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BE708" w14:textId="77777777" w:rsidR="00A700E6" w:rsidRDefault="00A700E6" w:rsidP="00A700E6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0961D5">
        <w:rPr>
          <w:noProof/>
        </w:rPr>
        <w:drawing>
          <wp:inline distT="0" distB="0" distL="0" distR="0" wp14:anchorId="2F36D900" wp14:editId="662FA53F">
            <wp:extent cx="628650" cy="790575"/>
            <wp:effectExtent l="19050" t="0" r="0" b="0"/>
            <wp:docPr id="10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EAD55A" w14:textId="77777777" w:rsidR="00A700E6" w:rsidRDefault="00A700E6" w:rsidP="00A700E6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ab/>
      </w:r>
    </w:p>
    <w:p w14:paraId="4107C76B" w14:textId="77777777" w:rsidR="00A700E6" w:rsidRDefault="00A700E6" w:rsidP="00A700E6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14:paraId="627A3919" w14:textId="77777777" w:rsidR="00A700E6" w:rsidRDefault="00A700E6" w:rsidP="00A700E6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14:paraId="05ED5D23" w14:textId="77777777" w:rsidR="00A700E6" w:rsidRDefault="00A700E6" w:rsidP="00A700E6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14:paraId="7E1AAE26" w14:textId="77777777" w:rsidR="00A700E6" w:rsidRDefault="00A700E6" w:rsidP="00A700E6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14:paraId="6097EEF9" w14:textId="77777777" w:rsidR="00A700E6" w:rsidRDefault="00A700E6" w:rsidP="00A700E6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УРВАНСКОГО МУНИЦИПАЛЬНОГО РАЙОНА 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КБР»</w:t>
      </w:r>
    </w:p>
    <w:p w14:paraId="3FB7BA5F" w14:textId="77777777" w:rsidR="00A700E6" w:rsidRDefault="00A700E6" w:rsidP="00A700E6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675A848" w14:textId="77777777" w:rsidR="00A700E6" w:rsidRPr="00B63E83" w:rsidRDefault="00A700E6" w:rsidP="00A700E6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r>
        <w:t>П о с т а н о в л е н э          №__161</w:t>
      </w:r>
    </w:p>
    <w:p w14:paraId="6AC5767F" w14:textId="77777777" w:rsidR="00A700E6" w:rsidRPr="00B63E83" w:rsidRDefault="00A700E6" w:rsidP="00A700E6">
      <w:pPr>
        <w:pStyle w:val="2"/>
        <w:spacing w:line="360" w:lineRule="auto"/>
        <w:jc w:val="both"/>
      </w:pPr>
      <w:r>
        <w:t xml:space="preserve">                                    Б е г и м </w:t>
      </w:r>
      <w:r>
        <w:tab/>
      </w:r>
      <w:r>
        <w:tab/>
        <w:t xml:space="preserve">          №__161</w:t>
      </w:r>
    </w:p>
    <w:p w14:paraId="345FC3A6" w14:textId="77777777" w:rsidR="00A700E6" w:rsidRDefault="00A700E6" w:rsidP="00A700E6">
      <w:pPr>
        <w:pStyle w:val="3"/>
        <w:tabs>
          <w:tab w:val="left" w:pos="3119"/>
        </w:tabs>
        <w:jc w:val="both"/>
        <w:rPr>
          <w:b w:val="0"/>
        </w:rPr>
      </w:pPr>
      <w:r>
        <w:rPr>
          <w:b w:val="0"/>
        </w:rPr>
        <w:t xml:space="preserve">                                    П о с т а н о в л е н и е       №__161</w:t>
      </w:r>
    </w:p>
    <w:p w14:paraId="58E18527" w14:textId="77777777" w:rsidR="00A700E6" w:rsidRPr="00B46324" w:rsidRDefault="00A700E6" w:rsidP="00A700E6">
      <w:pPr>
        <w:spacing w:after="0" w:line="240" w:lineRule="auto"/>
      </w:pPr>
    </w:p>
    <w:p w14:paraId="5EBE1ECE" w14:textId="77777777" w:rsidR="00A700E6" w:rsidRDefault="00A700E6" w:rsidP="00A700E6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EB0A56B" w14:textId="77777777" w:rsidR="00A700E6" w:rsidRDefault="00A700E6" w:rsidP="00A700E6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« 08 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феврал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>я  202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C95A35">
        <w:rPr>
          <w:rFonts w:ascii="Times New Roman" w:hAnsi="Times New Roman" w:cs="Times New Roman"/>
          <w:sz w:val="28"/>
          <w:szCs w:val="28"/>
        </w:rPr>
        <w:t>.</w:t>
      </w:r>
      <w:r w:rsidRPr="0009633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96330">
        <w:rPr>
          <w:rFonts w:ascii="Times New Roman" w:hAnsi="Times New Roman" w:cs="Times New Roman"/>
          <w:sz w:val="28"/>
          <w:szCs w:val="28"/>
        </w:rPr>
        <w:t xml:space="preserve">   г.п.Нарткал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19C6D8E2" w14:textId="77777777" w:rsidR="00A700E6" w:rsidRDefault="00A700E6" w:rsidP="00A70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</w:p>
    <w:p w14:paraId="7C7B15DD" w14:textId="77777777" w:rsidR="00A700E6" w:rsidRDefault="00A700E6" w:rsidP="00A70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65E2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Об утверждении административного регламента местной администрации Урванского муниципального района КБР  </w:t>
      </w:r>
      <w:r w:rsidRPr="009265E2">
        <w:rPr>
          <w:rFonts w:ascii="Times New Roman" w:eastAsia="Times New Roman" w:hAnsi="Times New Roman" w:cs="Times New Roman"/>
          <w:b/>
          <w:sz w:val="28"/>
          <w:szCs w:val="28"/>
        </w:rPr>
        <w:t>по предоставлению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14:paraId="1902AF3B" w14:textId="77777777" w:rsidR="00A700E6" w:rsidRPr="009265E2" w:rsidRDefault="00A700E6" w:rsidP="00A70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</w:p>
    <w:p w14:paraId="17092C4C" w14:textId="77777777" w:rsidR="00A700E6" w:rsidRPr="00EA273E" w:rsidRDefault="00A700E6" w:rsidP="00A70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73E">
        <w:rPr>
          <w:rFonts w:ascii="Times New Roman" w:eastAsia="Times New Roman" w:hAnsi="Times New Roman" w:cs="Times New Roman"/>
          <w:sz w:val="28"/>
          <w:szCs w:val="28"/>
        </w:rPr>
        <w:t>В соответствии с </w:t>
      </w:r>
      <w:hyperlink r:id="rId6" w:anchor="/document/12177515/entry/300" w:history="1">
        <w:r w:rsidRPr="00EA273E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</w:t>
        </w:r>
      </w:hyperlink>
      <w:r w:rsidRPr="00EA273E">
        <w:rPr>
          <w:rFonts w:ascii="Times New Roman" w:eastAsia="Times New Roman" w:hAnsi="Times New Roman" w:cs="Times New Roman"/>
          <w:sz w:val="28"/>
          <w:szCs w:val="28"/>
        </w:rPr>
        <w:t xml:space="preserve"> от 27.07.2010 года N 210-ФЗ "Об организации предоставления государственных и муниципальных услуг и  в целях повышения качества и доступности предоставляемых муниципальных услуг              </w:t>
      </w:r>
    </w:p>
    <w:p w14:paraId="55F52C7C" w14:textId="77777777" w:rsidR="00A700E6" w:rsidRPr="00334D40" w:rsidRDefault="00A700E6" w:rsidP="00A70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D40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14:paraId="39B878D3" w14:textId="77777777" w:rsidR="00A700E6" w:rsidRPr="00EA273E" w:rsidRDefault="00A700E6" w:rsidP="00A700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5000014" w14:textId="77777777" w:rsidR="00A700E6" w:rsidRPr="00EA273E" w:rsidRDefault="00A700E6" w:rsidP="00A700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A273E">
        <w:rPr>
          <w:rFonts w:ascii="Times New Roman" w:eastAsia="Times New Roman" w:hAnsi="Times New Roman" w:cs="Times New Roman"/>
          <w:sz w:val="28"/>
          <w:szCs w:val="28"/>
        </w:rPr>
        <w:t xml:space="preserve">Утвердить Административный регламент по предоставлению муниципальной услуги </w:t>
      </w:r>
      <w:bookmarkStart w:id="0" w:name="_Hlk97110724"/>
      <w:r w:rsidRPr="00EA273E">
        <w:rPr>
          <w:rFonts w:ascii="Times New Roman" w:eastAsia="Times New Roman" w:hAnsi="Times New Roman" w:cs="Times New Roman"/>
          <w:sz w:val="28"/>
          <w:szCs w:val="28"/>
        </w:rPr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  <w:bookmarkEnd w:id="0"/>
      <w:r w:rsidRPr="00EA273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7" w:anchor="/document/42593724/entry/1000" w:history="1">
        <w:r w:rsidRPr="00EA273E">
          <w:rPr>
            <w:rFonts w:ascii="Times New Roman" w:eastAsia="Times New Roman" w:hAnsi="Times New Roman" w:cs="Times New Roman"/>
            <w:sz w:val="28"/>
            <w:szCs w:val="28"/>
          </w:rPr>
          <w:t>Приложение</w:t>
        </w:r>
      </w:hyperlink>
      <w:r w:rsidRPr="00EA273E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EA273E">
        <w:rPr>
          <w:rFonts w:ascii="Times New Roman" w:eastAsia="Calibri" w:hAnsi="Times New Roman" w:cs="Times New Roman"/>
          <w:sz w:val="28"/>
          <w:szCs w:val="28"/>
        </w:rPr>
        <w:t>)</w:t>
      </w:r>
      <w:r w:rsidRPr="00EA273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0FFFC5" w14:textId="77777777" w:rsidR="00A700E6" w:rsidRPr="00EA273E" w:rsidRDefault="00A700E6" w:rsidP="00A700E6">
      <w:pPr>
        <w:tabs>
          <w:tab w:val="left" w:pos="284"/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Pr="00EA273E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   И.о. н</w:t>
      </w:r>
      <w:r w:rsidRPr="00EA273E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а</w:t>
      </w:r>
      <w:r w:rsidRPr="00EA273E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МКУ «Управление образования местной администрации Урванского муниципального района КБР» 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З.К. </w:t>
      </w:r>
      <w:proofErr w:type="spellStart"/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Жанову</w:t>
      </w:r>
      <w:proofErr w:type="spellEnd"/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Pr="00EA273E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обеспечить исполнение административного регламента, указанного в пункте 1 настоящего постановления.</w:t>
      </w:r>
    </w:p>
    <w:p w14:paraId="2CD3EFD3" w14:textId="77777777" w:rsidR="00A700E6" w:rsidRPr="00EA273E" w:rsidRDefault="00A700E6" w:rsidP="00A700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ab/>
      </w:r>
      <w:r w:rsidRPr="00EA273E">
        <w:rPr>
          <w:rFonts w:ascii="Times New Roman" w:eastAsia="Times New Roman" w:hAnsi="Times New Roman" w:cs="Times New Roman"/>
          <w:color w:val="22272F"/>
          <w:sz w:val="28"/>
          <w:szCs w:val="28"/>
        </w:rPr>
        <w:t>Административный регламент по п</w:t>
      </w:r>
      <w:r w:rsidRPr="00EA273E">
        <w:rPr>
          <w:rFonts w:ascii="Times New Roman" w:eastAsia="Times New Roman" w:hAnsi="Times New Roman" w:cs="Times New Roman"/>
          <w:sz w:val="28"/>
          <w:szCs w:val="28"/>
        </w:rPr>
        <w:t xml:space="preserve">редоставлению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графиках», </w:t>
      </w:r>
      <w:r w:rsidRPr="00EA273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утверждённый </w:t>
      </w:r>
      <w:r w:rsidRPr="00EA273E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постановлением главы местной администрации Урванского муниципального района КБР № 150 </w:t>
      </w:r>
      <w:r w:rsidRPr="00EA273E">
        <w:rPr>
          <w:rFonts w:ascii="Times New Roman" w:eastAsia="Times New Roman" w:hAnsi="Times New Roman" w:cs="Times New Roman"/>
          <w:sz w:val="28"/>
          <w:szCs w:val="28"/>
        </w:rPr>
        <w:t>от 30 июня 2016 года считать</w:t>
      </w:r>
      <w:r w:rsidRPr="00EA273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утратившим силу.</w:t>
      </w:r>
    </w:p>
    <w:p w14:paraId="59A44186" w14:textId="77777777" w:rsidR="00A700E6" w:rsidRPr="00334D40" w:rsidRDefault="00A700E6" w:rsidP="00A700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D40">
        <w:rPr>
          <w:rFonts w:ascii="Times New Roman" w:hAnsi="Times New Roman" w:cs="Times New Roman"/>
          <w:sz w:val="28"/>
          <w:szCs w:val="28"/>
        </w:rPr>
        <w:t>4.</w:t>
      </w:r>
      <w:r w:rsidRPr="00334D40">
        <w:rPr>
          <w:rFonts w:ascii="Times New Roman" w:hAnsi="Times New Roman" w:cs="Times New Roman"/>
          <w:sz w:val="28"/>
          <w:szCs w:val="28"/>
        </w:rPr>
        <w:tab/>
      </w:r>
      <w:hyperlink r:id="rId8" w:anchor="/document/42593725/entry/0" w:history="1">
        <w:r w:rsidRPr="00334D40">
          <w:rPr>
            <w:rFonts w:ascii="Times New Roman" w:eastAsia="Times New Roman" w:hAnsi="Times New Roman" w:cs="Times New Roman"/>
            <w:sz w:val="28"/>
            <w:szCs w:val="28"/>
          </w:rPr>
          <w:t>Опубликовать</w:t>
        </w:r>
      </w:hyperlink>
      <w:r w:rsidRPr="00334D40">
        <w:rPr>
          <w:rFonts w:ascii="Times New Roman" w:eastAsia="Times New Roman" w:hAnsi="Times New Roman" w:cs="Times New Roman"/>
          <w:sz w:val="28"/>
          <w:szCs w:val="28"/>
        </w:rPr>
        <w:t> настоящее постановление в районной газете «Маяк 07» и разместить на </w:t>
      </w:r>
      <w:hyperlink r:id="rId9" w:tgtFrame="_blank" w:history="1">
        <w:r w:rsidRPr="00334D40">
          <w:rPr>
            <w:rFonts w:ascii="Times New Roman" w:eastAsia="Times New Roman" w:hAnsi="Times New Roman" w:cs="Times New Roman"/>
            <w:sz w:val="28"/>
            <w:szCs w:val="28"/>
          </w:rPr>
          <w:t>официальном сайте</w:t>
        </w:r>
      </w:hyperlink>
      <w:r w:rsidRPr="00334D40">
        <w:rPr>
          <w:rFonts w:ascii="Times New Roman" w:eastAsia="Times New Roman" w:hAnsi="Times New Roman" w:cs="Times New Roman"/>
          <w:sz w:val="28"/>
          <w:szCs w:val="28"/>
        </w:rPr>
        <w:t> местной администрации Урванского муниципального района КБР  в сети Интернет.</w:t>
      </w:r>
    </w:p>
    <w:p w14:paraId="0D72A3A6" w14:textId="77777777" w:rsidR="00A700E6" w:rsidRPr="00334D40" w:rsidRDefault="00A700E6" w:rsidP="00A700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334D40">
        <w:rPr>
          <w:rFonts w:ascii="Times New Roman" w:eastAsia="Times New Roman" w:hAnsi="Times New Roman" w:cs="Times New Roman"/>
          <w:color w:val="22272F"/>
          <w:sz w:val="28"/>
          <w:szCs w:val="28"/>
        </w:rPr>
        <w:t>5.</w:t>
      </w:r>
      <w:r w:rsidRPr="00334D40">
        <w:rPr>
          <w:rFonts w:ascii="Times New Roman" w:eastAsia="Times New Roman" w:hAnsi="Times New Roman" w:cs="Times New Roman"/>
          <w:color w:val="22272F"/>
          <w:sz w:val="28"/>
          <w:szCs w:val="28"/>
        </w:rPr>
        <w:tab/>
        <w:t xml:space="preserve">Контроль исполнения настоящего постановления возложить на  заместителя главы местной администрации Урванского муниципального района КБР. </w:t>
      </w:r>
    </w:p>
    <w:p w14:paraId="01FCD559" w14:textId="77777777" w:rsidR="00A700E6" w:rsidRPr="00334D40" w:rsidRDefault="00A700E6" w:rsidP="00A700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14:paraId="5B917A17" w14:textId="77777777" w:rsidR="00A700E6" w:rsidRDefault="00A700E6" w:rsidP="00A700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14:paraId="7705BE7D" w14:textId="77777777" w:rsidR="00A700E6" w:rsidRDefault="00A700E6" w:rsidP="00A700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14:paraId="3269B51A" w14:textId="77777777" w:rsidR="00A700E6" w:rsidRPr="00EA273E" w:rsidRDefault="00A700E6" w:rsidP="00A700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14:paraId="1C556B4F" w14:textId="77777777" w:rsidR="00A700E6" w:rsidRPr="00334D40" w:rsidRDefault="00A700E6" w:rsidP="00A700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  <w:r w:rsidRPr="00334D40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И.о. главы местной администрации </w:t>
      </w:r>
    </w:p>
    <w:p w14:paraId="14026668" w14:textId="77777777" w:rsidR="00A700E6" w:rsidRPr="00334D40" w:rsidRDefault="00A700E6" w:rsidP="00A700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  <w:r w:rsidRPr="00334D40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Урванского муниципального района КБР                               </w:t>
      </w:r>
      <w:r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   В. Х. </w:t>
      </w:r>
      <w:proofErr w:type="spellStart"/>
      <w:r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Ажиев</w:t>
      </w:r>
      <w:proofErr w:type="spellEnd"/>
    </w:p>
    <w:p w14:paraId="3B1F59CE" w14:textId="77777777" w:rsidR="00A700E6" w:rsidRDefault="00A700E6" w:rsidP="00A70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C50C40" w14:textId="77777777" w:rsidR="00A700E6" w:rsidRDefault="00A700E6" w:rsidP="00A70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E73D9F9" w14:textId="77777777" w:rsidR="00A700E6" w:rsidRDefault="00A700E6" w:rsidP="00A70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7E26C8" w14:textId="77777777" w:rsidR="00A700E6" w:rsidRDefault="00A700E6" w:rsidP="00A70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A2B447" w14:textId="2B317D48" w:rsidR="00A700E6" w:rsidRDefault="00A700E6" w:rsidP="00A70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9FFDB6" w14:textId="28D4FEB1" w:rsidR="009B3A2E" w:rsidRDefault="009B3A2E" w:rsidP="00A70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3BA266" w14:textId="20D1CB38" w:rsidR="009B3A2E" w:rsidRDefault="009B3A2E" w:rsidP="00A70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6DE49C" w14:textId="31E7F02B" w:rsidR="009B3A2E" w:rsidRDefault="009B3A2E" w:rsidP="00A70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F55DA4" w14:textId="45162303" w:rsidR="009B3A2E" w:rsidRDefault="009B3A2E" w:rsidP="00A70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49FA09" w14:textId="1A0A2435" w:rsidR="009B3A2E" w:rsidRDefault="009B3A2E" w:rsidP="00A70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1BBF54" w14:textId="4D87A439" w:rsidR="009B3A2E" w:rsidRDefault="009B3A2E" w:rsidP="00A70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B40D13" w14:textId="0166811A" w:rsidR="009B3A2E" w:rsidRDefault="009B3A2E" w:rsidP="00A70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47364D6" w14:textId="69F04DE4" w:rsidR="009B3A2E" w:rsidRDefault="009B3A2E" w:rsidP="00A70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E91B90" w14:textId="03D34732" w:rsidR="009B3A2E" w:rsidRDefault="009B3A2E" w:rsidP="00A70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B5F0182" w14:textId="66C9C8D7" w:rsidR="009B3A2E" w:rsidRDefault="009B3A2E" w:rsidP="00A70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2AE088" w14:textId="15F4A7FC" w:rsidR="009B3A2E" w:rsidRDefault="009B3A2E" w:rsidP="00A70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DD3B92" w14:textId="734345C0" w:rsidR="009B3A2E" w:rsidRDefault="009B3A2E" w:rsidP="00A70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D7BE4C" w14:textId="4DAC6B03" w:rsidR="009B3A2E" w:rsidRDefault="009B3A2E" w:rsidP="00A70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92203D" w14:textId="02EBAF50" w:rsidR="009B3A2E" w:rsidRDefault="009B3A2E" w:rsidP="00A70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B139CD" w14:textId="7803279E" w:rsidR="009B3A2E" w:rsidRDefault="009B3A2E" w:rsidP="00A70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C13C772" w14:textId="0DD71B63" w:rsidR="009B3A2E" w:rsidRDefault="009B3A2E" w:rsidP="00A70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0425692" w14:textId="5BFFDBF4" w:rsidR="009B3A2E" w:rsidRDefault="009B3A2E" w:rsidP="00A70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A61356" w14:textId="5B4068BD" w:rsidR="009B3A2E" w:rsidRDefault="009B3A2E" w:rsidP="00A70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0FEF1BA" w14:textId="5F8C546B" w:rsidR="009B3A2E" w:rsidRDefault="009B3A2E" w:rsidP="00A70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58F83A2" w14:textId="0DB9B3DF" w:rsidR="009B3A2E" w:rsidRDefault="009B3A2E" w:rsidP="00A70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363992" w14:textId="434B5B6C" w:rsidR="009B3A2E" w:rsidRDefault="009B3A2E" w:rsidP="00A70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FF1FB7" w14:textId="22709563" w:rsidR="009B3A2E" w:rsidRDefault="009B3A2E" w:rsidP="00A70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41FABA3" w14:textId="5E0880A7" w:rsidR="009B3A2E" w:rsidRDefault="009B3A2E" w:rsidP="00A70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73C6ADA" w14:textId="77777777" w:rsidR="009B3A2E" w:rsidRDefault="009B3A2E" w:rsidP="00A70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EAD7BE" w14:textId="77777777" w:rsidR="00A700E6" w:rsidRDefault="00A700E6" w:rsidP="00A70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636699" w14:textId="77777777" w:rsidR="00A700E6" w:rsidRDefault="00A700E6" w:rsidP="00A70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E74206" w14:textId="77777777" w:rsidR="009B3A2E" w:rsidRDefault="009B3A2E" w:rsidP="009B3A2E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                                                                                                 </w:t>
      </w:r>
    </w:p>
    <w:p w14:paraId="03DCB77A" w14:textId="77777777" w:rsidR="009B3A2E" w:rsidRDefault="009B3A2E" w:rsidP="009B3A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№1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к </w:t>
      </w:r>
      <w:hyperlink r:id="rId10" w:anchor="/document/42593724/entry/0" w:history="1">
        <w:r>
          <w:rPr>
            <w:rStyle w:val="a5"/>
            <w:rFonts w:eastAsia="Times New Roman"/>
            <w:sz w:val="24"/>
            <w:szCs w:val="24"/>
          </w:rPr>
          <w:t>постановлению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местной  администрации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Урванского муниципального  района КБР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от 08 февраля 2023 года № 161 </w:t>
      </w:r>
    </w:p>
    <w:p w14:paraId="457767E3" w14:textId="77777777" w:rsidR="009B3A2E" w:rsidRDefault="009B3A2E" w:rsidP="009B3A2E">
      <w:pPr>
        <w:pStyle w:val="51"/>
        <w:shd w:val="clear" w:color="auto" w:fill="auto"/>
        <w:spacing w:before="0" w:after="289" w:line="322" w:lineRule="exact"/>
        <w:ind w:left="320" w:right="380" w:firstLine="600"/>
        <w:jc w:val="left"/>
        <w:rPr>
          <w:rStyle w:val="5"/>
          <w:b/>
          <w:bCs/>
          <w:color w:val="000000"/>
        </w:rPr>
      </w:pPr>
    </w:p>
    <w:p w14:paraId="10D93B85" w14:textId="77777777" w:rsidR="009B3A2E" w:rsidRDefault="009B3A2E" w:rsidP="009B3A2E">
      <w:pPr>
        <w:pStyle w:val="51"/>
        <w:shd w:val="clear" w:color="auto" w:fill="auto"/>
        <w:spacing w:before="0" w:after="289" w:line="322" w:lineRule="exact"/>
        <w:ind w:left="320" w:right="380" w:firstLine="600"/>
        <w:jc w:val="left"/>
      </w:pPr>
      <w:r>
        <w:rPr>
          <w:rStyle w:val="5"/>
          <w:color w:val="000000"/>
        </w:rPr>
        <w:t>Административный регламент по предоставлению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14:paraId="78CD1ECD" w14:textId="77777777" w:rsidR="009B3A2E" w:rsidRDefault="009B3A2E" w:rsidP="009B3A2E">
      <w:pPr>
        <w:pStyle w:val="51"/>
        <w:numPr>
          <w:ilvl w:val="0"/>
          <w:numId w:val="2"/>
        </w:numPr>
        <w:shd w:val="clear" w:color="auto" w:fill="auto"/>
        <w:tabs>
          <w:tab w:val="left" w:pos="289"/>
        </w:tabs>
        <w:spacing w:before="0" w:after="243" w:line="260" w:lineRule="exact"/>
        <w:ind w:left="20"/>
      </w:pPr>
      <w:r>
        <w:rPr>
          <w:rStyle w:val="5"/>
          <w:color w:val="000000"/>
        </w:rPr>
        <w:t>Общие положения</w:t>
      </w:r>
    </w:p>
    <w:p w14:paraId="7023953B" w14:textId="77777777" w:rsidR="009B3A2E" w:rsidRPr="00FE505D" w:rsidRDefault="009B3A2E" w:rsidP="009B3A2E">
      <w:pPr>
        <w:pStyle w:val="aa"/>
        <w:numPr>
          <w:ilvl w:val="1"/>
          <w:numId w:val="2"/>
        </w:numPr>
        <w:shd w:val="clear" w:color="auto" w:fill="auto"/>
        <w:tabs>
          <w:tab w:val="left" w:pos="1248"/>
        </w:tabs>
        <w:spacing w:after="0" w:line="322" w:lineRule="exact"/>
        <w:ind w:right="20" w:firstLine="580"/>
        <w:jc w:val="both"/>
        <w:rPr>
          <w:rStyle w:val="11"/>
          <w:b/>
          <w:shd w:val="clear" w:color="auto" w:fill="auto"/>
        </w:rPr>
      </w:pPr>
      <w:r>
        <w:rPr>
          <w:rStyle w:val="11"/>
          <w:color w:val="000000"/>
        </w:rPr>
        <w:t xml:space="preserve"> </w:t>
      </w:r>
      <w:r w:rsidRPr="00E4338C">
        <w:rPr>
          <w:rStyle w:val="11"/>
          <w:color w:val="000000"/>
        </w:rPr>
        <w:t xml:space="preserve">Предмет регулирования </w:t>
      </w:r>
      <w:r w:rsidRPr="00E4338C">
        <w:rPr>
          <w:b/>
          <w:bCs/>
          <w:sz w:val="24"/>
          <w:szCs w:val="24"/>
        </w:rPr>
        <w:t>административного регламента</w:t>
      </w:r>
    </w:p>
    <w:p w14:paraId="2020F4E4" w14:textId="77777777" w:rsidR="009B3A2E" w:rsidRDefault="009B3A2E" w:rsidP="009B3A2E">
      <w:pPr>
        <w:pStyle w:val="aa"/>
        <w:shd w:val="clear" w:color="auto" w:fill="auto"/>
        <w:tabs>
          <w:tab w:val="left" w:pos="1248"/>
        </w:tabs>
        <w:spacing w:after="0" w:line="322" w:lineRule="exact"/>
        <w:ind w:right="20" w:firstLine="0"/>
        <w:jc w:val="both"/>
      </w:pPr>
      <w:r>
        <w:rPr>
          <w:rStyle w:val="11"/>
          <w:color w:val="000000"/>
        </w:rPr>
        <w:t xml:space="preserve">     Административный регламент по предоставлению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 (далее - Административный регламент) разработан в соответствии с законодательством Российской Федерации, законодательством Кабардино-Балкарской Республики, муниципальными правовыми актами в целях оптимизации (повышения качества) исполнения и доступности муниципальной услуги на территории Урванского муниципального района, а также определяет сроки и последовательность действий (административных процедур) при предоставлении муниципальной услуги.</w:t>
      </w:r>
    </w:p>
    <w:p w14:paraId="2B5F9D6E" w14:textId="77777777" w:rsidR="009B3A2E" w:rsidRDefault="009B3A2E" w:rsidP="009B3A2E">
      <w:pPr>
        <w:pStyle w:val="aa"/>
        <w:shd w:val="clear" w:color="auto" w:fill="auto"/>
        <w:spacing w:after="0" w:line="322" w:lineRule="exact"/>
        <w:ind w:right="20" w:firstLine="580"/>
        <w:jc w:val="both"/>
      </w:pPr>
      <w:r>
        <w:rPr>
          <w:rStyle w:val="11"/>
          <w:color w:val="000000"/>
        </w:rPr>
        <w:t>Предметом регулирования настоящего Административного регламента являются правоотношения, возникшие при обращении заявителя в образовательные учреждения Урванского муниципального района, в  государственное бюджетное учреждение «Многофункциональный центр предоставления государственных и муниципальных услуг Кабардино-Балкарской Республики» (далее - ГБУ «МФЦ»), на Единый портал государственных и муниципальных услуг (далее - Единый портал) в целях реализации их прав на получении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графиках.</w:t>
      </w:r>
    </w:p>
    <w:p w14:paraId="0E274D32" w14:textId="77777777" w:rsidR="009B3A2E" w:rsidRDefault="009B3A2E" w:rsidP="009B3A2E">
      <w:pPr>
        <w:pStyle w:val="ac"/>
        <w:numPr>
          <w:ilvl w:val="1"/>
          <w:numId w:val="2"/>
        </w:numPr>
        <w:tabs>
          <w:tab w:val="left" w:pos="1276"/>
        </w:tabs>
        <w:spacing w:before="0" w:beforeAutospacing="0" w:after="0" w:afterAutospacing="0"/>
        <w:jc w:val="both"/>
        <w:rPr>
          <w:b/>
          <w:bCs/>
        </w:rPr>
      </w:pPr>
      <w:r w:rsidRPr="00BC1DB2">
        <w:rPr>
          <w:b/>
          <w:bCs/>
        </w:rPr>
        <w:t>Круг заявителей</w:t>
      </w:r>
      <w:r>
        <w:rPr>
          <w:b/>
          <w:bCs/>
        </w:rPr>
        <w:t>:</w:t>
      </w:r>
    </w:p>
    <w:p w14:paraId="14C92E8A" w14:textId="77777777" w:rsidR="009B3A2E" w:rsidRPr="00BC1DB2" w:rsidRDefault="009B3A2E" w:rsidP="009B3A2E">
      <w:pPr>
        <w:pStyle w:val="ac"/>
        <w:tabs>
          <w:tab w:val="left" w:pos="1276"/>
        </w:tabs>
        <w:spacing w:before="0" w:beforeAutospacing="0" w:after="0" w:afterAutospacing="0"/>
        <w:ind w:left="426"/>
        <w:jc w:val="both"/>
        <w:rPr>
          <w:b/>
          <w:bCs/>
        </w:rPr>
      </w:pPr>
      <w:r w:rsidRPr="008274AB">
        <w:t>Заявителями и получателями настоящей муниципальной услуги являются</w:t>
      </w:r>
      <w:r>
        <w:t>:</w:t>
      </w:r>
    </w:p>
    <w:p w14:paraId="050B2087" w14:textId="77777777" w:rsidR="009B3A2E" w:rsidRDefault="009B3A2E" w:rsidP="009B3A2E">
      <w:pPr>
        <w:pStyle w:val="aa"/>
        <w:shd w:val="clear" w:color="auto" w:fill="auto"/>
        <w:spacing w:after="0" w:line="322" w:lineRule="exact"/>
        <w:ind w:right="20" w:firstLine="580"/>
        <w:jc w:val="both"/>
      </w:pPr>
      <w:r>
        <w:rPr>
          <w:rStyle w:val="11"/>
          <w:color w:val="000000"/>
        </w:rPr>
        <w:t>-родители (законные представители) несовершеннолетних граждан, обучающихся в образовательных учреждениях Урванского муниципального района;</w:t>
      </w:r>
    </w:p>
    <w:p w14:paraId="16EB9DF5" w14:textId="77777777" w:rsidR="009B3A2E" w:rsidRDefault="009B3A2E" w:rsidP="009B3A2E">
      <w:pPr>
        <w:pStyle w:val="aa"/>
        <w:shd w:val="clear" w:color="auto" w:fill="auto"/>
        <w:spacing w:after="0" w:line="322" w:lineRule="exact"/>
        <w:ind w:right="20" w:firstLine="580"/>
        <w:jc w:val="both"/>
      </w:pPr>
      <w:r>
        <w:rPr>
          <w:rStyle w:val="11"/>
          <w:color w:val="000000"/>
        </w:rPr>
        <w:t>-совершеннолетние граждане, продолжающие обучение в образовательных учреждениях Урванского муниципального района.</w:t>
      </w:r>
    </w:p>
    <w:p w14:paraId="68177B58" w14:textId="77777777" w:rsidR="009B3A2E" w:rsidRDefault="009B3A2E" w:rsidP="009B3A2E">
      <w:pPr>
        <w:pStyle w:val="aa"/>
        <w:shd w:val="clear" w:color="auto" w:fill="auto"/>
        <w:spacing w:after="0" w:line="322" w:lineRule="exact"/>
        <w:ind w:right="20" w:firstLine="580"/>
        <w:jc w:val="both"/>
      </w:pPr>
      <w:r>
        <w:rPr>
          <w:rStyle w:val="11"/>
          <w:color w:val="000000"/>
        </w:rPr>
        <w:t>От имени заявителей могут выступать физические и юридические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</w:t>
      </w:r>
    </w:p>
    <w:p w14:paraId="67E3D9C6" w14:textId="77777777" w:rsidR="009B3A2E" w:rsidRDefault="009B3A2E" w:rsidP="009B3A2E">
      <w:pPr>
        <w:pStyle w:val="aa"/>
        <w:shd w:val="clear" w:color="auto" w:fill="auto"/>
        <w:spacing w:after="0" w:line="322" w:lineRule="exact"/>
        <w:ind w:left="20" w:right="20" w:firstLine="0"/>
        <w:jc w:val="both"/>
      </w:pPr>
      <w:r>
        <w:rPr>
          <w:rStyle w:val="11"/>
          <w:color w:val="000000"/>
        </w:rPr>
        <w:t xml:space="preserve">Российской Федерации, полномочиями выступать от их имени (далее - </w:t>
      </w:r>
      <w:r>
        <w:rPr>
          <w:rStyle w:val="11"/>
          <w:color w:val="000000"/>
        </w:rPr>
        <w:lastRenderedPageBreak/>
        <w:t>представители заявителя).</w:t>
      </w:r>
    </w:p>
    <w:p w14:paraId="2B2675F8" w14:textId="77777777" w:rsidR="009B3A2E" w:rsidRPr="00E85786" w:rsidRDefault="009B3A2E" w:rsidP="009B3A2E">
      <w:pPr>
        <w:pStyle w:val="aa"/>
        <w:numPr>
          <w:ilvl w:val="1"/>
          <w:numId w:val="2"/>
        </w:numPr>
        <w:shd w:val="clear" w:color="auto" w:fill="auto"/>
        <w:tabs>
          <w:tab w:val="left" w:pos="1402"/>
        </w:tabs>
        <w:spacing w:after="0" w:line="322" w:lineRule="exact"/>
        <w:ind w:left="20" w:right="20" w:firstLine="560"/>
        <w:jc w:val="both"/>
        <w:rPr>
          <w:rStyle w:val="11"/>
          <w:b/>
          <w:shd w:val="clear" w:color="auto" w:fill="auto"/>
        </w:rPr>
      </w:pPr>
      <w:r w:rsidRPr="00E4338C">
        <w:rPr>
          <w:rStyle w:val="11"/>
          <w:color w:val="000000"/>
        </w:rPr>
        <w:t>Требования к порядку информирования о предоставлении муниципальной услуги</w:t>
      </w:r>
    </w:p>
    <w:p w14:paraId="7D887A4A" w14:textId="77777777" w:rsidR="009B3A2E" w:rsidRPr="00E85786" w:rsidRDefault="009B3A2E" w:rsidP="009B3A2E">
      <w:pPr>
        <w:pStyle w:val="aa"/>
        <w:numPr>
          <w:ilvl w:val="2"/>
          <w:numId w:val="2"/>
        </w:numPr>
        <w:shd w:val="clear" w:color="auto" w:fill="auto"/>
        <w:tabs>
          <w:tab w:val="left" w:pos="1402"/>
        </w:tabs>
        <w:spacing w:after="0" w:line="322" w:lineRule="exact"/>
        <w:ind w:right="20"/>
        <w:jc w:val="both"/>
        <w:rPr>
          <w:b/>
        </w:rPr>
      </w:pPr>
      <w:r w:rsidRPr="00E85786">
        <w:rPr>
          <w:sz w:val="24"/>
          <w:szCs w:val="24"/>
        </w:rPr>
        <w:t>Информирование о порядке предоставления муниципальной услуги осуществляется:</w:t>
      </w:r>
    </w:p>
    <w:p w14:paraId="77C868DB" w14:textId="77777777" w:rsidR="009B3A2E" w:rsidRPr="008274AB" w:rsidRDefault="009B3A2E" w:rsidP="009B3A2E">
      <w:pPr>
        <w:widowControl w:val="0"/>
        <w:numPr>
          <w:ilvl w:val="2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sz w:val="24"/>
          <w:szCs w:val="24"/>
        </w:rPr>
        <w:t>непосредственно при личном приеме заявителя в Управление образования; в Учреждения;</w:t>
      </w:r>
    </w:p>
    <w:p w14:paraId="5E6BA30D" w14:textId="77777777" w:rsidR="009B3A2E" w:rsidRPr="008274AB" w:rsidRDefault="009B3A2E" w:rsidP="009B3A2E">
      <w:pPr>
        <w:widowControl w:val="0"/>
        <w:numPr>
          <w:ilvl w:val="2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sz w:val="24"/>
          <w:szCs w:val="24"/>
        </w:rPr>
        <w:t>по телефону в Управление; в Учреждения;</w:t>
      </w:r>
    </w:p>
    <w:p w14:paraId="625B0F8C" w14:textId="77777777" w:rsidR="009B3A2E" w:rsidRPr="008274AB" w:rsidRDefault="009B3A2E" w:rsidP="009B3A2E">
      <w:pPr>
        <w:widowControl w:val="0"/>
        <w:numPr>
          <w:ilvl w:val="2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sz w:val="24"/>
          <w:szCs w:val="24"/>
        </w:rPr>
        <w:t>письменно, в том числе посредством электронной почты;</w:t>
      </w:r>
    </w:p>
    <w:p w14:paraId="5A70684A" w14:textId="77777777" w:rsidR="009B3A2E" w:rsidRPr="00E85786" w:rsidRDefault="009B3A2E" w:rsidP="009B3A2E">
      <w:pPr>
        <w:pStyle w:val="aa"/>
        <w:tabs>
          <w:tab w:val="left" w:pos="1911"/>
        </w:tabs>
        <w:spacing w:after="0" w:line="322" w:lineRule="exact"/>
        <w:ind w:left="20" w:right="20"/>
        <w:jc w:val="both"/>
        <w:rPr>
          <w:rStyle w:val="11"/>
          <w:color w:val="000000"/>
        </w:rPr>
      </w:pPr>
      <w:r w:rsidRPr="00E85786">
        <w:rPr>
          <w:rStyle w:val="11"/>
          <w:color w:val="000000"/>
        </w:rPr>
        <w:t>в Государственное бюджетное учреждение «Многофункциональный центр по предоставлению государственных и муниципальных услуг Кабардино-Балкарской Республики» (далее – МФЦ).</w:t>
      </w:r>
    </w:p>
    <w:p w14:paraId="255DD772" w14:textId="77777777" w:rsidR="009B3A2E" w:rsidRDefault="009B3A2E" w:rsidP="009B3A2E">
      <w:pPr>
        <w:pStyle w:val="aa"/>
        <w:shd w:val="clear" w:color="auto" w:fill="auto"/>
        <w:tabs>
          <w:tab w:val="left" w:pos="1911"/>
        </w:tabs>
        <w:spacing w:after="0" w:line="322" w:lineRule="exact"/>
        <w:ind w:left="20" w:right="20" w:firstLine="0"/>
        <w:jc w:val="both"/>
        <w:rPr>
          <w:rStyle w:val="11"/>
          <w:color w:val="000000"/>
        </w:rPr>
      </w:pPr>
      <w:r w:rsidRPr="00E85786">
        <w:rPr>
          <w:rStyle w:val="11"/>
          <w:color w:val="000000"/>
        </w:rPr>
        <w:t>Адрес федеральной информационной системы «Единый портал государственных и муниципальных услуг (функций)» - www.gosuslugi.ru (далее - ЕПГУ)</w:t>
      </w:r>
      <w:r>
        <w:rPr>
          <w:rStyle w:val="11"/>
          <w:color w:val="000000"/>
        </w:rPr>
        <w:t>;</w:t>
      </w:r>
    </w:p>
    <w:p w14:paraId="1C1EEDDC" w14:textId="77777777" w:rsidR="009B3A2E" w:rsidRPr="008274AB" w:rsidRDefault="009B3A2E" w:rsidP="009B3A2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sz w:val="24"/>
          <w:szCs w:val="24"/>
        </w:rPr>
        <w:t>на официальном сайте Управление образования (</w:t>
      </w:r>
      <w:hyperlink w:history="1">
        <w:r w:rsidRPr="008274AB">
          <w:rPr>
            <w:rStyle w:val="a5"/>
            <w:sz w:val="24"/>
            <w:szCs w:val="24"/>
          </w:rPr>
          <w:t>http://uourvan.ucoz.org); сайтах</w:t>
        </w:r>
      </w:hyperlink>
      <w:r w:rsidRPr="008274AB">
        <w:rPr>
          <w:rFonts w:ascii="Times New Roman" w:hAnsi="Times New Roman" w:cs="Times New Roman"/>
          <w:sz w:val="24"/>
          <w:szCs w:val="24"/>
        </w:rPr>
        <w:t xml:space="preserve">  Учреждений; </w:t>
      </w:r>
    </w:p>
    <w:p w14:paraId="6997C24C" w14:textId="77777777" w:rsidR="009B3A2E" w:rsidRPr="008274AB" w:rsidRDefault="009B3A2E" w:rsidP="009B3A2E">
      <w:pPr>
        <w:widowControl w:val="0"/>
        <w:numPr>
          <w:ilvl w:val="2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sz w:val="24"/>
          <w:szCs w:val="24"/>
        </w:rPr>
        <w:t>посредством размещения информации на информационных стендах Управление образования, Учреждений.</w:t>
      </w:r>
    </w:p>
    <w:p w14:paraId="7E05D258" w14:textId="77777777" w:rsidR="009B3A2E" w:rsidRPr="00C56BF0" w:rsidRDefault="009B3A2E" w:rsidP="009B3A2E">
      <w:pPr>
        <w:tabs>
          <w:tab w:val="left" w:pos="7425"/>
        </w:tabs>
        <w:spacing w:after="0" w:line="240" w:lineRule="auto"/>
        <w:ind w:firstLine="709"/>
        <w:jc w:val="both"/>
        <w:rPr>
          <w:rStyle w:val="11"/>
          <w:sz w:val="24"/>
          <w:szCs w:val="24"/>
          <w:shd w:val="clear" w:color="auto" w:fill="auto"/>
        </w:rPr>
      </w:pPr>
      <w:r w:rsidRPr="008274AB">
        <w:rPr>
          <w:rFonts w:ascii="Times New Roman" w:hAnsi="Times New Roman" w:cs="Times New Roman"/>
          <w:sz w:val="24"/>
          <w:szCs w:val="24"/>
        </w:rPr>
        <w:t>Информирование о порядке предоставления муниципальной услуги осуществляется бесплатно</w:t>
      </w:r>
    </w:p>
    <w:p w14:paraId="40637A06" w14:textId="77777777" w:rsidR="009B3A2E" w:rsidRPr="00BC1DB2" w:rsidRDefault="009B3A2E" w:rsidP="009B3A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DB2">
        <w:rPr>
          <w:rFonts w:ascii="Times New Roman" w:hAnsi="Times New Roman" w:cs="Times New Roman"/>
          <w:sz w:val="24"/>
          <w:szCs w:val="24"/>
        </w:rPr>
        <w:t>Информирование проводится в форме:</w:t>
      </w:r>
    </w:p>
    <w:p w14:paraId="434CFBFD" w14:textId="77777777" w:rsidR="009B3A2E" w:rsidRPr="00BC1DB2" w:rsidRDefault="009B3A2E" w:rsidP="009B3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DB2">
        <w:rPr>
          <w:rFonts w:ascii="Times New Roman" w:hAnsi="Times New Roman" w:cs="Times New Roman"/>
          <w:sz w:val="24"/>
          <w:szCs w:val="24"/>
        </w:rPr>
        <w:t>-</w:t>
      </w:r>
      <w:r w:rsidRPr="00BC1DB2">
        <w:rPr>
          <w:rFonts w:ascii="Times New Roman" w:hAnsi="Times New Roman"/>
          <w:sz w:val="24"/>
          <w:szCs w:val="24"/>
        </w:rPr>
        <w:t xml:space="preserve"> индивидуальное информирование (устное, письменное);</w:t>
      </w:r>
    </w:p>
    <w:p w14:paraId="7B6C0182" w14:textId="77777777" w:rsidR="009B3A2E" w:rsidRPr="00BC1DB2" w:rsidRDefault="009B3A2E" w:rsidP="009B3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DB2">
        <w:rPr>
          <w:rFonts w:ascii="Times New Roman" w:hAnsi="Times New Roman"/>
          <w:sz w:val="24"/>
          <w:szCs w:val="24"/>
        </w:rPr>
        <w:t xml:space="preserve"> -публичное информирование (средства массовой информации, сеть «Интернет»).</w:t>
      </w:r>
    </w:p>
    <w:p w14:paraId="7982C7F1" w14:textId="77777777" w:rsidR="009B3A2E" w:rsidRPr="00782A28" w:rsidRDefault="009B3A2E" w:rsidP="009B3A2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2A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Информирование осуществляется по вопросам, касающимся:</w:t>
      </w:r>
    </w:p>
    <w:p w14:paraId="293D6229" w14:textId="77777777" w:rsidR="009B3A2E" w:rsidRPr="00782A28" w:rsidRDefault="009B3A2E" w:rsidP="009B3A2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2A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способов подачи заявления о предоставлении муниципальной услуги;</w:t>
      </w:r>
    </w:p>
    <w:p w14:paraId="32EB913E" w14:textId="77777777" w:rsidR="009B3A2E" w:rsidRPr="00782A28" w:rsidRDefault="009B3A2E" w:rsidP="009B3A2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2A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адреса Управления образования, Учреждений, обращение в который необходимо для предоставления муниципальной услуги;</w:t>
      </w:r>
    </w:p>
    <w:p w14:paraId="122FC2E8" w14:textId="77777777" w:rsidR="009B3A2E" w:rsidRPr="00782A28" w:rsidRDefault="009B3A2E" w:rsidP="009B3A2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2A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справочной информации о работе Управление образования; Учреждений.</w:t>
      </w:r>
    </w:p>
    <w:p w14:paraId="4D54E76B" w14:textId="77777777" w:rsidR="009B3A2E" w:rsidRPr="00782A28" w:rsidRDefault="009B3A2E" w:rsidP="009B3A2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2A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документов, необходимых для предоставления муниципальной услуги;</w:t>
      </w:r>
    </w:p>
    <w:p w14:paraId="4D3EC2FF" w14:textId="77777777" w:rsidR="009B3A2E" w:rsidRPr="00782A28" w:rsidRDefault="009B3A2E" w:rsidP="009B3A2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2A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порядка и сроков предоставления муниципальной услуги;</w:t>
      </w:r>
    </w:p>
    <w:p w14:paraId="7BCB8348" w14:textId="77777777" w:rsidR="009B3A2E" w:rsidRPr="00782A28" w:rsidRDefault="009B3A2E" w:rsidP="009B3A2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2A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14:paraId="49784868" w14:textId="77777777" w:rsidR="009B3A2E" w:rsidRPr="00782A28" w:rsidRDefault="009B3A2E" w:rsidP="009B3A2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2A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267EA350" w14:textId="77777777" w:rsidR="009B3A2E" w:rsidRPr="00782A28" w:rsidRDefault="009B3A2E" w:rsidP="009B3A2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2A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Получение информации по вопросам предоставления муниципальной услуги осуществляется бесплатно.</w:t>
      </w:r>
    </w:p>
    <w:p w14:paraId="634BEC42" w14:textId="77777777" w:rsidR="009B3A2E" w:rsidRDefault="009B3A2E" w:rsidP="009B3A2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2B382A8" w14:textId="77777777" w:rsidR="009B3A2E" w:rsidRPr="008274AB" w:rsidRDefault="009B3A2E" w:rsidP="009B3A2E">
      <w:pPr>
        <w:tabs>
          <w:tab w:val="left" w:pos="7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sz w:val="24"/>
          <w:szCs w:val="24"/>
        </w:rPr>
        <w:t>При устном обращении Заявителя (лично или по телефону) специалист Управление образования, Учреждения,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6BA84956" w14:textId="77777777" w:rsidR="009B3A2E" w:rsidRPr="008274AB" w:rsidRDefault="009B3A2E" w:rsidP="009B3A2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sz w:val="24"/>
          <w:szCs w:val="24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14:paraId="32124E12" w14:textId="77777777" w:rsidR="009B3A2E" w:rsidRPr="008274AB" w:rsidRDefault="009B3A2E" w:rsidP="009B3A2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sz w:val="24"/>
          <w:szCs w:val="24"/>
        </w:rPr>
        <w:t>Если специалист Управление образования, Учреждени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274AB">
        <w:rPr>
          <w:rFonts w:ascii="Times New Roman" w:hAnsi="Times New Roman" w:cs="Times New Roman"/>
          <w:sz w:val="24"/>
          <w:szCs w:val="24"/>
        </w:rPr>
        <w:t xml:space="preserve"> не может самостоятельно дать ответ, телефонный звонок</w:t>
      </w:r>
      <w:r w:rsidRPr="008274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74AB">
        <w:rPr>
          <w:rFonts w:ascii="Times New Roman" w:hAnsi="Times New Roman" w:cs="Times New Roman"/>
          <w:sz w:val="24"/>
          <w:szCs w:val="24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14:paraId="0349DCB0" w14:textId="77777777" w:rsidR="009B3A2E" w:rsidRPr="008274AB" w:rsidRDefault="009B3A2E" w:rsidP="009B3A2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sz w:val="24"/>
          <w:szCs w:val="24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43A3FEBD" w14:textId="77777777" w:rsidR="009B3A2E" w:rsidRPr="008274AB" w:rsidRDefault="009B3A2E" w:rsidP="009B3A2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sz w:val="24"/>
          <w:szCs w:val="24"/>
        </w:rPr>
        <w:lastRenderedPageBreak/>
        <w:t xml:space="preserve">изложить обращение в письменной форме; </w:t>
      </w:r>
    </w:p>
    <w:p w14:paraId="0570785A" w14:textId="77777777" w:rsidR="009B3A2E" w:rsidRPr="008274AB" w:rsidRDefault="009B3A2E" w:rsidP="009B3A2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sz w:val="24"/>
          <w:szCs w:val="24"/>
        </w:rPr>
        <w:t>назначить другое время для консультаций.</w:t>
      </w:r>
    </w:p>
    <w:p w14:paraId="46C5B716" w14:textId="77777777" w:rsidR="009B3A2E" w:rsidRPr="008274AB" w:rsidRDefault="009B3A2E" w:rsidP="009B3A2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sz w:val="24"/>
          <w:szCs w:val="24"/>
        </w:rPr>
        <w:t>Специалист Управления образования, Учреждения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2A0DAF25" w14:textId="77777777" w:rsidR="009B3A2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sz w:val="24"/>
          <w:szCs w:val="24"/>
        </w:rPr>
        <w:t>Продолжительность информирования по телефону не должна превышать 10 минут.</w:t>
      </w:r>
    </w:p>
    <w:p w14:paraId="6A04E459" w14:textId="77777777" w:rsidR="009B3A2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39E">
        <w:rPr>
          <w:rFonts w:ascii="Times New Roman" w:hAnsi="Times New Roman" w:cs="Times New Roman"/>
          <w:sz w:val="24"/>
          <w:szCs w:val="24"/>
        </w:rPr>
        <w:t>По письменному обращению специалист Управления образования, Учреждения, ответственный за предоставление муниципальной услуги, подробно в письменной форме разъясняет гражданину сведения по вопросам, указанным в пункте 1.5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14:paraId="58B9163A" w14:textId="77777777" w:rsidR="009B3A2E" w:rsidRPr="00BC1DB2" w:rsidRDefault="009B3A2E" w:rsidP="009B3A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1DB2">
        <w:rPr>
          <w:rFonts w:ascii="Times New Roman" w:hAnsi="Times New Roman"/>
          <w:sz w:val="24"/>
          <w:szCs w:val="24"/>
        </w:rPr>
        <w:t xml:space="preserve">Публичное информирование об услуге и о порядке ее оказания осуществляется </w:t>
      </w:r>
      <w:r>
        <w:rPr>
          <w:rFonts w:ascii="Times New Roman" w:hAnsi="Times New Roman"/>
          <w:sz w:val="24"/>
          <w:szCs w:val="24"/>
        </w:rPr>
        <w:t>муниципальной комиссией по делам несовершеннолетних и защите их прав</w:t>
      </w:r>
      <w:r w:rsidRPr="00BC1DB2">
        <w:rPr>
          <w:rFonts w:ascii="Times New Roman" w:hAnsi="Times New Roman"/>
          <w:sz w:val="24"/>
          <w:szCs w:val="24"/>
        </w:rPr>
        <w:t xml:space="preserve"> путем размещения информации на информационном стенде в занимаемых ими помещениях, а также с использованием информационно-телекоммуникационных технологий, в том числе посредством размещения на официальных сайтах в информационно – телекоммуникационной сети «Интернет».</w:t>
      </w:r>
    </w:p>
    <w:p w14:paraId="4F969E7D" w14:textId="77777777" w:rsidR="009B3A2E" w:rsidRPr="00BC1DB2" w:rsidRDefault="009B3A2E" w:rsidP="009B3A2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C1DB2">
        <w:rPr>
          <w:rFonts w:ascii="Times New Roman" w:hAnsi="Times New Roman"/>
          <w:bCs/>
          <w:sz w:val="24"/>
          <w:szCs w:val="24"/>
        </w:rPr>
        <w:t xml:space="preserve">На </w:t>
      </w:r>
      <w:r w:rsidRPr="00BC1DB2">
        <w:rPr>
          <w:rFonts w:ascii="Times New Roman" w:hAnsi="Times New Roman"/>
          <w:sz w:val="24"/>
          <w:szCs w:val="24"/>
        </w:rPr>
        <w:t>Едином портале государственных и муниципальных услуг можно получить следующую информацию:</w:t>
      </w:r>
    </w:p>
    <w:p w14:paraId="604AFF12" w14:textId="77777777" w:rsidR="009B3A2E" w:rsidRPr="00BC1DB2" w:rsidRDefault="009B3A2E" w:rsidP="009B3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DB2">
        <w:rPr>
          <w:rFonts w:ascii="Times New Roman" w:hAnsi="Times New Roman"/>
          <w:sz w:val="24"/>
          <w:szCs w:val="24"/>
        </w:rPr>
        <w:t>- о круге заявителей;</w:t>
      </w:r>
    </w:p>
    <w:p w14:paraId="38283154" w14:textId="77777777" w:rsidR="009B3A2E" w:rsidRPr="00BC1DB2" w:rsidRDefault="009B3A2E" w:rsidP="009B3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DB2">
        <w:rPr>
          <w:rFonts w:ascii="Times New Roman" w:hAnsi="Times New Roman"/>
          <w:sz w:val="24"/>
          <w:szCs w:val="24"/>
        </w:rPr>
        <w:t>- о сроке предоставления государственной услуги;</w:t>
      </w:r>
    </w:p>
    <w:p w14:paraId="78F92A8B" w14:textId="77777777" w:rsidR="009B3A2E" w:rsidRPr="00BC1DB2" w:rsidRDefault="009B3A2E" w:rsidP="009B3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DB2">
        <w:rPr>
          <w:rFonts w:ascii="Times New Roman" w:hAnsi="Times New Roman"/>
          <w:sz w:val="24"/>
          <w:szCs w:val="24"/>
        </w:rPr>
        <w:t>- о результате предоставления государственной услуги, порядке выдачи результата государственной услуги;</w:t>
      </w:r>
    </w:p>
    <w:p w14:paraId="09E21E32" w14:textId="77777777" w:rsidR="009B3A2E" w:rsidRPr="00BC1DB2" w:rsidRDefault="009B3A2E" w:rsidP="009B3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DB2">
        <w:rPr>
          <w:rFonts w:ascii="Times New Roman" w:hAnsi="Times New Roman"/>
          <w:sz w:val="24"/>
          <w:szCs w:val="24"/>
        </w:rPr>
        <w:t>- об исчерпывающем перечне оснований для приостановления предоставления государственной услуги или отказе в предоставлении государственной услуги;</w:t>
      </w:r>
    </w:p>
    <w:p w14:paraId="42AD15D7" w14:textId="77777777" w:rsidR="009B3A2E" w:rsidRPr="00BC1DB2" w:rsidRDefault="009B3A2E" w:rsidP="009B3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DB2">
        <w:rPr>
          <w:rFonts w:ascii="Times New Roman" w:hAnsi="Times New Roman"/>
          <w:sz w:val="24"/>
          <w:szCs w:val="24"/>
        </w:rPr>
        <w:t>-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052BC35C" w14:textId="77777777" w:rsidR="009B3A2E" w:rsidRPr="00BC1DB2" w:rsidRDefault="009B3A2E" w:rsidP="009B3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DB2">
        <w:rPr>
          <w:rFonts w:ascii="Times New Roman" w:hAnsi="Times New Roman"/>
          <w:sz w:val="24"/>
          <w:szCs w:val="24"/>
        </w:rPr>
        <w:t>- о формах заявлений (уведомлений, сообщений), используемых при предоставлении государственной услуги.</w:t>
      </w:r>
    </w:p>
    <w:p w14:paraId="7AF24343" w14:textId="77777777" w:rsidR="009B3A2E" w:rsidRPr="00BC1DB2" w:rsidRDefault="009B3A2E" w:rsidP="009B3A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1DB2">
        <w:rPr>
          <w:rFonts w:ascii="Times New Roman" w:hAnsi="Times New Roman"/>
          <w:sz w:val="24"/>
          <w:szCs w:val="24"/>
        </w:rPr>
        <w:t>Информация о государственной услуге предоставляется бесплатно.</w:t>
      </w:r>
    </w:p>
    <w:p w14:paraId="3B0B4CF0" w14:textId="77777777" w:rsidR="009B3A2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9366BC" w14:textId="77777777" w:rsidR="009B3A2E" w:rsidRPr="00C56BF0" w:rsidRDefault="009B3A2E" w:rsidP="009B3A2E">
      <w:pPr>
        <w:pStyle w:val="aa"/>
        <w:numPr>
          <w:ilvl w:val="2"/>
          <w:numId w:val="2"/>
        </w:numPr>
        <w:shd w:val="clear" w:color="auto" w:fill="auto"/>
        <w:spacing w:after="0" w:line="322" w:lineRule="exact"/>
        <w:ind w:right="20"/>
        <w:jc w:val="both"/>
        <w:rPr>
          <w:rStyle w:val="11"/>
          <w:b/>
          <w:color w:val="000000" w:themeColor="text1"/>
        </w:rPr>
      </w:pPr>
      <w:r w:rsidRPr="00C56BF0">
        <w:rPr>
          <w:rStyle w:val="11"/>
          <w:color w:val="000000" w:themeColor="text1"/>
        </w:rPr>
        <w:t>Порядок, форма, место размещения и способы получения справочной информации, в том числе на стендах в местах предоставления государственной услуги и услуг, которые являются необходимыми и обязательными для предоставления государственной услуги.</w:t>
      </w:r>
    </w:p>
    <w:p w14:paraId="20D90215" w14:textId="77777777" w:rsidR="009B3A2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31938E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 xml:space="preserve"> На Едином портал государственных и муниципальных услуг (функций) размещается следующая информация:</w:t>
      </w:r>
    </w:p>
    <w:p w14:paraId="48F683B4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-наименование (в том числе краткое) муниципальной услуги;</w:t>
      </w:r>
    </w:p>
    <w:p w14:paraId="3427776B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-наименование органа (организации), предоставляющего муниципальную услугу;</w:t>
      </w:r>
    </w:p>
    <w:p w14:paraId="691D1458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-перечень нормативных правовых актов, непосредственно регулирующих предоставление муниципальной услуги,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регламента);</w:t>
      </w:r>
    </w:p>
    <w:p w14:paraId="1BA250F5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-способы предоставления муниципальной услуги;</w:t>
      </w:r>
    </w:p>
    <w:p w14:paraId="3D088A71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-описание результата предоставления муниципальной услуги;</w:t>
      </w:r>
    </w:p>
    <w:p w14:paraId="0BB3D6D0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-категория заявителей, которым предоставляется муниципальная услуга;</w:t>
      </w:r>
    </w:p>
    <w:p w14:paraId="0D44A12A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-срок предоставления муниципальной услуги и срок выдачи (направления) документов, являющихся результатом предоставления муниципальной услуги;</w:t>
      </w:r>
    </w:p>
    <w:p w14:paraId="1CE77332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lastRenderedPageBreak/>
        <w:t>-срок, в течение которого заявление о предоставлении муниципальной услуги должно быть зарегистрировано;</w:t>
      </w:r>
    </w:p>
    <w:p w14:paraId="763AFBB5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-максимальный срок ожидания в очереди при подаче заявления о предоставлении муниципальной услуги лично;</w:t>
      </w:r>
    </w:p>
    <w:p w14:paraId="4FD757F2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-основания для приостановления предоставления либо отказа в предоставлении муниципальной услуги (если возможность этого предусмотрена законодательством);</w:t>
      </w:r>
    </w:p>
    <w:p w14:paraId="1355CF3C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-документы, подлежащие обязательному представлению заявителем для получения муниципальной услуги,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14:paraId="5DFBEEFC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-формы заявлений о предоставлении муниципальной услуги и иных документов, заполнение которых заявителем необходимо для обращения за получением муниципальной услуги в электронной форме;</w:t>
      </w:r>
    </w:p>
    <w:p w14:paraId="250C309C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-сведения о возмездности (безвозмездности) предоставления муниципальной услуги, правовых основаниях и размерах платы, взимаемой с заявителя (если услуга предоставляется на возмездной основе), методике расчета платы за предоставление муниципальной услуги с указанием нормативного правового акта, которым эта методика утверждена;</w:t>
      </w:r>
    </w:p>
    <w:p w14:paraId="5FB19C33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-показатели доступности и качества муниципальной услуги;</w:t>
      </w:r>
    </w:p>
    <w:p w14:paraId="3BC22DF7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-информация о внутриведомственных и межведомственных административных процедурах, подлежащих выполнению Управлением образования, в том числе информация о промежуточных и окончательных сроках таких административных процедур;</w:t>
      </w:r>
    </w:p>
    <w:p w14:paraId="236A239D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 xml:space="preserve">-сведения о допустимости (возможности) и порядке досудебного (внесудебного) обжалования решений и действий (бездействия) Управления образования, </w:t>
      </w:r>
      <w:proofErr w:type="gramStart"/>
      <w:r w:rsidRPr="003500DE">
        <w:rPr>
          <w:rFonts w:ascii="Times New Roman" w:hAnsi="Times New Roman" w:cs="Times New Roman"/>
          <w:sz w:val="24"/>
          <w:szCs w:val="24"/>
        </w:rPr>
        <w:t>Учреждения,  предоставляющего</w:t>
      </w:r>
      <w:proofErr w:type="gramEnd"/>
      <w:r w:rsidRPr="003500DE">
        <w:rPr>
          <w:rFonts w:ascii="Times New Roman" w:hAnsi="Times New Roman" w:cs="Times New Roman"/>
          <w:sz w:val="24"/>
          <w:szCs w:val="24"/>
        </w:rPr>
        <w:t xml:space="preserve"> муниципальную услугу;</w:t>
      </w:r>
    </w:p>
    <w:p w14:paraId="39E5116E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Информация на ПГУ о порядке и сроках предоставления муниципальной услуги на основании сведений, содержащихся в государственной информационной системе «Реестр государственных и муниципальных услуг (функций) КБР», предоставляется заявителю бесплатно.</w:t>
      </w:r>
    </w:p>
    <w:p w14:paraId="23DA892C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11CD1928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1.9. На официальном сайте Управления образования, Учреждения наряду со сведениями, указанными в пункте 1.8 Административного регламента, размещаются:</w:t>
      </w:r>
    </w:p>
    <w:p w14:paraId="044AC18B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-порядок и способы предварительной записи на подачу заявления о предоставлении муниципальной услуги;</w:t>
      </w:r>
    </w:p>
    <w:p w14:paraId="42EF92D7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-порядок и способы получения разъяснений по вопросам предоставления муниципальной услуги;</w:t>
      </w:r>
    </w:p>
    <w:p w14:paraId="7BE1156C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-порядок досудебного (внесудебного) обжалования решений, действий (бездействия) Управления образования и его должностных лиц, ответственных за предоставление муниципальной услуги;</w:t>
      </w:r>
    </w:p>
    <w:p w14:paraId="04FFCFD7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--информация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14:paraId="64D52B78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14:paraId="60F1758E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1.10. На информационных стендах Управления образования подлежит размещению следующая информация:</w:t>
      </w:r>
    </w:p>
    <w:p w14:paraId="2A37B60F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lastRenderedPageBreak/>
        <w:t xml:space="preserve">-о месте нахождения и графике работы Управления образования, </w:t>
      </w:r>
      <w:proofErr w:type="gramStart"/>
      <w:r w:rsidRPr="003500DE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3500DE">
        <w:rPr>
          <w:rFonts w:ascii="Times New Roman" w:hAnsi="Times New Roman" w:cs="Times New Roman"/>
          <w:sz w:val="24"/>
          <w:szCs w:val="24"/>
        </w:rPr>
        <w:t xml:space="preserve"> предоставляющего муниципальную услугу;</w:t>
      </w:r>
    </w:p>
    <w:p w14:paraId="36501F63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-справочные телефоны Управления образования, Учреждений, предоставляющего муниципальную услугу;</w:t>
      </w:r>
    </w:p>
    <w:p w14:paraId="3AD0ECCF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-адреса официального сайта, а также электронной почты и (или) формы обратной связи Управления образования, предоставляющего муниципальную услугу, в сети «Интернет»;</w:t>
      </w:r>
    </w:p>
    <w:p w14:paraId="7C19A4DA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-время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14:paraId="7ED62F5C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-сроки предоставления муниципальной услуги;</w:t>
      </w:r>
    </w:p>
    <w:p w14:paraId="79E3D979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-образцы заполнения заявления и приложений к заявлениям;</w:t>
      </w:r>
    </w:p>
    <w:p w14:paraId="351AFD4E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-исчерпывающий перечень документов, необходимых для предоставления муниципальной услуги;</w:t>
      </w:r>
    </w:p>
    <w:p w14:paraId="67746709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-исчерпывающий перечень оснований для отказа в приеме документов, необходимых для предоставления муниципальной услуги;</w:t>
      </w:r>
    </w:p>
    <w:p w14:paraId="77A1ABF8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-исчерпывающий перечень оснований для приостановления или отказа в предоставлении муниципальной услуги;</w:t>
      </w:r>
    </w:p>
    <w:p w14:paraId="104F31EC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-порядок и способы подачи заявления о предоставлении муниципальной услуги;</w:t>
      </w:r>
    </w:p>
    <w:p w14:paraId="493AE2B5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-порядок и способы получения разъяснений по порядку предоставления муниципальной услуги;</w:t>
      </w:r>
    </w:p>
    <w:p w14:paraId="73180787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-порядок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14:paraId="7BE5B4B5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-порядок записи на личный прием к должностным лицам;</w:t>
      </w:r>
    </w:p>
    <w:p w14:paraId="36528EE6" w14:textId="77777777" w:rsidR="009B3A2E" w:rsidRPr="003500D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-порядок досудебного (внесудебного) обжалования решений, действий (бездействия) должностных лиц, ответственных за предоставление муниципальной услуги;</w:t>
      </w:r>
    </w:p>
    <w:p w14:paraId="1840CCDF" w14:textId="77777777" w:rsidR="009B3A2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Едином портал государственных и муниципальных услуг (функций)"), а также в Управлении образования, </w:t>
      </w:r>
      <w:proofErr w:type="gramStart"/>
      <w:r w:rsidRPr="003500DE">
        <w:rPr>
          <w:rFonts w:ascii="Times New Roman" w:hAnsi="Times New Roman" w:cs="Times New Roman"/>
          <w:sz w:val="24"/>
          <w:szCs w:val="24"/>
        </w:rPr>
        <w:t>Учреждения  при</w:t>
      </w:r>
      <w:proofErr w:type="gramEnd"/>
      <w:r w:rsidRPr="003500DE">
        <w:rPr>
          <w:rFonts w:ascii="Times New Roman" w:hAnsi="Times New Roman" w:cs="Times New Roman"/>
          <w:sz w:val="24"/>
          <w:szCs w:val="24"/>
        </w:rPr>
        <w:t xml:space="preserve"> обращении заявителя лично, по телефону, посредством электронной почты.</w:t>
      </w:r>
    </w:p>
    <w:p w14:paraId="09004D26" w14:textId="77777777" w:rsidR="009B3A2E" w:rsidRPr="008274AB" w:rsidRDefault="009B3A2E" w:rsidP="009B3A2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DE">
        <w:rPr>
          <w:rFonts w:ascii="Times New Roman" w:hAnsi="Times New Roman" w:cs="Times New Roman"/>
          <w:sz w:val="24"/>
          <w:szCs w:val="24"/>
        </w:rPr>
        <w:t>Справочная информация (местонахождение и графики работы органа, предоставляющего государственную услугу, его структурных подразделений, предоставляющих государственную услугу, государственных и муниципальных органов и организаций, обращение в которые необходимо для получения государственной услуги; справочные телефоны структурных подразделений органа, предоставляющего государственную услугу, организаций, участвующих в предоставлении государственной услуги,  адреса официального сайта, а также электронной почты и (или) формы обратной связи органа, предоставляющего государственную услугу, в сети «Интернет») размещена на Портале  «Госуслуги Кабардино-Балкарская Республика» (gosuslugi.ru) и  на официальном сайте  местной администрации Урванского муниципального района Кабардино-Балкарской Республики  (ur.adm-kbr.ru)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D1AEA">
        <w:rPr>
          <w:rFonts w:ascii="Times New Roman" w:hAnsi="Times New Roman" w:cs="Times New Roman"/>
          <w:sz w:val="24"/>
          <w:szCs w:val="24"/>
        </w:rPr>
        <w:t xml:space="preserve"> </w:t>
      </w:r>
      <w:r w:rsidRPr="008274AB">
        <w:rPr>
          <w:rFonts w:ascii="Times New Roman" w:hAnsi="Times New Roman" w:cs="Times New Roman"/>
          <w:sz w:val="24"/>
          <w:szCs w:val="24"/>
        </w:rPr>
        <w:t>на официальном сайте Управление образования (</w:t>
      </w:r>
      <w:hyperlink r:id="rId11" w:history="1">
        <w:r w:rsidRPr="00154DB6">
          <w:rPr>
            <w:rStyle w:val="a5"/>
            <w:sz w:val="24"/>
            <w:szCs w:val="24"/>
          </w:rPr>
          <w:t>http://uourvan.ucoz.org).</w:t>
        </w:r>
      </w:hyperlink>
    </w:p>
    <w:p w14:paraId="6B9C5EE1" w14:textId="77777777" w:rsidR="009B3A2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F0C0CB" w14:textId="77777777" w:rsidR="009B3A2E" w:rsidRPr="008274AB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210AAD" w14:textId="77777777" w:rsidR="009B3A2E" w:rsidRDefault="009B3A2E" w:rsidP="009B3A2E">
      <w:pPr>
        <w:keepNext/>
        <w:keepLines/>
        <w:widowControl w:val="0"/>
        <w:tabs>
          <w:tab w:val="left" w:pos="288"/>
        </w:tabs>
        <w:spacing w:after="0" w:line="322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9A3945F" w14:textId="77777777" w:rsidR="009B3A2E" w:rsidRPr="008274AB" w:rsidRDefault="009B3A2E" w:rsidP="009B3A2E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14:paraId="237FCE5D" w14:textId="77777777" w:rsidR="009B3A2E" w:rsidRPr="008274AB" w:rsidRDefault="009B3A2E" w:rsidP="009B3A2E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4AB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14:paraId="791C950E" w14:textId="77777777" w:rsidR="009B3A2E" w:rsidRPr="008274AB" w:rsidRDefault="009B3A2E" w:rsidP="009B3A2E">
      <w:pPr>
        <w:widowControl w:val="0"/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sz w:val="24"/>
          <w:szCs w:val="24"/>
        </w:rPr>
        <w:lastRenderedPageBreak/>
        <w:t xml:space="preserve">2.1 Наименование муниципальной услуги- </w:t>
      </w:r>
      <w:r w:rsidRPr="00EA273E">
        <w:rPr>
          <w:rFonts w:ascii="Times New Roman" w:eastAsia="Times New Roman" w:hAnsi="Times New Roman" w:cs="Times New Roman"/>
          <w:sz w:val="28"/>
          <w:szCs w:val="28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</w:p>
    <w:p w14:paraId="588F4108" w14:textId="77777777" w:rsidR="009B3A2E" w:rsidRPr="008274AB" w:rsidRDefault="009B3A2E" w:rsidP="009B3A2E">
      <w:pPr>
        <w:widowControl w:val="0"/>
        <w:shd w:val="clear" w:color="auto" w:fill="FFFFFF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4AB"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 (организации), предоставляющего (щей) муниципальную услугу</w:t>
      </w:r>
    </w:p>
    <w:p w14:paraId="0ABEAEFE" w14:textId="77777777" w:rsidR="009B3A2E" w:rsidRPr="008274AB" w:rsidRDefault="009B3A2E" w:rsidP="009B3A2E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Pr="008274AB">
        <w:rPr>
          <w:rFonts w:ascii="Times New Roman" w:hAnsi="Times New Roman" w:cs="Times New Roman"/>
          <w:sz w:val="24"/>
          <w:szCs w:val="24"/>
        </w:rPr>
        <w:t xml:space="preserve"> Муниципальная услуга предоставляется Администрацией Урванского муниципального района КБР в лице Управления образования.</w:t>
      </w:r>
    </w:p>
    <w:p w14:paraId="504C0D01" w14:textId="77777777" w:rsidR="009B3A2E" w:rsidRPr="008274AB" w:rsidRDefault="009B3A2E" w:rsidP="009B3A2E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sz w:val="24"/>
          <w:szCs w:val="24"/>
        </w:rPr>
        <w:t xml:space="preserve">Управления образования осуществляет прием заявлений и документов, указанных в </w:t>
      </w:r>
      <w:hyperlink w:anchor="P162" w:history="1">
        <w:r w:rsidRPr="008274AB">
          <w:rPr>
            <w:rFonts w:ascii="Times New Roman" w:hAnsi="Times New Roman" w:cs="Times New Roman"/>
            <w:sz w:val="24"/>
            <w:szCs w:val="24"/>
          </w:rPr>
          <w:t>подпункте 2.8</w:t>
        </w:r>
      </w:hyperlink>
      <w:r w:rsidRPr="008274A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от заявителей, поиск, анализ и обработку запрашиваемой информации и выдачу документа, содержащего запрашиваемую информацию или сведения об отсутствии запрашиваемой информации.</w:t>
      </w:r>
    </w:p>
    <w:p w14:paraId="109BCB30" w14:textId="77777777" w:rsidR="009B3A2E" w:rsidRPr="008274AB" w:rsidRDefault="009B3A2E" w:rsidP="009B3A2E">
      <w:pPr>
        <w:pStyle w:val="ConsPlusNormal"/>
        <w:ind w:firstLine="540"/>
        <w:jc w:val="both"/>
        <w:rPr>
          <w:sz w:val="24"/>
          <w:szCs w:val="24"/>
        </w:rPr>
      </w:pPr>
      <w:r w:rsidRPr="008274AB">
        <w:rPr>
          <w:sz w:val="24"/>
          <w:szCs w:val="24"/>
        </w:rPr>
        <w:t>В процессе предоставления муниципальной услуги осуществляется взаимодействие</w:t>
      </w:r>
    </w:p>
    <w:p w14:paraId="43CEB286" w14:textId="77777777" w:rsidR="009B3A2E" w:rsidRPr="008B0094" w:rsidRDefault="009B3A2E" w:rsidP="009B3A2E">
      <w:pPr>
        <w:pStyle w:val="ConsPlusNormal"/>
        <w:ind w:firstLine="540"/>
        <w:jc w:val="both"/>
        <w:rPr>
          <w:sz w:val="24"/>
          <w:szCs w:val="24"/>
        </w:rPr>
      </w:pPr>
      <w:r w:rsidRPr="008274AB">
        <w:rPr>
          <w:sz w:val="24"/>
          <w:szCs w:val="24"/>
        </w:rPr>
        <w:t>с руководителями подведомственных Учреждений.</w:t>
      </w:r>
    </w:p>
    <w:p w14:paraId="6BA3A075" w14:textId="77777777" w:rsidR="009B3A2E" w:rsidRPr="008274AB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sz w:val="24"/>
          <w:szCs w:val="24"/>
        </w:rPr>
        <w:t>2.3. В предоставлении муниципальной услуги многофункциональные центры участие не принимают.</w:t>
      </w:r>
    </w:p>
    <w:p w14:paraId="7F4FAA47" w14:textId="77777777" w:rsidR="009B3A2E" w:rsidRPr="008274AB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взаимодействие Управления образования, Учреждений с органами власти (организациями) не требуется.</w:t>
      </w:r>
    </w:p>
    <w:p w14:paraId="2E4456B6" w14:textId="77777777" w:rsidR="009B3A2E" w:rsidRPr="008274AB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sz w:val="24"/>
          <w:szCs w:val="24"/>
        </w:rPr>
        <w:t>2.4. В соответствии с пунктом 3 статьи 7 Федерального закона от 27 июля 2010 года № 210-ФЗ «Об организации предоставления государственных и муниципальных услуг»</w:t>
      </w:r>
      <w:r w:rsidRPr="008274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274AB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Управлением образования, Учреждением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14:paraId="0EBF53C5" w14:textId="77777777" w:rsidR="009B3A2E" w:rsidRDefault="009B3A2E" w:rsidP="009B3A2E">
      <w:pPr>
        <w:keepNext/>
        <w:keepLines/>
        <w:widowControl w:val="0"/>
        <w:tabs>
          <w:tab w:val="left" w:pos="288"/>
        </w:tabs>
        <w:spacing w:after="0" w:line="322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Результат предоставления муниципальной услуги</w:t>
      </w:r>
    </w:p>
    <w:p w14:paraId="5CFD6343" w14:textId="77777777" w:rsidR="009B3A2E" w:rsidRPr="00386F7F" w:rsidRDefault="009B3A2E" w:rsidP="009B3A2E">
      <w:pPr>
        <w:widowControl w:val="0"/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F7F">
        <w:rPr>
          <w:rFonts w:ascii="Times New Roman" w:hAnsi="Times New Roman" w:cs="Times New Roman"/>
          <w:sz w:val="28"/>
          <w:szCs w:val="28"/>
        </w:rPr>
        <w:t xml:space="preserve">2.5. Результатом предоставления муниципальной услуги является </w:t>
      </w:r>
      <w:r w:rsidRPr="00386F7F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</w:t>
      </w:r>
      <w:r w:rsidRPr="00386F7F">
        <w:rPr>
          <w:rFonts w:ascii="Times New Roman" w:hAnsi="Times New Roman" w:cs="Times New Roman"/>
          <w:sz w:val="28"/>
          <w:szCs w:val="28"/>
        </w:rPr>
        <w:t>в муниципальных образовательных организациях, расположенных на территории Урванского муниципального района.</w:t>
      </w:r>
    </w:p>
    <w:p w14:paraId="7FD5F21A" w14:textId="77777777" w:rsidR="009B3A2E" w:rsidRPr="00386F7F" w:rsidRDefault="009B3A2E" w:rsidP="009B3A2E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386F7F">
        <w:rPr>
          <w:color w:val="auto"/>
          <w:sz w:val="28"/>
          <w:szCs w:val="28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14:paraId="4DB5DDCF" w14:textId="77777777" w:rsidR="009B3A2E" w:rsidRPr="00386F7F" w:rsidRDefault="009B3A2E" w:rsidP="009B3A2E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386F7F">
        <w:rPr>
          <w:color w:val="auto"/>
          <w:sz w:val="28"/>
          <w:szCs w:val="28"/>
        </w:rPr>
        <w:t>- документа на бумажном носителе, подтверждающего содержание электронного документа, направленного образовательной организацией;</w:t>
      </w:r>
    </w:p>
    <w:p w14:paraId="550B2C88" w14:textId="77777777" w:rsidR="009B3A2E" w:rsidRPr="00386F7F" w:rsidRDefault="009B3A2E" w:rsidP="009B3A2E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386F7F">
        <w:rPr>
          <w:color w:val="auto"/>
          <w:sz w:val="28"/>
          <w:szCs w:val="28"/>
        </w:rPr>
        <w:t>- электронного документа, подписанного уполномоченным должностным лицом с использованием квалифицированной электронной подписи.</w:t>
      </w:r>
    </w:p>
    <w:p w14:paraId="28B8518C" w14:textId="77777777" w:rsidR="009B3A2E" w:rsidRPr="008274AB" w:rsidRDefault="009B3A2E" w:rsidP="009B3A2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74AB">
        <w:rPr>
          <w:rFonts w:ascii="Times New Roman" w:hAnsi="Times New Roman" w:cs="Times New Roman"/>
          <w:b/>
          <w:bCs/>
          <w:sz w:val="24"/>
          <w:szCs w:val="24"/>
        </w:rPr>
        <w:t xml:space="preserve">Срок предоставления </w:t>
      </w:r>
      <w:r w:rsidRPr="008274AB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8274AB">
        <w:rPr>
          <w:rFonts w:ascii="Times New Roman" w:hAnsi="Times New Roman" w:cs="Times New Roman"/>
          <w:b/>
          <w:bCs/>
          <w:sz w:val="24"/>
          <w:szCs w:val="24"/>
        </w:rPr>
        <w:t xml:space="preserve"> услуги, в том числе с учетом необходимости обращения в организации, участвующие в предоставлении </w:t>
      </w:r>
      <w:r w:rsidRPr="008274AB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8274AB">
        <w:rPr>
          <w:rFonts w:ascii="Times New Roman" w:hAnsi="Times New Roman" w:cs="Times New Roman"/>
          <w:b/>
          <w:bCs/>
          <w:sz w:val="24"/>
          <w:szCs w:val="24"/>
        </w:rPr>
        <w:t xml:space="preserve"> услуги, срок приостановления предоставления</w:t>
      </w:r>
      <w:r w:rsidRPr="008274AB">
        <w:rPr>
          <w:rFonts w:ascii="Times New Roman" w:hAnsi="Times New Roman" w:cs="Times New Roman"/>
          <w:b/>
          <w:sz w:val="24"/>
          <w:szCs w:val="24"/>
        </w:rPr>
        <w:t xml:space="preserve"> муниципальной</w:t>
      </w:r>
      <w:r w:rsidRPr="008274AB">
        <w:rPr>
          <w:rFonts w:ascii="Times New Roman" w:hAnsi="Times New Roman" w:cs="Times New Roman"/>
          <w:b/>
          <w:bCs/>
          <w:sz w:val="24"/>
          <w:szCs w:val="24"/>
        </w:rPr>
        <w:t xml:space="preserve"> услуги в случае, если возможность приостановления предусмотрена законодательством Российской Федерации, КБР, срок выдачи (направления) документов, являющихся результатом предоставления </w:t>
      </w:r>
      <w:r w:rsidRPr="008274AB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8274AB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</w:p>
    <w:p w14:paraId="421D302A" w14:textId="77777777" w:rsidR="009B3A2E" w:rsidRPr="008274AB" w:rsidRDefault="009B3A2E" w:rsidP="009B3A2E">
      <w:pPr>
        <w:pStyle w:val="ConsPlusNormal"/>
        <w:spacing w:before="12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2.6. </w:t>
      </w:r>
      <w:r w:rsidRPr="008274AB">
        <w:rPr>
          <w:sz w:val="24"/>
          <w:szCs w:val="24"/>
        </w:rPr>
        <w:t>При индивидуальном устном обращении информирование каждого гражданина должностным лицом не более 15 минут.</w:t>
      </w:r>
    </w:p>
    <w:p w14:paraId="74CD9FF5" w14:textId="77777777" w:rsidR="009B3A2E" w:rsidRPr="008274AB" w:rsidRDefault="009B3A2E" w:rsidP="009B3A2E">
      <w:pPr>
        <w:pStyle w:val="ConsPlusNormal"/>
        <w:spacing w:before="120"/>
        <w:ind w:firstLine="540"/>
        <w:jc w:val="both"/>
        <w:rPr>
          <w:sz w:val="24"/>
          <w:szCs w:val="24"/>
        </w:rPr>
      </w:pPr>
      <w:r w:rsidRPr="008274AB">
        <w:rPr>
          <w:sz w:val="24"/>
          <w:szCs w:val="24"/>
        </w:rPr>
        <w:t>При письменном обращении, а также обращении с использованием ЕПГУ срок предоставления муниципальной услуги не должен превышать 15 (пятнадцать) календарных дней с момента поступления такого обращение в Управление образования</w:t>
      </w:r>
    </w:p>
    <w:p w14:paraId="0F7E7F01" w14:textId="77777777" w:rsidR="009B3A2E" w:rsidRPr="008274AB" w:rsidRDefault="009B3A2E" w:rsidP="009B3A2E">
      <w:pPr>
        <w:pStyle w:val="ConsPlusNormal"/>
        <w:spacing w:before="120"/>
        <w:ind w:firstLine="540"/>
        <w:jc w:val="both"/>
        <w:rPr>
          <w:sz w:val="24"/>
          <w:szCs w:val="24"/>
        </w:rPr>
      </w:pPr>
      <w:r w:rsidRPr="008274AB">
        <w:rPr>
          <w:sz w:val="24"/>
          <w:szCs w:val="24"/>
        </w:rPr>
        <w:t>Время ожидания граждан в очереди (при индивидуальном обращении) не должен превышать 15 минут.</w:t>
      </w:r>
    </w:p>
    <w:p w14:paraId="02DB0CBA" w14:textId="77777777" w:rsidR="009B3A2E" w:rsidRPr="008274AB" w:rsidRDefault="009B3A2E" w:rsidP="009B3A2E">
      <w:pPr>
        <w:pStyle w:val="ConsPlusNormal"/>
        <w:spacing w:before="120"/>
        <w:ind w:firstLine="540"/>
        <w:jc w:val="both"/>
        <w:rPr>
          <w:sz w:val="24"/>
          <w:szCs w:val="24"/>
        </w:rPr>
      </w:pPr>
      <w:r w:rsidRPr="008274AB">
        <w:rPr>
          <w:sz w:val="24"/>
          <w:szCs w:val="24"/>
        </w:rPr>
        <w:t>Если письменное обращение заявителя содержит вопросы, рассмотрение которых не входит в компетенцию Управления образования, должностное лицо в течение 7 календарных дней со дня регистрации обращения готовит, регистрирует и отправляет в установленном порядке письмо о направлении обращения по принадлежности в соответствующий орган исполнительной власти, орган местного самоуправления или организацию, в компетенцию которых входит предоставление разъяснений по указанным в обращении вопросам, с уведомлением заявителя о переадресации заявителя.</w:t>
      </w:r>
    </w:p>
    <w:p w14:paraId="2883FA5D" w14:textId="77777777" w:rsidR="009B3A2E" w:rsidRPr="008274AB" w:rsidRDefault="009B3A2E" w:rsidP="009B3A2E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sz w:val="24"/>
          <w:szCs w:val="24"/>
        </w:rPr>
        <w:t xml:space="preserve"> Датой поступления заявления в форме электронного документа посредством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4AB">
        <w:rPr>
          <w:rFonts w:ascii="Times New Roman" w:hAnsi="Times New Roman" w:cs="Times New Roman"/>
          <w:sz w:val="24"/>
          <w:szCs w:val="24"/>
        </w:rPr>
        <w:t>почты и с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4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Едином </w:t>
      </w:r>
      <w:r w:rsidRPr="008274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портал</w:t>
      </w:r>
      <w:r w:rsidRPr="008274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8274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государственных</w:t>
      </w:r>
      <w:r w:rsidRPr="008274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8274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</w:t>
      </w:r>
      <w:r w:rsidRPr="008274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8274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муниципальных</w:t>
      </w:r>
      <w:r w:rsidRPr="008274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8274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услуг</w:t>
      </w:r>
      <w:r w:rsidRPr="008274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(</w:t>
      </w:r>
      <w:r w:rsidRPr="008274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функций</w:t>
      </w:r>
      <w:r w:rsidRPr="008274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)"</w:t>
      </w:r>
      <w:r w:rsidRPr="008274AB">
        <w:rPr>
          <w:rFonts w:ascii="Times New Roman" w:hAnsi="Times New Roman" w:cs="Times New Roman"/>
          <w:sz w:val="24"/>
          <w:szCs w:val="24"/>
        </w:rPr>
        <w:t xml:space="preserve">, считается день направления заявителю электронного сообщения о приеме заявления о предоставлении муниципальной услуги. </w:t>
      </w:r>
    </w:p>
    <w:p w14:paraId="6A287D81" w14:textId="77777777" w:rsidR="009B3A2E" w:rsidRPr="008274AB" w:rsidRDefault="009B3A2E" w:rsidP="009B3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b/>
          <w:sz w:val="24"/>
          <w:szCs w:val="24"/>
        </w:rPr>
        <w:t>Нормативные правовые акты, регулирующие предоставление муниципальной услуги</w:t>
      </w:r>
    </w:p>
    <w:p w14:paraId="2E63A5CA" w14:textId="77777777" w:rsidR="009B3A2E" w:rsidRPr="008274AB" w:rsidRDefault="009B3A2E" w:rsidP="009B3A2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Pr="00617709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</w:t>
      </w:r>
      <w:proofErr w:type="gramStart"/>
      <w:r w:rsidRPr="00617709">
        <w:rPr>
          <w:rFonts w:ascii="Times New Roman" w:hAnsi="Times New Roman" w:cs="Times New Roman"/>
          <w:sz w:val="24"/>
          <w:szCs w:val="24"/>
        </w:rPr>
        <w:t>на  Портале</w:t>
      </w:r>
      <w:proofErr w:type="gramEnd"/>
      <w:r w:rsidRPr="00617709">
        <w:rPr>
          <w:rFonts w:ascii="Times New Roman" w:hAnsi="Times New Roman" w:cs="Times New Roman"/>
          <w:sz w:val="24"/>
          <w:szCs w:val="24"/>
        </w:rPr>
        <w:t xml:space="preserve">  «Госуслуги Кабардино-Балкарская Республика» (gosuslugi.ru) и  на официальном сайте  местной администрации Урванского муниципального района Кабардино-Балкарской Республики  (ur.adm-kbr.ru).</w:t>
      </w:r>
    </w:p>
    <w:p w14:paraId="3FDC0DC0" w14:textId="77777777" w:rsidR="009B3A2E" w:rsidRDefault="009B3A2E" w:rsidP="009B3A2E">
      <w:pPr>
        <w:keepNext/>
        <w:keepLines/>
        <w:widowControl w:val="0"/>
        <w:tabs>
          <w:tab w:val="left" w:pos="288"/>
        </w:tabs>
        <w:spacing w:after="0" w:line="322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80850A5" w14:textId="77777777" w:rsidR="009B3A2E" w:rsidRDefault="009B3A2E" w:rsidP="009B3A2E">
      <w:pPr>
        <w:widowControl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74AB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</w:t>
      </w:r>
    </w:p>
    <w:p w14:paraId="720AB83C" w14:textId="77777777" w:rsidR="009B3A2E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Заявителем предоставляются следующие обязательные документы:</w:t>
      </w:r>
    </w:p>
    <w:p w14:paraId="204ABE06" w14:textId="77777777" w:rsidR="009B3A2E" w:rsidRPr="008274AB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2.8.1. </w:t>
      </w:r>
      <w:r w:rsidRPr="008274AB">
        <w:rPr>
          <w:rFonts w:ascii="Times New Roman" w:hAnsi="Times New Roman" w:cs="Times New Roman"/>
          <w:sz w:val="24"/>
          <w:szCs w:val="24"/>
        </w:rPr>
        <w:t>Заявление о предоставлении муниципальной услуги</w:t>
      </w:r>
      <w:r w:rsidRPr="008274AB">
        <w:rPr>
          <w:rFonts w:ascii="Times New Roman" w:hAnsi="Times New Roman" w:cs="Times New Roman"/>
          <w:bCs/>
          <w:sz w:val="24"/>
          <w:szCs w:val="24"/>
        </w:rPr>
        <w:t xml:space="preserve">, поданное в адрес </w:t>
      </w:r>
      <w:r w:rsidRPr="008274AB">
        <w:rPr>
          <w:rFonts w:ascii="Times New Roman" w:hAnsi="Times New Roman" w:cs="Times New Roman"/>
          <w:sz w:val="24"/>
          <w:szCs w:val="24"/>
        </w:rPr>
        <w:t>Управления</w:t>
      </w:r>
      <w:r w:rsidRPr="008274AB">
        <w:rPr>
          <w:rFonts w:ascii="Times New Roman" w:hAnsi="Times New Roman" w:cs="Times New Roman"/>
          <w:bCs/>
          <w:sz w:val="24"/>
          <w:szCs w:val="24"/>
        </w:rPr>
        <w:t xml:space="preserve"> образования (согласно приложению № 2 к настоящему Административному регламенту) или Учреждение (согласно приложению № 3 к настоящему Административному регламенту) следующими способами:</w:t>
      </w:r>
    </w:p>
    <w:p w14:paraId="6E68B921" w14:textId="77777777" w:rsidR="009B3A2E" w:rsidRPr="008274AB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74AB">
        <w:rPr>
          <w:rFonts w:ascii="Times New Roman" w:hAnsi="Times New Roman" w:cs="Times New Roman"/>
          <w:bCs/>
          <w:sz w:val="24"/>
          <w:szCs w:val="24"/>
        </w:rPr>
        <w:t>1)</w:t>
      </w:r>
      <w:r w:rsidRPr="008274AB">
        <w:rPr>
          <w:rFonts w:ascii="Times New Roman" w:hAnsi="Times New Roman" w:cs="Times New Roman"/>
          <w:bCs/>
          <w:sz w:val="24"/>
          <w:szCs w:val="24"/>
        </w:rPr>
        <w:tab/>
        <w:t>в форме документа на бумажном носителе – посредством личного обращения в образования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14:paraId="429315BC" w14:textId="77777777" w:rsidR="009B3A2E" w:rsidRPr="008274AB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74AB">
        <w:rPr>
          <w:rFonts w:ascii="Times New Roman" w:hAnsi="Times New Roman" w:cs="Times New Roman"/>
          <w:bCs/>
          <w:sz w:val="24"/>
          <w:szCs w:val="24"/>
        </w:rPr>
        <w:t>2)</w:t>
      </w:r>
      <w:r w:rsidRPr="008274AB">
        <w:rPr>
          <w:rFonts w:ascii="Times New Roman" w:hAnsi="Times New Roman" w:cs="Times New Roman"/>
          <w:bCs/>
          <w:sz w:val="24"/>
          <w:szCs w:val="24"/>
        </w:rPr>
        <w:tab/>
        <w:t>путем заполнения формы запроса через «Личный кабинет» Единый портал государственных и муниципальных услуг (далее – отправление в электронной форме);</w:t>
      </w:r>
    </w:p>
    <w:p w14:paraId="1FB592C2" w14:textId="77777777" w:rsidR="009B3A2E" w:rsidRPr="008274AB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74AB">
        <w:rPr>
          <w:rFonts w:ascii="Times New Roman" w:hAnsi="Times New Roman" w:cs="Times New Roman"/>
          <w:bCs/>
          <w:sz w:val="24"/>
          <w:szCs w:val="24"/>
        </w:rPr>
        <w:t>3)</w:t>
      </w:r>
      <w:r w:rsidRPr="008274AB">
        <w:rPr>
          <w:rFonts w:ascii="Times New Roman" w:hAnsi="Times New Roman" w:cs="Times New Roman"/>
          <w:bCs/>
          <w:sz w:val="24"/>
          <w:szCs w:val="24"/>
        </w:rPr>
        <w:tab/>
        <w:t xml:space="preserve">путем направления электронного документа на официальную электронную почту </w:t>
      </w:r>
      <w:r w:rsidRPr="008274AB">
        <w:rPr>
          <w:rFonts w:ascii="Times New Roman" w:hAnsi="Times New Roman" w:cs="Times New Roman"/>
          <w:sz w:val="24"/>
          <w:szCs w:val="24"/>
        </w:rPr>
        <w:t>Управления</w:t>
      </w:r>
      <w:r w:rsidRPr="008274AB">
        <w:rPr>
          <w:rFonts w:ascii="Times New Roman" w:hAnsi="Times New Roman" w:cs="Times New Roman"/>
          <w:bCs/>
          <w:sz w:val="24"/>
          <w:szCs w:val="24"/>
        </w:rPr>
        <w:t xml:space="preserve"> образования, Учреждения (далее - представление посредством электронной почты).</w:t>
      </w:r>
    </w:p>
    <w:p w14:paraId="13CBDE91" w14:textId="77777777" w:rsidR="009B3A2E" w:rsidRPr="008274AB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74AB">
        <w:rPr>
          <w:rFonts w:ascii="Times New Roman" w:hAnsi="Times New Roman" w:cs="Times New Roman"/>
          <w:bCs/>
          <w:sz w:val="24"/>
          <w:szCs w:val="24"/>
        </w:rPr>
        <w:t>В заявлении также указывается один из следующих способов предоставления результатов предоставления муниципальной услуги:</w:t>
      </w:r>
    </w:p>
    <w:p w14:paraId="0F261C19" w14:textId="77777777" w:rsidR="009B3A2E" w:rsidRPr="008274AB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74AB">
        <w:rPr>
          <w:rFonts w:ascii="Times New Roman" w:hAnsi="Times New Roman" w:cs="Times New Roman"/>
          <w:bCs/>
          <w:sz w:val="24"/>
          <w:szCs w:val="24"/>
        </w:rPr>
        <w:t xml:space="preserve">в виде бумажного документа, который Заявитель получает непосредственно при личном обращении в </w:t>
      </w:r>
      <w:r w:rsidRPr="008274AB">
        <w:rPr>
          <w:rFonts w:ascii="Times New Roman" w:hAnsi="Times New Roman" w:cs="Times New Roman"/>
          <w:sz w:val="24"/>
          <w:szCs w:val="24"/>
        </w:rPr>
        <w:t>Управление</w:t>
      </w:r>
      <w:r w:rsidRPr="008274AB">
        <w:rPr>
          <w:rFonts w:ascii="Times New Roman" w:hAnsi="Times New Roman" w:cs="Times New Roman"/>
          <w:bCs/>
          <w:sz w:val="24"/>
          <w:szCs w:val="24"/>
        </w:rPr>
        <w:t xml:space="preserve"> образования;</w:t>
      </w:r>
    </w:p>
    <w:p w14:paraId="4410A022" w14:textId="77777777" w:rsidR="009B3A2E" w:rsidRPr="008274AB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74AB">
        <w:rPr>
          <w:rFonts w:ascii="Times New Roman" w:hAnsi="Times New Roman" w:cs="Times New Roman"/>
          <w:bCs/>
          <w:sz w:val="24"/>
          <w:szCs w:val="24"/>
        </w:rPr>
        <w:lastRenderedPageBreak/>
        <w:t>в виде бумажного документа, который направляется заявителю посредством почтового отправления;</w:t>
      </w:r>
    </w:p>
    <w:p w14:paraId="4CDC02E8" w14:textId="77777777" w:rsidR="009B3A2E" w:rsidRPr="008274AB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74AB">
        <w:rPr>
          <w:rFonts w:ascii="Times New Roman" w:hAnsi="Times New Roman" w:cs="Times New Roman"/>
          <w:bCs/>
          <w:sz w:val="24"/>
          <w:szCs w:val="24"/>
        </w:rPr>
        <w:t>в виде электронного документа, который направляется заявителю в «Личный кабинет» на едином портале государственных и муниципальных услуг.</w:t>
      </w:r>
    </w:p>
    <w:p w14:paraId="2F684DDB" w14:textId="77777777" w:rsidR="009B3A2E" w:rsidRPr="008274AB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74AB">
        <w:rPr>
          <w:rFonts w:ascii="Times New Roman" w:hAnsi="Times New Roman" w:cs="Times New Roman"/>
          <w:bCs/>
          <w:sz w:val="24"/>
          <w:szCs w:val="24"/>
        </w:rPr>
        <w:t>2.8.2. Согласие Заявителя на обработку персональных данных (приложение № 3).</w:t>
      </w:r>
    </w:p>
    <w:p w14:paraId="4F7FA0A7" w14:textId="77777777" w:rsidR="009B3A2E" w:rsidRPr="00763EAF" w:rsidRDefault="009B3A2E" w:rsidP="009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EAF">
        <w:rPr>
          <w:rFonts w:ascii="Times New Roman" w:hAnsi="Times New Roman" w:cs="Times New Roman"/>
          <w:bCs/>
          <w:sz w:val="24"/>
          <w:szCs w:val="24"/>
        </w:rPr>
        <w:t>2.8.3. Д</w:t>
      </w:r>
      <w:r w:rsidRPr="00763EAF">
        <w:rPr>
          <w:rFonts w:ascii="Times New Roman" w:hAnsi="Times New Roman" w:cs="Times New Roman"/>
          <w:sz w:val="24"/>
          <w:szCs w:val="24"/>
        </w:rPr>
        <w:t>окумент, удостоверяющий личность заявителя.</w:t>
      </w:r>
    </w:p>
    <w:p w14:paraId="6E42F531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9C5406E" w14:textId="77777777" w:rsidR="009B3A2E" w:rsidRPr="00763EAF" w:rsidRDefault="009B3A2E" w:rsidP="009B3A2E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63EAF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14:paraId="3F457788" w14:textId="77777777" w:rsidR="009B3A2E" w:rsidRPr="008274AB" w:rsidRDefault="009B3A2E" w:rsidP="009B3A2E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sz w:val="24"/>
          <w:szCs w:val="24"/>
        </w:rPr>
        <w:t>2.9. Для предоставления муниципальной услуги не требуются какие-либо документы, находящиеся в распоряжении государственных органов, органов местного самоуправления и иных организаций.</w:t>
      </w:r>
    </w:p>
    <w:p w14:paraId="67075F64" w14:textId="77777777" w:rsidR="009B3A2E" w:rsidRPr="008274AB" w:rsidRDefault="009B3A2E" w:rsidP="009B3A2E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sz w:val="24"/>
          <w:szCs w:val="24"/>
        </w:rPr>
        <w:t>2.10. При предоставлении муниципальной услуги запрещается требовать от заявителя:</w:t>
      </w:r>
    </w:p>
    <w:p w14:paraId="20E36801" w14:textId="77777777" w:rsidR="009B3A2E" w:rsidRPr="008274AB" w:rsidRDefault="009B3A2E" w:rsidP="009B3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4AB">
        <w:rPr>
          <w:rFonts w:ascii="Times New Roman" w:hAnsi="Times New Roman" w:cs="Times New Roman"/>
          <w:b/>
          <w:sz w:val="24"/>
          <w:szCs w:val="24"/>
        </w:rPr>
        <w:t>Указание на запрет требовать от заявителя</w:t>
      </w:r>
    </w:p>
    <w:p w14:paraId="4F19BEB0" w14:textId="77777777" w:rsidR="009B3A2E" w:rsidRPr="008274AB" w:rsidRDefault="009B3A2E" w:rsidP="009B3A2E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B534FD" w14:textId="77777777" w:rsidR="009B3A2E" w:rsidRPr="00BC1DB2" w:rsidRDefault="009B3A2E" w:rsidP="009B3A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</w:t>
      </w:r>
      <w:r w:rsidRPr="00BC1DB2">
        <w:rPr>
          <w:rFonts w:ascii="Times New Roman" w:hAnsi="Times New Roman" w:cs="Times New Roman"/>
          <w:sz w:val="24"/>
          <w:szCs w:val="24"/>
        </w:rPr>
        <w:t xml:space="preserve"> Должностные лица, ответственные за предоставление государственной услуги, не вправе требовать от заявителя:</w:t>
      </w:r>
    </w:p>
    <w:p w14:paraId="27BE9997" w14:textId="77777777" w:rsidR="009B3A2E" w:rsidRPr="00BC1DB2" w:rsidRDefault="009B3A2E" w:rsidP="009B3A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C1DB2">
        <w:rPr>
          <w:rFonts w:ascii="Times New Roman" w:hAnsi="Times New Roman" w:cs="Times New Roman"/>
          <w:sz w:val="24"/>
          <w:szCs w:val="24"/>
        </w:rPr>
        <w:t>- представления документов и информации или осуществления действий, представление 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5616FADD" w14:textId="77777777" w:rsidR="009B3A2E" w:rsidRPr="00BC1DB2" w:rsidRDefault="009B3A2E" w:rsidP="009B3A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C1DB2">
        <w:rPr>
          <w:rFonts w:ascii="Times New Roman" w:hAnsi="Times New Roman" w:cs="Times New Roman"/>
          <w:sz w:val="24"/>
          <w:szCs w:val="24"/>
        </w:rPr>
        <w:t xml:space="preserve">- </w:t>
      </w:r>
      <w:r w:rsidRPr="00BC1DB2">
        <w:rPr>
          <w:rFonts w:ascii="Times New Roman" w:hAnsi="Times New Roman"/>
          <w:bCs/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Кабардино-Балкарской Республики и муниципальными правовыми актами Урванского муниципального района Кабардино-Балкарской Республики находятся в распоряжении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2" w:history="1">
        <w:r w:rsidRPr="00BC1DB2">
          <w:rPr>
            <w:rFonts w:ascii="Times New Roman" w:hAnsi="Times New Roman"/>
            <w:bCs/>
            <w:sz w:val="24"/>
            <w:szCs w:val="24"/>
          </w:rPr>
          <w:t>части 6 статьи 7</w:t>
        </w:r>
      </w:hyperlink>
      <w:r w:rsidRPr="00BC1DB2">
        <w:rPr>
          <w:rFonts w:ascii="Times New Roman" w:hAnsi="Times New Roman"/>
          <w:bCs/>
          <w:sz w:val="24"/>
          <w:szCs w:val="24"/>
        </w:rPr>
        <w:t xml:space="preserve"> Федерального закона</w:t>
      </w:r>
      <w:r w:rsidRPr="00BC1DB2">
        <w:rPr>
          <w:rFonts w:ascii="Times New Roman" w:hAnsi="Times New Roman"/>
          <w:iCs/>
          <w:sz w:val="24"/>
          <w:szCs w:val="24"/>
        </w:rPr>
        <w:t xml:space="preserve"> от 27.07.2010 г. № 210-ФЗ «Об организации предоставления государственных и муниципальных услуг» (далее – Федеральный закон)</w:t>
      </w:r>
      <w:r w:rsidRPr="00BC1DB2">
        <w:rPr>
          <w:rFonts w:ascii="Times New Roman" w:hAnsi="Times New Roman"/>
          <w:bCs/>
          <w:sz w:val="24"/>
          <w:szCs w:val="24"/>
        </w:rPr>
        <w:t>. Заявитель вправе представить указанные документы и информацию в органы, предоставляющие государственные услуги по собственной инициативе;</w:t>
      </w:r>
    </w:p>
    <w:p w14:paraId="4AA2D54A" w14:textId="77777777" w:rsidR="009B3A2E" w:rsidRPr="00BC1DB2" w:rsidRDefault="009B3A2E" w:rsidP="009B3A2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1DB2">
        <w:rPr>
          <w:rFonts w:ascii="Times New Roman" w:hAnsi="Times New Roman" w:cs="Times New Roman"/>
          <w:sz w:val="24"/>
          <w:szCs w:val="24"/>
        </w:rPr>
        <w:t xml:space="preserve">- </w:t>
      </w:r>
      <w:r w:rsidRPr="00BC1DB2">
        <w:rPr>
          <w:rFonts w:ascii="Times New Roman" w:hAnsi="Times New Roman" w:cs="Times New Roman"/>
          <w:bCs/>
          <w:sz w:val="24"/>
          <w:szCs w:val="24"/>
        </w:rPr>
        <w:t xml:space="preserve">осуществления действий, в том числе согласований, необходимых для получения государственных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3" w:history="1">
        <w:r w:rsidRPr="00BC1DB2">
          <w:rPr>
            <w:rFonts w:ascii="Times New Roman" w:hAnsi="Times New Roman" w:cs="Times New Roman"/>
            <w:bCs/>
            <w:sz w:val="24"/>
            <w:szCs w:val="24"/>
          </w:rPr>
          <w:t>части 1 статьи 9</w:t>
        </w:r>
      </w:hyperlink>
      <w:r w:rsidRPr="00BC1DB2">
        <w:rPr>
          <w:rFonts w:ascii="Times New Roman" w:hAnsi="Times New Roman" w:cs="Times New Roman"/>
          <w:bCs/>
          <w:sz w:val="24"/>
          <w:szCs w:val="24"/>
        </w:rPr>
        <w:t xml:space="preserve"> вышеуказанного  Федерального закона;</w:t>
      </w:r>
    </w:p>
    <w:p w14:paraId="63DD4C07" w14:textId="77777777" w:rsidR="009B3A2E" w:rsidRPr="00BC1DB2" w:rsidRDefault="009B3A2E" w:rsidP="009B3A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1DB2">
        <w:rPr>
          <w:rFonts w:ascii="Times New Roman" w:hAnsi="Times New Roman" w:cs="Times New Roman"/>
          <w:sz w:val="24"/>
          <w:szCs w:val="24"/>
        </w:rPr>
        <w:t xml:space="preserve">- </w:t>
      </w:r>
      <w:r w:rsidRPr="00BC1DB2">
        <w:rPr>
          <w:rFonts w:ascii="Times New Roman" w:hAnsi="Times New Roman" w:cs="Times New Roman"/>
          <w:bCs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</w:t>
      </w:r>
      <w:r w:rsidRPr="00BC1DB2">
        <w:rPr>
          <w:rFonts w:ascii="Times New Roman" w:hAnsi="Times New Roman" w:cs="Times New Roman"/>
          <w:sz w:val="24"/>
          <w:szCs w:val="24"/>
        </w:rPr>
        <w:t>отказе в приеме документов, необходимых для предоставления государственной услуги, либо в</w:t>
      </w:r>
      <w:r w:rsidRPr="00BC1DB2">
        <w:rPr>
          <w:rFonts w:ascii="Times New Roman" w:hAnsi="Times New Roman" w:cs="Times New Roman"/>
          <w:bCs/>
          <w:sz w:val="24"/>
          <w:szCs w:val="24"/>
        </w:rPr>
        <w:t xml:space="preserve"> предоставлении государственной услуги, за исключением случаев, предусмотренных </w:t>
      </w:r>
      <w:hyperlink r:id="rId14" w:history="1">
        <w:r w:rsidRPr="00BC1DB2">
          <w:rPr>
            <w:rFonts w:ascii="Times New Roman" w:hAnsi="Times New Roman" w:cs="Times New Roman"/>
            <w:bCs/>
            <w:sz w:val="24"/>
            <w:szCs w:val="24"/>
          </w:rPr>
          <w:t>пунктом 4 части 1 статьи 7</w:t>
        </w:r>
      </w:hyperlink>
      <w:r w:rsidRPr="00BC1DB2">
        <w:rPr>
          <w:rFonts w:ascii="Times New Roman" w:hAnsi="Times New Roman" w:cs="Times New Roman"/>
          <w:sz w:val="24"/>
          <w:szCs w:val="24"/>
        </w:rPr>
        <w:t xml:space="preserve"> вышеуказанного </w:t>
      </w:r>
      <w:r w:rsidRPr="00BC1DB2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закона:</w:t>
      </w:r>
    </w:p>
    <w:p w14:paraId="3BBA81B5" w14:textId="77777777" w:rsidR="009B3A2E" w:rsidRPr="00BC1DB2" w:rsidRDefault="009B3A2E" w:rsidP="009B3A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1DB2">
        <w:rPr>
          <w:rFonts w:ascii="Times New Roman" w:hAnsi="Times New Roman" w:cs="Times New Roman"/>
          <w:sz w:val="24"/>
          <w:szCs w:val="24"/>
        </w:rPr>
        <w:lastRenderedPageBreak/>
        <w:t xml:space="preserve">- изменение требований нормативных правовых актов, касающихся предоставления </w:t>
      </w:r>
      <w:r w:rsidRPr="00BC1DB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государственной </w:t>
      </w:r>
      <w:r w:rsidRPr="00BC1DB2">
        <w:rPr>
          <w:rFonts w:ascii="Times New Roman" w:hAnsi="Times New Roman" w:cs="Times New Roman"/>
          <w:sz w:val="24"/>
          <w:szCs w:val="24"/>
        </w:rPr>
        <w:t xml:space="preserve">услуги, после первоначальной подачи заявления о предоставлении </w:t>
      </w:r>
      <w:r w:rsidRPr="00BC1DB2">
        <w:rPr>
          <w:rFonts w:ascii="Times New Roman" w:hAnsi="Times New Roman" w:cs="Times New Roman"/>
          <w:color w:val="000000"/>
          <w:spacing w:val="-1"/>
          <w:sz w:val="24"/>
          <w:szCs w:val="24"/>
        </w:rPr>
        <w:t>государственной</w:t>
      </w:r>
      <w:r w:rsidRPr="00BC1DB2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7D0EDC6F" w14:textId="77777777" w:rsidR="009B3A2E" w:rsidRPr="00BC1DB2" w:rsidRDefault="009B3A2E" w:rsidP="009B3A2E">
      <w:pPr>
        <w:pStyle w:val="pboth"/>
        <w:spacing w:before="0" w:beforeAutospacing="0" w:after="0" w:afterAutospacing="0"/>
        <w:jc w:val="both"/>
        <w:textAlignment w:val="baseline"/>
      </w:pPr>
      <w:r w:rsidRPr="00BC1DB2">
        <w:t xml:space="preserve">- наличие ошибок в заявлении о предоставлении </w:t>
      </w:r>
      <w:r w:rsidRPr="00BC1DB2">
        <w:rPr>
          <w:color w:val="000000"/>
          <w:spacing w:val="-1"/>
        </w:rPr>
        <w:t>государственной</w:t>
      </w:r>
      <w:r w:rsidRPr="00BC1DB2"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Pr="00BC1DB2">
        <w:rPr>
          <w:color w:val="000000"/>
          <w:spacing w:val="-1"/>
        </w:rPr>
        <w:t>государственной</w:t>
      </w:r>
      <w:r w:rsidRPr="00BC1DB2">
        <w:t xml:space="preserve"> услуги, либо в предоставлении </w:t>
      </w:r>
      <w:r w:rsidRPr="00BC1DB2">
        <w:rPr>
          <w:color w:val="000000"/>
          <w:spacing w:val="-1"/>
        </w:rPr>
        <w:t>государственной</w:t>
      </w:r>
      <w:r w:rsidRPr="00BC1DB2">
        <w:t xml:space="preserve"> услуги и не включенных в представленный ранее комплект документов;</w:t>
      </w:r>
    </w:p>
    <w:p w14:paraId="3E2B8CCE" w14:textId="77777777" w:rsidR="009B3A2E" w:rsidRPr="00BC1DB2" w:rsidRDefault="009B3A2E" w:rsidP="009B3A2E">
      <w:pPr>
        <w:pStyle w:val="pboth"/>
        <w:spacing w:before="0" w:beforeAutospacing="0" w:after="0" w:afterAutospacing="0"/>
        <w:jc w:val="both"/>
        <w:textAlignment w:val="baseline"/>
      </w:pPr>
      <w:r w:rsidRPr="00BC1DB2">
        <w:t xml:space="preserve">-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Pr="00BC1DB2">
        <w:rPr>
          <w:color w:val="000000"/>
          <w:spacing w:val="-1"/>
        </w:rPr>
        <w:t>государственной</w:t>
      </w:r>
      <w:r w:rsidRPr="00BC1DB2">
        <w:t xml:space="preserve"> услуги, либо в предоставлении </w:t>
      </w:r>
      <w:r w:rsidRPr="00BC1DB2">
        <w:rPr>
          <w:color w:val="000000"/>
          <w:spacing w:val="-1"/>
        </w:rPr>
        <w:t>государственной</w:t>
      </w:r>
      <w:r w:rsidRPr="00BC1DB2">
        <w:t xml:space="preserve"> услуги;</w:t>
      </w:r>
    </w:p>
    <w:p w14:paraId="27C585B1" w14:textId="77777777" w:rsidR="009B3A2E" w:rsidRPr="00BC1DB2" w:rsidRDefault="009B3A2E" w:rsidP="009B3A2E">
      <w:pPr>
        <w:pStyle w:val="ConsPlusNormal"/>
        <w:jc w:val="both"/>
        <w:rPr>
          <w:sz w:val="24"/>
          <w:szCs w:val="24"/>
        </w:rPr>
      </w:pPr>
      <w:r w:rsidRPr="00BC1DB2">
        <w:rPr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муниципального служащего,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уведомляется заявитель, а также приносятся извинения за доставленные неудобства.</w:t>
      </w:r>
    </w:p>
    <w:p w14:paraId="5FA69C62" w14:textId="77777777" w:rsidR="009B3A2E" w:rsidRDefault="009B3A2E" w:rsidP="009B3A2E">
      <w:pPr>
        <w:widowControl w:val="0"/>
        <w:tabs>
          <w:tab w:val="left" w:pos="0"/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CA4793" w14:textId="77777777" w:rsidR="009B3A2E" w:rsidRPr="008274AB" w:rsidRDefault="009B3A2E" w:rsidP="009B3A2E">
      <w:pPr>
        <w:widowControl w:val="0"/>
        <w:tabs>
          <w:tab w:val="left" w:pos="0"/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97111913"/>
      <w:r w:rsidRPr="008274AB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bookmarkEnd w:id="1"/>
    <w:p w14:paraId="0C28A26E" w14:textId="77777777" w:rsidR="009B3A2E" w:rsidRPr="008274AB" w:rsidRDefault="009B3A2E" w:rsidP="009B3A2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sz w:val="24"/>
          <w:szCs w:val="24"/>
        </w:rPr>
        <w:t>2.12. Основанием для отказа в приеме (регистрации) заявления на предоставление муниципальной услуги является:</w:t>
      </w:r>
    </w:p>
    <w:p w14:paraId="0DEC0924" w14:textId="77777777" w:rsidR="009B3A2E" w:rsidRPr="008274AB" w:rsidRDefault="009B3A2E" w:rsidP="009B3A2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sz w:val="24"/>
          <w:szCs w:val="24"/>
        </w:rPr>
        <w:t>- непредставление документа, указанного в пункте 2.8.2 Административного регламента.</w:t>
      </w:r>
    </w:p>
    <w:p w14:paraId="33275FE1" w14:textId="77777777" w:rsidR="009B3A2E" w:rsidRPr="008274AB" w:rsidRDefault="009B3A2E" w:rsidP="009B3A2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sz w:val="24"/>
          <w:szCs w:val="24"/>
        </w:rPr>
        <w:t>2.13. Заявление, поданное в форме электронного документа с использованием Единого портала Госуслуг, к рассмотрению не принимается, если:</w:t>
      </w:r>
    </w:p>
    <w:p w14:paraId="0895FE41" w14:textId="77777777" w:rsidR="009B3A2E" w:rsidRPr="008274AB" w:rsidRDefault="009B3A2E" w:rsidP="009B3A2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sz w:val="24"/>
          <w:szCs w:val="24"/>
        </w:rPr>
        <w:t>некорректное заполнение обязательных полей в форме интерактивного запрос ЕПГ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 w14:paraId="7D47A9F9" w14:textId="77777777" w:rsidR="009B3A2E" w:rsidRPr="008274AB" w:rsidRDefault="009B3A2E" w:rsidP="009B3A2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sz w:val="24"/>
          <w:szCs w:val="24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14:paraId="4150B5A9" w14:textId="77777777" w:rsidR="009B3A2E" w:rsidRPr="008274AB" w:rsidRDefault="009B3A2E" w:rsidP="009B3A2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sz w:val="24"/>
          <w:szCs w:val="24"/>
        </w:rPr>
        <w:t xml:space="preserve">не соответствуют данные владельца квалифицированного сертификата ключа проверки электронной подписи данным заявителя, указанным в заявлении о предоставлении </w:t>
      </w:r>
      <w:r>
        <w:rPr>
          <w:rFonts w:ascii="Times New Roman" w:hAnsi="Times New Roman" w:cs="Times New Roman"/>
          <w:sz w:val="24"/>
          <w:szCs w:val="24"/>
        </w:rPr>
        <w:t xml:space="preserve">информации </w:t>
      </w:r>
      <w:r w:rsidRPr="00EA273E">
        <w:rPr>
          <w:rFonts w:ascii="Times New Roman" w:eastAsia="Times New Roman" w:hAnsi="Times New Roman" w:cs="Times New Roman"/>
          <w:sz w:val="28"/>
          <w:szCs w:val="28"/>
        </w:rPr>
        <w:t>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 w:rsidRPr="008274AB">
        <w:rPr>
          <w:rFonts w:ascii="Times New Roman" w:hAnsi="Times New Roman" w:cs="Times New Roman"/>
          <w:sz w:val="24"/>
          <w:szCs w:val="24"/>
        </w:rPr>
        <w:t xml:space="preserve"> в образовательных организациях, расположенных на территории Урванского муниципального района, поданным в электронной форме с использованием Единого портала Госуслуг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55E624" w14:textId="77777777" w:rsidR="009B3A2E" w:rsidRPr="008274AB" w:rsidRDefault="009B3A2E" w:rsidP="009B3A2E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4AB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оснований для приостановления или </w:t>
      </w:r>
      <w:r w:rsidRPr="008274AB">
        <w:rPr>
          <w:rFonts w:ascii="Times New Roman" w:hAnsi="Times New Roman" w:cs="Times New Roman"/>
          <w:b/>
          <w:sz w:val="24"/>
          <w:szCs w:val="24"/>
        </w:rPr>
        <w:br/>
        <w:t>отказа в предоставлении муниципальной услуги</w:t>
      </w:r>
    </w:p>
    <w:p w14:paraId="0A6AD371" w14:textId="77777777" w:rsidR="009B3A2E" w:rsidRPr="008274AB" w:rsidRDefault="009B3A2E" w:rsidP="009B3A2E">
      <w:pPr>
        <w:widowControl w:val="0"/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sz w:val="24"/>
          <w:szCs w:val="24"/>
        </w:rPr>
        <w:t>2.14. Основания для приостановки предоставления муниципальной услуги отсутствуют.</w:t>
      </w:r>
    </w:p>
    <w:p w14:paraId="3F3E39CB" w14:textId="77777777" w:rsidR="009B3A2E" w:rsidRPr="008274AB" w:rsidRDefault="009B3A2E" w:rsidP="009B3A2E">
      <w:pPr>
        <w:widowControl w:val="0"/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sz w:val="24"/>
          <w:szCs w:val="24"/>
        </w:rPr>
        <w:t xml:space="preserve">Основания для отказа в предоставлении муниципальной услуги отсутствуют. </w:t>
      </w:r>
    </w:p>
    <w:p w14:paraId="513BECDF" w14:textId="77777777" w:rsidR="009B3A2E" w:rsidRPr="008274AB" w:rsidRDefault="009B3A2E" w:rsidP="009B3A2E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74A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02FB15D6" w14:textId="77777777" w:rsidR="009B3A2E" w:rsidRPr="008274AB" w:rsidRDefault="009B3A2E" w:rsidP="009B3A2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sz w:val="24"/>
          <w:szCs w:val="24"/>
        </w:rPr>
        <w:t>2.15. 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КБР и муниципальными правовыми актами не предусмотрены.</w:t>
      </w:r>
    </w:p>
    <w:p w14:paraId="758158A7" w14:textId="77777777" w:rsidR="009B3A2E" w:rsidRPr="008274AB" w:rsidRDefault="009B3A2E" w:rsidP="009B3A2E">
      <w:pPr>
        <w:widowControl w:val="0"/>
        <w:autoSpaceDE w:val="0"/>
        <w:autoSpaceDN w:val="0"/>
        <w:adjustRightInd w:val="0"/>
        <w:spacing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274AB">
        <w:rPr>
          <w:rFonts w:ascii="Times New Roman" w:hAnsi="Times New Roman" w:cs="Times New Roman"/>
          <w:b/>
          <w:sz w:val="24"/>
          <w:szCs w:val="24"/>
        </w:rPr>
        <w:t xml:space="preserve">Порядок, размер и основания взимания государственной пошлины </w:t>
      </w:r>
      <w:r w:rsidRPr="008274AB">
        <w:rPr>
          <w:rFonts w:ascii="Times New Roman" w:hAnsi="Times New Roman" w:cs="Times New Roman"/>
          <w:b/>
          <w:sz w:val="24"/>
          <w:szCs w:val="24"/>
        </w:rPr>
        <w:br/>
        <w:t>или иной оплаты, взимаемой за предоставление муниципальной услуги</w:t>
      </w:r>
    </w:p>
    <w:p w14:paraId="7E32FB6C" w14:textId="77777777" w:rsidR="009B3A2E" w:rsidRPr="008274AB" w:rsidRDefault="009B3A2E" w:rsidP="009B3A2E">
      <w:pPr>
        <w:widowControl w:val="0"/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sz w:val="24"/>
          <w:szCs w:val="24"/>
        </w:rPr>
        <w:t>2.16 Предоставление муниципальной услуги осуществляется на безвозмездной основе.</w:t>
      </w:r>
    </w:p>
    <w:p w14:paraId="04E45FA4" w14:textId="77777777" w:rsidR="009B3A2E" w:rsidRPr="008274AB" w:rsidRDefault="009B3A2E" w:rsidP="009B3A2E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74AB">
        <w:rPr>
          <w:rFonts w:ascii="Times New Roman" w:hAnsi="Times New Roman" w:cs="Times New Roman"/>
          <w:b/>
          <w:bCs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14:paraId="4835BE5D" w14:textId="77777777" w:rsidR="009B3A2E" w:rsidRPr="008274AB" w:rsidRDefault="009B3A2E" w:rsidP="009B3A2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sz w:val="24"/>
          <w:szCs w:val="24"/>
        </w:rPr>
        <w:t xml:space="preserve">2.17. Плата за предоставление услуг, которые являются необходимыми и обязательными для предоставления </w:t>
      </w:r>
      <w:r w:rsidRPr="008274AB">
        <w:rPr>
          <w:rFonts w:ascii="Times New Roman" w:hAnsi="Times New Roman" w:cs="Times New Roman"/>
          <w:bCs/>
          <w:sz w:val="24"/>
          <w:szCs w:val="24"/>
        </w:rPr>
        <w:t>муниципальной</w:t>
      </w:r>
      <w:r w:rsidRPr="008274AB">
        <w:rPr>
          <w:rFonts w:ascii="Times New Roman" w:hAnsi="Times New Roman" w:cs="Times New Roman"/>
          <w:sz w:val="24"/>
          <w:szCs w:val="24"/>
        </w:rPr>
        <w:t xml:space="preserve"> услуги, не взимается в связи с отсутствием таких услуг.</w:t>
      </w:r>
    </w:p>
    <w:p w14:paraId="50D4E0EF" w14:textId="77777777" w:rsidR="009B3A2E" w:rsidRPr="008274AB" w:rsidRDefault="009B3A2E" w:rsidP="009B3A2E">
      <w:pPr>
        <w:widowControl w:val="0"/>
        <w:autoSpaceDE w:val="0"/>
        <w:autoSpaceDN w:val="0"/>
        <w:adjustRightInd w:val="0"/>
        <w:spacing w:line="240" w:lineRule="auto"/>
        <w:ind w:left="-142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C1DB2">
        <w:rPr>
          <w:sz w:val="24"/>
          <w:szCs w:val="24"/>
        </w:rPr>
        <w:t>.</w:t>
      </w:r>
      <w:r w:rsidRPr="00F463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74AB">
        <w:rPr>
          <w:rFonts w:ascii="Times New Roman" w:hAnsi="Times New Roman" w:cs="Times New Roman"/>
          <w:b/>
          <w:sz w:val="24"/>
          <w:szCs w:val="24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14:paraId="11C600ED" w14:textId="77777777" w:rsidR="009B3A2E" w:rsidRPr="008274AB" w:rsidRDefault="009B3A2E" w:rsidP="009B3A2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sz w:val="24"/>
          <w:szCs w:val="24"/>
        </w:rPr>
        <w:t>2.18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Единый портал Госуслуг.</w:t>
      </w:r>
    </w:p>
    <w:p w14:paraId="741E3E3D" w14:textId="77777777" w:rsidR="009B3A2E" w:rsidRPr="008274AB" w:rsidRDefault="009B3A2E" w:rsidP="009B3A2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sz w:val="24"/>
          <w:szCs w:val="24"/>
        </w:rPr>
        <w:t>Максимальный срок ожидания в очереди не превышает 15 минут.</w:t>
      </w:r>
    </w:p>
    <w:p w14:paraId="4746A890" w14:textId="77777777" w:rsidR="009B3A2E" w:rsidRPr="008274AB" w:rsidRDefault="009B3A2E" w:rsidP="009B3A2E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74AB">
        <w:rPr>
          <w:rFonts w:ascii="Times New Roman" w:hAnsi="Times New Roman" w:cs="Times New Roman"/>
          <w:b/>
          <w:bCs/>
          <w:sz w:val="24"/>
          <w:szCs w:val="24"/>
        </w:rPr>
        <w:t xml:space="preserve">Срок и порядок регистрации запроса заявителя о предоставлении муниципальной </w:t>
      </w:r>
    </w:p>
    <w:p w14:paraId="7CBD86A2" w14:textId="77777777" w:rsidR="009B3A2E" w:rsidRPr="008274AB" w:rsidRDefault="009B3A2E" w:rsidP="009B3A2E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74AB">
        <w:rPr>
          <w:rFonts w:ascii="Times New Roman" w:hAnsi="Times New Roman" w:cs="Times New Roman"/>
          <w:b/>
          <w:bCs/>
          <w:sz w:val="24"/>
          <w:szCs w:val="24"/>
        </w:rPr>
        <w:t>услуги, в том числе в электронной форме</w:t>
      </w:r>
    </w:p>
    <w:p w14:paraId="0DE2EB64" w14:textId="77777777" w:rsidR="009B3A2E" w:rsidRPr="00B05AEC" w:rsidRDefault="009B3A2E" w:rsidP="009B3A2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AB">
        <w:rPr>
          <w:rFonts w:ascii="Times New Roman" w:hAnsi="Times New Roman" w:cs="Times New Roman"/>
          <w:sz w:val="24"/>
          <w:szCs w:val="24"/>
        </w:rPr>
        <w:t>2.19. Все заявления о предоставлении муниципальной услуги, в том числе в форме электронного документа с использованием Единого портала Госуслуг, посредством электронной почты, принятые к рассмотрению Управления образования, подлежат регистрации в течение одного рабочего дня.</w:t>
      </w:r>
    </w:p>
    <w:p w14:paraId="556D1C97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5EEAEB6" w14:textId="77777777" w:rsidR="009B3A2E" w:rsidRPr="008274AB" w:rsidRDefault="009B3A2E" w:rsidP="009B3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4AB">
        <w:rPr>
          <w:rFonts w:ascii="Times New Roman" w:hAnsi="Times New Roman" w:cs="Times New Roman"/>
          <w:b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и образцам их заполнения и перечнем документов, необходимых для </w:t>
      </w:r>
      <w:proofErr w:type="gramStart"/>
      <w:r w:rsidRPr="008274AB">
        <w:rPr>
          <w:rFonts w:ascii="Times New Roman" w:hAnsi="Times New Roman" w:cs="Times New Roman"/>
          <w:b/>
          <w:sz w:val="24"/>
          <w:szCs w:val="24"/>
        </w:rPr>
        <w:t>предоставления  муниципальной</w:t>
      </w:r>
      <w:proofErr w:type="gramEnd"/>
      <w:r w:rsidRPr="008274AB">
        <w:rPr>
          <w:rFonts w:ascii="Times New Roman" w:hAnsi="Times New Roman" w:cs="Times New Roman"/>
          <w:b/>
          <w:sz w:val="24"/>
          <w:szCs w:val="24"/>
        </w:rPr>
        <w:t xml:space="preserve"> услуги, в том числе к обеспечению доступности для инвалидов указанных объектов в соответствии с законодательством РФ о социальной защите инвалидов</w:t>
      </w:r>
    </w:p>
    <w:p w14:paraId="40B15E80" w14:textId="77777777" w:rsidR="009B3A2E" w:rsidRPr="00F4639E" w:rsidRDefault="009B3A2E" w:rsidP="009B3A2E">
      <w:pPr>
        <w:pStyle w:val="ae"/>
        <w:widowControl w:val="0"/>
        <w:numPr>
          <w:ilvl w:val="1"/>
          <w:numId w:val="20"/>
        </w:numPr>
        <w:tabs>
          <w:tab w:val="left" w:pos="1258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39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Требования к помещениям, в которых предоставляется муниципальная услуга:</w:t>
      </w:r>
    </w:p>
    <w:p w14:paraId="6F831AEE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1119"/>
        </w:tabs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центральный вход в здание образовательных учреждений, предоставляющих муниципальную услугу, должен быть оборудован информационной табличкой (вывеской), содержащей наименование образовательного учреждения и его режим работы;</w:t>
      </w:r>
    </w:p>
    <w:p w14:paraId="13AD12C7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836"/>
        </w:tabs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здание, в котором предоставляется муниципальная услуга, оборудуется входом для свободного доступа заявителей в помещение, удобным для беспрепятственного передвижения граждан, в том числе инвалидов.</w:t>
      </w:r>
    </w:p>
    <w:p w14:paraId="71B60893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Территория, прилегающая к зданию, оборудуется парковочными местами для стоянки легкового автотранспорта, в том числе не менее десяти процентов мест (но не менее одного места) для парковки специальных автотранспортных средств инвалидов.</w:t>
      </w:r>
    </w:p>
    <w:p w14:paraId="6F73D6A7" w14:textId="77777777" w:rsidR="009B3A2E" w:rsidRDefault="009B3A2E" w:rsidP="009B3A2E">
      <w:pPr>
        <w:widowControl w:val="0"/>
        <w:spacing w:after="0" w:line="322" w:lineRule="exact"/>
        <w:ind w:lef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Доступ заявителей к парковочным местам является бесплатным.</w:t>
      </w:r>
    </w:p>
    <w:p w14:paraId="49FEAA32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Вход в здание оформляется табличкой, информирующей о наименовании органа (организации), предоставляющего муниципальную услугу.</w:t>
      </w:r>
    </w:p>
    <w:p w14:paraId="49D41ECC" w14:textId="77777777" w:rsidR="009B3A2E" w:rsidRDefault="009B3A2E" w:rsidP="009B3A2E">
      <w:pPr>
        <w:widowControl w:val="0"/>
        <w:spacing w:after="0" w:line="322" w:lineRule="exact"/>
        <w:ind w:lef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Вход в здание оборудуется устройством для маломобильных граждан.</w:t>
      </w:r>
    </w:p>
    <w:p w14:paraId="69AE61C2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Здание, в котором предоставляется муниципальная услуга, оборудуется системами пожарной сигнализации, средствами пожаротушения. Предусматриваются пути эвакуации, места общего пользования (туалеты, гардероб).</w:t>
      </w:r>
    </w:p>
    <w:p w14:paraId="61E92DA9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Помещения для приема заявителей оборудуются пандусами, лифтами, санитарно-техническими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 и собак- проводников.</w:t>
      </w:r>
    </w:p>
    <w:p w14:paraId="49899299" w14:textId="77777777" w:rsidR="009B3A2E" w:rsidRDefault="009B3A2E" w:rsidP="009B3A2E">
      <w:pPr>
        <w:widowControl w:val="0"/>
        <w:spacing w:after="0" w:line="322" w:lineRule="exact"/>
        <w:ind w:lef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Места ожидания в очереди оборудуются стульями, кресельными секциями.</w:t>
      </w:r>
    </w:p>
    <w:p w14:paraId="3DC9C821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Помещения, в которых предоставляется муниципальная услуга, должны быть оборудованы:</w:t>
      </w:r>
    </w:p>
    <w:p w14:paraId="010F7DF2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759"/>
        </w:tabs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источниками естественного и искусственного освещения. Без естественного освещения могут быть помещения, не связанные с пребыванием заявителей, а также санитарные узлы и другие помещения, правила эксплуатации которых не требуют естественного освещения;</w:t>
      </w:r>
    </w:p>
    <w:p w14:paraId="4A5F6C3A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743"/>
        </w:tabs>
        <w:spacing w:after="0" w:line="322" w:lineRule="exact"/>
        <w:ind w:lef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системами отопления, вентиляции и электроснабжения;</w:t>
      </w:r>
    </w:p>
    <w:p w14:paraId="49C7D991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743"/>
        </w:tabs>
        <w:spacing w:after="0" w:line="322" w:lineRule="exact"/>
        <w:ind w:lef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средствами пожаротушения и системой оповещения людей о пожаре;</w:t>
      </w:r>
    </w:p>
    <w:p w14:paraId="12F27595" w14:textId="77777777" w:rsidR="009B3A2E" w:rsidRPr="000C0E70" w:rsidRDefault="009B3A2E" w:rsidP="009B3A2E">
      <w:pPr>
        <w:widowControl w:val="0"/>
        <w:numPr>
          <w:ilvl w:val="0"/>
          <w:numId w:val="3"/>
        </w:numPr>
        <w:tabs>
          <w:tab w:val="left" w:pos="738"/>
        </w:tabs>
        <w:spacing w:after="0" w:line="322" w:lineRule="exact"/>
        <w:ind w:lef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доступными санитарными узлами.</w:t>
      </w:r>
    </w:p>
    <w:p w14:paraId="7A9589CD" w14:textId="77777777" w:rsidR="009B3A2E" w:rsidRPr="00363A9D" w:rsidRDefault="009B3A2E" w:rsidP="009B3A2E">
      <w:pPr>
        <w:widowControl w:val="0"/>
        <w:tabs>
          <w:tab w:val="left" w:pos="73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14:paraId="55D471E9" w14:textId="77777777" w:rsidR="009B3A2E" w:rsidRPr="00363A9D" w:rsidRDefault="009B3A2E" w:rsidP="009B3A2E">
      <w:pPr>
        <w:widowControl w:val="0"/>
        <w:tabs>
          <w:tab w:val="left" w:pos="73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363A9D">
        <w:rPr>
          <w:rFonts w:ascii="Times New Roman" w:eastAsia="Times New Roman" w:hAnsi="Times New Roman" w:cs="Times New Roman"/>
          <w:color w:val="FF0000"/>
          <w:sz w:val="26"/>
          <w:szCs w:val="26"/>
        </w:rPr>
        <w:t>Информационные стенды должны содержать:</w:t>
      </w:r>
    </w:p>
    <w:p w14:paraId="5222DBF9" w14:textId="77777777" w:rsidR="009B3A2E" w:rsidRPr="00363A9D" w:rsidRDefault="009B3A2E" w:rsidP="009B3A2E">
      <w:pPr>
        <w:widowControl w:val="0"/>
        <w:tabs>
          <w:tab w:val="left" w:pos="73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14:paraId="1E5DC19E" w14:textId="77777777" w:rsidR="009B3A2E" w:rsidRPr="00363A9D" w:rsidRDefault="009B3A2E" w:rsidP="009B3A2E">
      <w:pPr>
        <w:widowControl w:val="0"/>
        <w:tabs>
          <w:tab w:val="left" w:pos="73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363A9D">
        <w:rPr>
          <w:rFonts w:ascii="Times New Roman" w:eastAsia="Times New Roman" w:hAnsi="Times New Roman" w:cs="Times New Roman"/>
          <w:color w:val="FF0000"/>
          <w:sz w:val="26"/>
          <w:szCs w:val="26"/>
        </w:rPr>
        <w:t>1) сведения о местонахождении, контактных телефонах, графике (режиме) работы органа (учреждения), осуществляющего предоставление муниципальной услуги;</w:t>
      </w:r>
    </w:p>
    <w:p w14:paraId="0DD97BEE" w14:textId="77777777" w:rsidR="009B3A2E" w:rsidRPr="00363A9D" w:rsidRDefault="009B3A2E" w:rsidP="009B3A2E">
      <w:pPr>
        <w:widowControl w:val="0"/>
        <w:tabs>
          <w:tab w:val="left" w:pos="73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363A9D">
        <w:rPr>
          <w:rFonts w:ascii="Times New Roman" w:eastAsia="Times New Roman" w:hAnsi="Times New Roman" w:cs="Times New Roman"/>
          <w:color w:val="FF0000"/>
          <w:sz w:val="26"/>
          <w:szCs w:val="26"/>
        </w:rPr>
        <w:t>2) контактную информацию (телефон, адрес электронной почты, номер кабинета) специалистов, ответственных за прием документов;</w:t>
      </w:r>
    </w:p>
    <w:p w14:paraId="6B740F68" w14:textId="77777777" w:rsidR="009B3A2E" w:rsidRPr="00363A9D" w:rsidRDefault="009B3A2E" w:rsidP="009B3A2E">
      <w:pPr>
        <w:widowControl w:val="0"/>
        <w:tabs>
          <w:tab w:val="left" w:pos="73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363A9D">
        <w:rPr>
          <w:rFonts w:ascii="Times New Roman" w:eastAsia="Times New Roman" w:hAnsi="Times New Roman" w:cs="Times New Roman"/>
          <w:color w:val="FF0000"/>
          <w:sz w:val="26"/>
          <w:szCs w:val="26"/>
        </w:rPr>
        <w:t>3) контактную информацию (телефон, адрес электронной почты) специалистов, ответственных за информирование;</w:t>
      </w:r>
    </w:p>
    <w:p w14:paraId="5E800097" w14:textId="77777777" w:rsidR="009B3A2E" w:rsidRPr="00363A9D" w:rsidRDefault="009B3A2E" w:rsidP="009B3A2E">
      <w:pPr>
        <w:widowControl w:val="0"/>
        <w:tabs>
          <w:tab w:val="left" w:pos="73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363A9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4) информацию по вопросам предоставления муниципальной услуги (по перечню документов, необходимых для предоставления муниципальной услуги, по времени </w:t>
      </w:r>
      <w:r w:rsidRPr="00363A9D">
        <w:rPr>
          <w:rFonts w:ascii="Times New Roman" w:eastAsia="Times New Roman" w:hAnsi="Times New Roman" w:cs="Times New Roman"/>
          <w:color w:val="FF0000"/>
          <w:sz w:val="26"/>
          <w:szCs w:val="26"/>
        </w:rPr>
        <w:lastRenderedPageBreak/>
        <w:t>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14:paraId="6FA38BC7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Места предоставления муниципальной услуги оборудуются с учетом требований доступности для инвалидов, в соответствии с законодательством Российской Федерации о социальной защите инвалидов.</w:t>
      </w:r>
    </w:p>
    <w:p w14:paraId="703632D9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Окна в помещениях, в которых предоставляется муниципальная услуга, должны обеспечивать естественную вентиляцию (форточки, откидные фрамуги и др.). При обнаружении неисправностей системы вентиляции воздуха их устранение должно быть осуществлено в течение 7 дней с момента обнаружения или уведомления о таких неисправностях.</w:t>
      </w:r>
    </w:p>
    <w:p w14:paraId="6A499BDA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Непосредственно перед помещениями (кабинетами), связанными с приемом заявителей, должны быть оборудованы посадочные места для ожидания приема на получение муниципальной услуги в количестве, достаточном для всех ожидающих в очереди, а также место для заполнения заявлений (и иных документов), обеспеченное письменными принадлежностями, бланками и образцами заполнения заявлений (иных документов).</w:t>
      </w:r>
    </w:p>
    <w:p w14:paraId="24ECDF20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Помещения (кабинеты), связанные с приемом заявителей, должны быть оборудованы информационными табличками с указанием номера кабинета, фамилии, имени, отчества и должности сотрудника, осуществляющего предоставление муниципальной услуги, времени приема.</w:t>
      </w:r>
    </w:p>
    <w:p w14:paraId="2E389BCD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Связанные с пребыванием заявителей помещения, оборудованные электронно-вычислительными машинами, должны соответствовать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санитарно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softHyphen/>
        <w:t>эпидемиологическим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правилам и нормативам «Гигиенические требования к персональным электронно-вычислительным машинам и организации работы, СанПиН 2.2.2/2.4.1340-03».</w:t>
      </w:r>
    </w:p>
    <w:p w14:paraId="4CBDE4C2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Мебель и иное оборудование, размещенные в помещениях, в которых предоставляется муниципальная услуга, должны соответствовать государственным стандартам и санитарно-эпидемиологическим правилам, и нормативам. Напольные покрытия должны быть жестко прикреплены к полу.</w:t>
      </w:r>
    </w:p>
    <w:p w14:paraId="2BFDC5C9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Эвакуационные проходы, выходы, коридоры, тамбуры и лестницы не должны быть загромождены предметами и оборудованием. Расстановка мебели и оборудования в помещениях, связанных с предоставлением муниципальной услуги, не должна препятствовать эвакуации людей и подходу к средствам пожаротушения. В помещениях, связанных с пребыванием заявителей, не должны находиться предметы и оборудование, не имеющие отношения к процессу предоставления муниципальной услуги.</w:t>
      </w:r>
    </w:p>
    <w:p w14:paraId="41998BA8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Требования к санитарному содержанию помещений, в которых предоставляется муниципальная услуга:</w:t>
      </w:r>
    </w:p>
    <w:p w14:paraId="3A8F8B7E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850"/>
        </w:tabs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ежедневно к началу работы в помещениях, связанных с пребыванием заявителей, полы должны быть чистыми, без следов грязи, пыли, земли, мусора, иных посторонних предметов и загрязнителей;</w:t>
      </w:r>
    </w:p>
    <w:p w14:paraId="2FE723FC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764"/>
        </w:tabs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все помещения, в которых предоставляется муниципальная услуга, должны быть оборудованы урнами для сбора мусора. Очистка урн производится по мере их заполнения, но не реже одного раза в день.</w:t>
      </w:r>
    </w:p>
    <w:p w14:paraId="515C51C3" w14:textId="77777777" w:rsidR="009B3A2E" w:rsidRDefault="009B3A2E" w:rsidP="009B3A2E">
      <w:pPr>
        <w:widowControl w:val="0"/>
        <w:tabs>
          <w:tab w:val="left" w:pos="12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5DB99029" w14:textId="77777777" w:rsidR="009B3A2E" w:rsidRPr="008274AB" w:rsidRDefault="009B3A2E" w:rsidP="009B3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74AB"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</w:t>
      </w:r>
      <w:r w:rsidRPr="008274A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многофункциональном центре предоставления государственных и муниципальных </w:t>
      </w:r>
    </w:p>
    <w:p w14:paraId="32DC6B6F" w14:textId="77777777" w:rsidR="009B3A2E" w:rsidRPr="008274AB" w:rsidRDefault="009B3A2E" w:rsidP="009B3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74AB">
        <w:rPr>
          <w:rFonts w:ascii="Times New Roman" w:hAnsi="Times New Roman" w:cs="Times New Roman"/>
          <w:b/>
          <w:bCs/>
          <w:sz w:val="24"/>
          <w:szCs w:val="24"/>
        </w:rPr>
        <w:t xml:space="preserve">услуг, возможность получения информации о ходе предоставления муниципальной </w:t>
      </w:r>
    </w:p>
    <w:p w14:paraId="4D124270" w14:textId="77777777" w:rsidR="009B3A2E" w:rsidRPr="00F4639E" w:rsidRDefault="009B3A2E" w:rsidP="009B3A2E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4AB">
        <w:rPr>
          <w:rFonts w:ascii="Times New Roman" w:hAnsi="Times New Roman" w:cs="Times New Roman"/>
          <w:b/>
          <w:bCs/>
          <w:sz w:val="24"/>
          <w:szCs w:val="24"/>
        </w:rPr>
        <w:t>услуги, в том числе с использованием информационно-коммуникационных технологий. Возможность либо невозможность</w:t>
      </w:r>
      <w:r w:rsidRPr="008274AB">
        <w:rPr>
          <w:rFonts w:ascii="Times New Roman" w:hAnsi="Times New Roman" w:cs="Times New Roman"/>
          <w:b/>
          <w:sz w:val="24"/>
          <w:szCs w:val="24"/>
        </w:rPr>
        <w:t xml:space="preserve"> получения муниципальной услуги в многофункциональном центре предоставления муниципальных услуг (в том числе в полном объеме), в любом территориальном подразделении органа, </w:t>
      </w:r>
      <w:proofErr w:type="gramStart"/>
      <w:r w:rsidRPr="008274AB">
        <w:rPr>
          <w:rFonts w:ascii="Times New Roman" w:hAnsi="Times New Roman" w:cs="Times New Roman"/>
          <w:b/>
          <w:sz w:val="24"/>
          <w:szCs w:val="24"/>
        </w:rPr>
        <w:t>предоставляющего  муниципальную</w:t>
      </w:r>
      <w:proofErr w:type="gramEnd"/>
      <w:r w:rsidRPr="008274AB">
        <w:rPr>
          <w:rFonts w:ascii="Times New Roman" w:hAnsi="Times New Roman" w:cs="Times New Roman"/>
          <w:b/>
          <w:sz w:val="24"/>
          <w:szCs w:val="24"/>
        </w:rPr>
        <w:t xml:space="preserve"> услугу, по выбору заявителя (экстерриториальный принцип), посредством запроса о предоставлении нескольких государственных и или) муниципальных услуг в многофункциональном центре предоставления государственных и муниципальных услуг</w:t>
      </w:r>
    </w:p>
    <w:p w14:paraId="508B969B" w14:textId="77777777" w:rsidR="009B3A2E" w:rsidRPr="00F4639E" w:rsidRDefault="009B3A2E" w:rsidP="009B3A2E">
      <w:pPr>
        <w:pStyle w:val="ae"/>
        <w:widowControl w:val="0"/>
        <w:numPr>
          <w:ilvl w:val="1"/>
          <w:numId w:val="20"/>
        </w:numPr>
        <w:tabs>
          <w:tab w:val="left" w:pos="1209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39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Показатели доступности и качества муниципальной услуги:</w:t>
      </w:r>
    </w:p>
    <w:p w14:paraId="161DA2EF" w14:textId="77777777" w:rsidR="009B3A2E" w:rsidRDefault="009B3A2E" w:rsidP="009B3A2E">
      <w:pPr>
        <w:widowControl w:val="0"/>
        <w:spacing w:after="0" w:line="322" w:lineRule="exact"/>
        <w:ind w:lef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К показателям доступности и качества муниципальной услуги относятся:</w:t>
      </w:r>
    </w:p>
    <w:p w14:paraId="0A007083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743"/>
        </w:tabs>
        <w:spacing w:after="0" w:line="322" w:lineRule="exact"/>
        <w:ind w:lef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степень открытости информации о муниципальной услуге;</w:t>
      </w:r>
    </w:p>
    <w:p w14:paraId="4DE90238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738"/>
        </w:tabs>
        <w:spacing w:after="0" w:line="322" w:lineRule="exact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возможность получения муниципальной услуги в ГБУ «МФЦ»;</w:t>
      </w:r>
    </w:p>
    <w:p w14:paraId="7F06F3C2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907"/>
        </w:tabs>
        <w:spacing w:after="0" w:line="322" w:lineRule="exact"/>
        <w:ind w:right="20"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максимальное число личных обращений заявителя при получении муниципальной услуги;</w:t>
      </w:r>
    </w:p>
    <w:p w14:paraId="48C25C60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792"/>
        </w:tabs>
        <w:spacing w:after="0" w:line="322" w:lineRule="exact"/>
        <w:ind w:right="20"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количество взаимодействий с должностными лицами, ответственными за предоставление муниципальной услуги, - 2 (1 - подача заявления, 1 - получение результата);</w:t>
      </w:r>
    </w:p>
    <w:p w14:paraId="635EB54D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970"/>
        </w:tabs>
        <w:spacing w:after="0" w:line="322" w:lineRule="exact"/>
        <w:ind w:right="20"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средняя продолжительность личных взаимодействий заявителя с должностными лицами при предоставлении муниципальной услуги;</w:t>
      </w:r>
    </w:p>
    <w:p w14:paraId="435E306D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754"/>
        </w:tabs>
        <w:spacing w:after="0" w:line="322" w:lineRule="exact"/>
        <w:ind w:right="20"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доля лично обратившихся заявителей, у которых время ожидания приема в очереди не превышает времени, указанного в п. 2.12 настоящего Административного регламента;</w:t>
      </w:r>
    </w:p>
    <w:p w14:paraId="0F749D31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1051"/>
        </w:tabs>
        <w:spacing w:after="0" w:line="322" w:lineRule="exact"/>
        <w:ind w:right="20"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возможность получения информации о ходе предоставления муниципальной услуги;</w:t>
      </w:r>
    </w:p>
    <w:p w14:paraId="07BF213E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754"/>
        </w:tabs>
        <w:spacing w:after="0" w:line="322" w:lineRule="exact"/>
        <w:ind w:right="20"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доля заявителей, обратившихся за информацией о порядке предоставления муниципальной услуги на официальный сайт образовательных учреждений в сети "Интернет" в общем количестве заявителей, обратившихся за такой информацией;</w:t>
      </w:r>
    </w:p>
    <w:p w14:paraId="4A6B0317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773"/>
        </w:tabs>
        <w:spacing w:after="0" w:line="322" w:lineRule="exact"/>
        <w:ind w:right="20"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доля заявителей, использовавших Единый портал для подачи заявления в электронном виде, в общем количестве заявителей, подавших заявление;</w:t>
      </w:r>
    </w:p>
    <w:p w14:paraId="066272B5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850"/>
        </w:tabs>
        <w:spacing w:after="0" w:line="322" w:lineRule="exact"/>
        <w:ind w:right="20"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выявленное в течение года число нарушений сроков предоставления муниципальной услуги;</w:t>
      </w:r>
    </w:p>
    <w:p w14:paraId="09D74C12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893"/>
        </w:tabs>
        <w:spacing w:after="0" w:line="322" w:lineRule="exact"/>
        <w:ind w:right="20"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число поданных в течение года жалоб на нарушение требований Административного регламента;</w:t>
      </w:r>
    </w:p>
    <w:p w14:paraId="238DF880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826"/>
        </w:tabs>
        <w:spacing w:after="0" w:line="322" w:lineRule="exact"/>
        <w:ind w:right="20"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доля жалоб на нарушение требований Административного регламента, признанных обоснованными, от общего числа жалоб, поданных в течение года;</w:t>
      </w:r>
    </w:p>
    <w:p w14:paraId="1883158D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970"/>
        </w:tabs>
        <w:spacing w:after="0" w:line="322" w:lineRule="exact"/>
        <w:ind w:right="20"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соблюдение срока предоставления муниципальной услуги, срока регистрации заявления;</w:t>
      </w:r>
    </w:p>
    <w:p w14:paraId="77DE8DE6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754"/>
        </w:tabs>
        <w:spacing w:after="0" w:line="322" w:lineRule="exact"/>
        <w:ind w:right="20"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транспортная доступность к месту предоставления муниципальной услуги (5 минут ходьбы от остановочного комплекса);</w:t>
      </w:r>
    </w:p>
    <w:p w14:paraId="2FF69BEE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743"/>
        </w:tabs>
        <w:spacing w:after="0" w:line="322" w:lineRule="exact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особенность предоставления муниципальной услуги в электронном виде;</w:t>
      </w:r>
    </w:p>
    <w:p w14:paraId="22C8B82E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749"/>
        </w:tabs>
        <w:spacing w:after="0" w:line="322" w:lineRule="exact"/>
        <w:ind w:right="20"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размещение информации о порядке предоставления муниципальной услуги на официальном сайте местной администрации Урванского муниципального района, Управления образования, образовательных учреждений, ГБУ "МФЦ", а также на Едином портале;</w:t>
      </w:r>
    </w:p>
    <w:p w14:paraId="094E7177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850"/>
        </w:tabs>
        <w:spacing w:after="0" w:line="322" w:lineRule="exact"/>
        <w:ind w:right="20"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обеспечение беспрепятственного доступа инвалидов к помещениям, в которых предоставляется муниципальная услуга;</w:t>
      </w:r>
    </w:p>
    <w:p w14:paraId="216390EA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850"/>
        </w:tabs>
        <w:spacing w:after="0" w:line="322" w:lineRule="exact"/>
        <w:ind w:right="20"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обеспечение условий беспрепятственного доступа к объекту (зданию, помещению), в котором она предоставляется, а также для беспрепятственного пользования транспортом, средствами связи и информации;</w:t>
      </w:r>
    </w:p>
    <w:p w14:paraId="03BB1AB5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763"/>
        </w:tabs>
        <w:spacing w:after="0" w:line="322" w:lineRule="exact"/>
        <w:ind w:right="20"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обеспечение возможности самостоятельного передвижения по территории, на которой расположены объекты (здания, помещения), в которых предоставляются услуги, а также входа в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3BFC3FFC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811"/>
        </w:tabs>
        <w:spacing w:after="0" w:line="322" w:lineRule="exact"/>
        <w:ind w:right="20"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обеспечение сопровождения инвалидов, имеющих стойкие расстройства функции зрения и самостоятельного передвижения;</w:t>
      </w:r>
    </w:p>
    <w:p w14:paraId="572F8328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946"/>
        </w:tabs>
        <w:spacing w:after="0" w:line="322" w:lineRule="exact"/>
        <w:ind w:right="20"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обеспечение надлежащего размещения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услуга, и к услугам с учетом ограничений их жизнедеятельности;</w:t>
      </w:r>
    </w:p>
    <w:p w14:paraId="54C782DA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893"/>
        </w:tabs>
        <w:spacing w:after="0" w:line="322" w:lineRule="exact"/>
        <w:ind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обеспечение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4F3BF90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723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обеспечение допуска сурдопереводчика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1608AD0A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739"/>
        </w:tabs>
        <w:spacing w:after="0" w:line="322" w:lineRule="exact"/>
        <w:ind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обеспечение допуска собаки-проводника на объекты (здания, помещения), в которых предоставляется муниципальная услуга;</w:t>
      </w:r>
    </w:p>
    <w:p w14:paraId="65E3152C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898"/>
        </w:tabs>
        <w:spacing w:after="0" w:line="322" w:lineRule="exact"/>
        <w:ind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обеспечение оказания инвалидам помощи в преодолении барьеров, мешающих получению ими услуги наравне с другими лицами.</w:t>
      </w:r>
    </w:p>
    <w:p w14:paraId="53B03032" w14:textId="77777777" w:rsidR="009B3A2E" w:rsidRDefault="009B3A2E" w:rsidP="009B3A2E">
      <w:pPr>
        <w:widowControl w:val="0"/>
        <w:numPr>
          <w:ilvl w:val="1"/>
          <w:numId w:val="20"/>
        </w:numPr>
        <w:tabs>
          <w:tab w:val="left" w:pos="1229"/>
        </w:tabs>
        <w:spacing w:after="0" w:line="322" w:lineRule="exact"/>
        <w:ind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Особенности предоставления мун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ици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пальной услуги с использованием многофункционального центра.</w:t>
      </w:r>
    </w:p>
    <w:p w14:paraId="2935C7A1" w14:textId="77777777" w:rsidR="009B3A2E" w:rsidRDefault="009B3A2E" w:rsidP="009B3A2E">
      <w:pPr>
        <w:widowControl w:val="0"/>
        <w:spacing w:after="0" w:line="322" w:lineRule="exact"/>
        <w:ind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Заявитель может получить муниципальную услугу через государственное бюджетное учреждение "Многофункциональный центр предоставления государственных и муниципальных услуг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Кабардино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'-Балкарской Республики".</w:t>
      </w:r>
    </w:p>
    <w:p w14:paraId="0F3840AF" w14:textId="77777777" w:rsidR="009B3A2E" w:rsidRDefault="009B3A2E" w:rsidP="009B3A2E">
      <w:pPr>
        <w:widowControl w:val="0"/>
        <w:spacing w:after="0" w:line="322" w:lineRule="exact"/>
        <w:ind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 случае обращения заявителя за получением муниципальной услуги через ГБУ "МФЦ" заявителем представляется исчерпывающий перечень документов, указанных в настоящем Административном регламенте оказания данной муниципальной услуги. Специалист ГБУ "МФЦ" в течение 2 рабочих дней с момента получения заявления о предоставлении муниципальной услуги направляет принятый комплект документов вместе с заявлением в Администрацию. Срок оказания услуги исчисляется со дня передачи ГБУ "МФЦ" такого заявления в Администрацию.</w:t>
      </w:r>
    </w:p>
    <w:p w14:paraId="7C164134" w14:textId="77777777" w:rsidR="009B3A2E" w:rsidRDefault="009B3A2E" w:rsidP="009B3A2E">
      <w:pPr>
        <w:widowControl w:val="0"/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ГБУ "МФЦ" при организации предоставления муниципальной услуги:</w:t>
      </w:r>
    </w:p>
    <w:p w14:paraId="7CD05A9A" w14:textId="77777777" w:rsidR="009B3A2E" w:rsidRDefault="009B3A2E" w:rsidP="009B3A2E">
      <w:pPr>
        <w:widowControl w:val="0"/>
        <w:numPr>
          <w:ilvl w:val="0"/>
          <w:numId w:val="4"/>
        </w:numPr>
        <w:tabs>
          <w:tab w:val="left" w:pos="1013"/>
        </w:tabs>
        <w:spacing w:after="0" w:line="322" w:lineRule="exact"/>
        <w:ind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обеспечивает защиту информации, доступ к которой ограничен в соответствии с федеральным законом, а также соблюдает режим обработки 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использования персональных данных в соответствии с законодательством Российской Федерации о персональных данных и защите информации;</w:t>
      </w:r>
    </w:p>
    <w:p w14:paraId="6030C9BE" w14:textId="77777777" w:rsidR="009B3A2E" w:rsidRDefault="009B3A2E" w:rsidP="009B3A2E">
      <w:pPr>
        <w:widowControl w:val="0"/>
        <w:numPr>
          <w:ilvl w:val="0"/>
          <w:numId w:val="4"/>
        </w:numPr>
        <w:tabs>
          <w:tab w:val="left" w:pos="1080"/>
        </w:tabs>
        <w:spacing w:after="0" w:line="322" w:lineRule="exact"/>
        <w:ind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соблюдает данный Административный регламент предоставления муниципальной услуги в части, касающейся полномочий ГБУ "МФЦ";</w:t>
      </w:r>
    </w:p>
    <w:p w14:paraId="4AB86B58" w14:textId="77777777" w:rsidR="009B3A2E" w:rsidRDefault="009B3A2E" w:rsidP="009B3A2E">
      <w:pPr>
        <w:widowControl w:val="0"/>
        <w:numPr>
          <w:ilvl w:val="0"/>
          <w:numId w:val="4"/>
        </w:numPr>
        <w:tabs>
          <w:tab w:val="left" w:pos="1123"/>
        </w:tabs>
        <w:spacing w:after="0" w:line="322" w:lineRule="exact"/>
        <w:ind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соблюдает стандарт комфортности, требования к организации взаимодействия с заявителями, установленные нормативными правовыми актами Российской Федерации и Кабардино-Балкарской Республики;</w:t>
      </w:r>
    </w:p>
    <w:p w14:paraId="1FFAE956" w14:textId="77777777" w:rsidR="009B3A2E" w:rsidRDefault="009B3A2E" w:rsidP="009B3A2E">
      <w:pPr>
        <w:widowControl w:val="0"/>
        <w:numPr>
          <w:ilvl w:val="0"/>
          <w:numId w:val="4"/>
        </w:numPr>
        <w:tabs>
          <w:tab w:val="left" w:pos="850"/>
        </w:tabs>
        <w:spacing w:after="0" w:line="322" w:lineRule="exact"/>
        <w:ind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информирует заявителей о порядке предоставления муниципальной услуги в ГБУ "МФЦ", о ходе выполнения запросов о ее предоставлении, а также по иным вопросам, связанным с ее предоставлением.</w:t>
      </w:r>
    </w:p>
    <w:p w14:paraId="77D63DF6" w14:textId="77777777" w:rsidR="009B3A2E" w:rsidRDefault="009B3A2E" w:rsidP="009B3A2E">
      <w:pPr>
        <w:widowControl w:val="0"/>
        <w:spacing w:after="0" w:line="322" w:lineRule="exact"/>
        <w:ind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Информирование о порядке предоставления муниципальных услуг включает информацию:</w:t>
      </w:r>
    </w:p>
    <w:p w14:paraId="71140FA2" w14:textId="77777777" w:rsidR="009B3A2E" w:rsidRDefault="009B3A2E" w:rsidP="009B3A2E">
      <w:pPr>
        <w:widowControl w:val="0"/>
        <w:tabs>
          <w:tab w:val="left" w:pos="848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ab/>
        <w:t>о перечне муниципальных услуг, предоставляемых в ГБУ "МФЦ";</w:t>
      </w:r>
    </w:p>
    <w:p w14:paraId="29A8B110" w14:textId="77777777" w:rsidR="009B3A2E" w:rsidRDefault="009B3A2E" w:rsidP="009B3A2E">
      <w:pPr>
        <w:widowControl w:val="0"/>
        <w:tabs>
          <w:tab w:val="left" w:pos="862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б)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ab/>
        <w:t>о сроках предоставления муниципальной услуги;</w:t>
      </w:r>
    </w:p>
    <w:p w14:paraId="479D8C5A" w14:textId="77777777" w:rsidR="009B3A2E" w:rsidRDefault="009B3A2E" w:rsidP="009B3A2E">
      <w:pPr>
        <w:widowControl w:val="0"/>
        <w:tabs>
          <w:tab w:val="left" w:pos="974"/>
        </w:tabs>
        <w:spacing w:after="0" w:line="322" w:lineRule="exact"/>
        <w:ind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ab/>
        <w:t>о перечне документов, необходимых для получения муниципальной услуги;</w:t>
      </w:r>
    </w:p>
    <w:p w14:paraId="021E34DC" w14:textId="77777777" w:rsidR="009B3A2E" w:rsidRDefault="009B3A2E" w:rsidP="009B3A2E">
      <w:pPr>
        <w:widowControl w:val="0"/>
        <w:tabs>
          <w:tab w:val="left" w:pos="936"/>
        </w:tabs>
        <w:spacing w:after="0" w:line="322" w:lineRule="exact"/>
        <w:ind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г)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ab/>
        <w:t>о размерах государственных пошлин и иных платежей, связанных с получением муниципальных услуг, порядке их уплаты;</w:t>
      </w:r>
    </w:p>
    <w:p w14:paraId="5BDE9F6E" w14:textId="77777777" w:rsidR="009B3A2E" w:rsidRDefault="009B3A2E" w:rsidP="009B3A2E">
      <w:pPr>
        <w:widowControl w:val="0"/>
        <w:tabs>
          <w:tab w:val="left" w:pos="1013"/>
        </w:tabs>
        <w:spacing w:after="0" w:line="322" w:lineRule="exact"/>
        <w:ind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д)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ab/>
        <w:t>о порядке обжалования действий (бездействия), а также решений уполномоченных лиц органа местного самоуправления и (или) организации, участвующей в предоставлении муниципальных услуг;</w:t>
      </w:r>
    </w:p>
    <w:p w14:paraId="0697320F" w14:textId="77777777" w:rsidR="009B3A2E" w:rsidRDefault="009B3A2E" w:rsidP="009B3A2E">
      <w:pPr>
        <w:widowControl w:val="0"/>
        <w:tabs>
          <w:tab w:val="left" w:pos="922"/>
        </w:tabs>
        <w:spacing w:after="0" w:line="322" w:lineRule="exact"/>
        <w:ind w:right="2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е)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ab/>
        <w:t>о порядке обжалования действий (бездействия), а также принимаемых решений сотрудников ГБУ "МФЦ" в ходе выполнения отдельных административных процедур (действий).</w:t>
      </w:r>
    </w:p>
    <w:p w14:paraId="71680D90" w14:textId="77777777" w:rsidR="009B3A2E" w:rsidRDefault="009B3A2E" w:rsidP="009B3A2E">
      <w:pPr>
        <w:widowControl w:val="0"/>
        <w:spacing w:after="0" w:line="322" w:lineRule="exact"/>
        <w:ind w:right="2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Здание ГБУ "МФЦ" располагается в пешеходной доступности - не более 5 минут от остановок общественного транспорта.</w:t>
      </w:r>
    </w:p>
    <w:p w14:paraId="3FDD3C48" w14:textId="77777777" w:rsidR="009B3A2E" w:rsidRDefault="009B3A2E" w:rsidP="009B3A2E">
      <w:pPr>
        <w:widowControl w:val="0"/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Помещения для приема заявителей оборудованы отдельным входом.</w:t>
      </w:r>
    </w:p>
    <w:p w14:paraId="255E7072" w14:textId="77777777" w:rsidR="009B3A2E" w:rsidRDefault="009B3A2E" w:rsidP="009B3A2E">
      <w:pPr>
        <w:widowControl w:val="0"/>
        <w:spacing w:after="0" w:line="322" w:lineRule="exact"/>
        <w:ind w:right="2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Центральный вход в здание ГБУ "МФЦ" оборудован вывеской, содержащей следующую информацию на русском: наименование, место нахождения, режим работы. Вход и выход из помещений оборудованы соответствующими указателями.</w:t>
      </w:r>
    </w:p>
    <w:p w14:paraId="330C9A89" w14:textId="77777777" w:rsidR="009B3A2E" w:rsidRDefault="009B3A2E" w:rsidP="009B3A2E">
      <w:pPr>
        <w:widowControl w:val="0"/>
        <w:spacing w:after="0" w:line="322" w:lineRule="exact"/>
        <w:ind w:right="2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На территории, прилегающей к ГБУ "МФЦ", оборудованы места для парковки автотранспортных средств, в том числе не менее двух - для транспортных средств инвалидов. Доступ заявителей к парковочным местам является бесплатным.</w:t>
      </w:r>
    </w:p>
    <w:p w14:paraId="05913A70" w14:textId="77777777" w:rsidR="009B3A2E" w:rsidRDefault="009B3A2E" w:rsidP="009B3A2E">
      <w:pPr>
        <w:widowControl w:val="0"/>
        <w:spacing w:after="0" w:line="322" w:lineRule="exact"/>
        <w:ind w:right="2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Помещения ГБУ "МФЦ" оборудованы системами кондиционирования (охлаждения и нагревания) и вентилирования воздуха, средствами пожаротушения. Предусмотрено оборудование доступных мест общественного пользования. Размещен платежный терминал, представляющий собой программно-аппаратный комплекс, функционирующий в автоматическом режиме и предназначенный для обеспечения приема платежей при оказании платных государственных и муниципальных услуг.</w:t>
      </w:r>
    </w:p>
    <w:p w14:paraId="2F7B84CC" w14:textId="77777777" w:rsidR="009B3A2E" w:rsidRDefault="009B3A2E" w:rsidP="009B3A2E">
      <w:pPr>
        <w:widowControl w:val="0"/>
        <w:spacing w:after="0" w:line="322" w:lineRule="exact"/>
        <w:ind w:right="2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 помещении ГБУ "МФЦ" для работы с заявителями оборудована электронная очередь.</w:t>
      </w:r>
    </w:p>
    <w:p w14:paraId="30A26319" w14:textId="77777777" w:rsidR="009B3A2E" w:rsidRDefault="009B3A2E" w:rsidP="009B3A2E">
      <w:pPr>
        <w:widowControl w:val="0"/>
        <w:spacing w:after="0" w:line="322" w:lineRule="exact"/>
        <w:ind w:right="2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Электронная очередь функционирует в течение всего времени приема заявителей. Возможность получения услуги вне электронной очереди исключена.</w:t>
      </w:r>
    </w:p>
    <w:p w14:paraId="60C07984" w14:textId="77777777" w:rsidR="009B3A2E" w:rsidRDefault="009B3A2E" w:rsidP="009B3A2E">
      <w:pPr>
        <w:widowControl w:val="0"/>
        <w:spacing w:after="0" w:line="322" w:lineRule="exact"/>
        <w:ind w:right="2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Время ожидания в очереди для получения информации (консультации) не превышает 15 минут.</w:t>
      </w:r>
    </w:p>
    <w:p w14:paraId="5302A913" w14:textId="77777777" w:rsidR="009B3A2E" w:rsidRDefault="009B3A2E" w:rsidP="009B3A2E">
      <w:pPr>
        <w:widowControl w:val="0"/>
        <w:spacing w:after="0" w:line="322" w:lineRule="exact"/>
        <w:ind w:right="2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Время ожидания в очереди для получения документов не превышает 15 минут.</w:t>
      </w:r>
    </w:p>
    <w:p w14:paraId="281D1BDD" w14:textId="77777777" w:rsidR="009B3A2E" w:rsidRDefault="009B3A2E" w:rsidP="009B3A2E">
      <w:pPr>
        <w:widowControl w:val="0"/>
        <w:spacing w:after="0" w:line="322" w:lineRule="exact"/>
        <w:ind w:right="2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Прием заявителей осуществляется в порядке электронной очереди по при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нци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пу "одного окна". Терминал электронной очереди располагается в секторе ожидания ГБУ "МФЦ". Очередность определяется при обращении заявителя к терминалу электронной очереди. Заявитель выбирает требуемую услугу, регистрируется, получает талон, в котором указаны:</w:t>
      </w:r>
    </w:p>
    <w:p w14:paraId="7FC2BE94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694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логотип ГБУ "МФЦ";</w:t>
      </w:r>
    </w:p>
    <w:p w14:paraId="6D16370A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698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дата и время выдачи талона;</w:t>
      </w:r>
    </w:p>
    <w:p w14:paraId="084A5D78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698"/>
        </w:tabs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номер очереди.</w:t>
      </w:r>
    </w:p>
    <w:p w14:paraId="27F06830" w14:textId="77777777" w:rsidR="009B3A2E" w:rsidRDefault="009B3A2E" w:rsidP="009B3A2E">
      <w:pPr>
        <w:widowControl w:val="0"/>
        <w:spacing w:after="0" w:line="322" w:lineRule="exact"/>
        <w:ind w:right="2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 зале ожидания и операционном зале расположены информационные экраны.</w:t>
      </w:r>
    </w:p>
    <w:p w14:paraId="4CD9B7A1" w14:textId="77777777" w:rsidR="009B3A2E" w:rsidRDefault="009B3A2E" w:rsidP="009B3A2E">
      <w:pPr>
        <w:widowControl w:val="0"/>
        <w:spacing w:after="0" w:line="322" w:lineRule="exact"/>
        <w:ind w:right="2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При появлении на информационном экране номера, соответствующего номеру, указанному в талоне, и номера "окна" заявитель направляется к соответствующему "окну" в операционном зале ГБУ "МФЦ". Данные, отображенные на информационных экранах, как правило, дублируются голосовыми сообщениями (произносится номер талона и номер окна).</w:t>
      </w:r>
    </w:p>
    <w:p w14:paraId="57666C2F" w14:textId="77777777" w:rsidR="009B3A2E" w:rsidRDefault="009B3A2E" w:rsidP="009B3A2E">
      <w:pPr>
        <w:widowControl w:val="0"/>
        <w:spacing w:after="0" w:line="322" w:lineRule="exact"/>
        <w:ind w:right="2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Если заявитель не подходит к специалисту (после 2 вызовов с периодичностью не менее 90 секунд), повторный вызов заявителя происходит через 3 минуты. Если после повторного вызова заявитель не воспользовался предоставленной возможностью, система электронной очереди передвигает заявителя из списка ожидающих лиц в конец очереди. Выдача талонов автоматически прекращается во время, рассчитываемое из количества заявителей, ожидаю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х в очереди с учетом графика работы ГБУ "МФЦ" и с учетом продолжительности приема у специалистов.</w:t>
      </w:r>
    </w:p>
    <w:p w14:paraId="0F5138F8" w14:textId="77777777" w:rsidR="009B3A2E" w:rsidRDefault="009B3A2E" w:rsidP="009B3A2E">
      <w:pPr>
        <w:widowControl w:val="0"/>
        <w:spacing w:after="0" w:line="322" w:lineRule="exact"/>
        <w:ind w:left="20" w:right="20"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Способ и место получения результата муниципальной услуги указываются заявителем в заявлении, если иное не установлено законодательством.</w:t>
      </w:r>
    </w:p>
    <w:p w14:paraId="3A03392B" w14:textId="77777777" w:rsidR="009B3A2E" w:rsidRDefault="009B3A2E" w:rsidP="009B3A2E">
      <w:pPr>
        <w:widowControl w:val="0"/>
        <w:spacing w:after="0" w:line="322" w:lineRule="exact"/>
        <w:ind w:left="20" w:right="20"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2.18. Порядок исправления допущенных опечаток и ошибок в выданных в результате предоставления услуги документах.</w:t>
      </w:r>
    </w:p>
    <w:p w14:paraId="28B4ED81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Для исправления допущенных опечаток и ошибок в выданных в результате предоставления муниципальной услуги документах заявитель представляет в Местную администрацию заявление об исправлении опечаток и ошибок в выданных в результате предоставления муниципальной услуги документах в произвольной форме, с приложением документов, свидетельствующих о наличии в выданном в результате предоставления муниципальной услуги документе допущенных опечаток и ошибок и содержащих правильные данные, а также выданный документ, в котором содержатся опечатки и ошибки.</w:t>
      </w:r>
    </w:p>
    <w:p w14:paraId="40084142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 течение 5 рабочих дней со дня регистрации заявления об исправлении опечаток и ошибок в выданных в результате предоставления муниципальной услуги документах ответственный специалист устанавливает наличие опечатки (ошибки) и оформляет аналогичный документ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</w:t>
      </w:r>
    </w:p>
    <w:p w14:paraId="17BC6130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Исправленный документ оформляется в соответствии с реквизитами ранее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выданного Местной администрацией документа.</w:t>
      </w:r>
    </w:p>
    <w:p w14:paraId="30E92A9B" w14:textId="77777777" w:rsidR="009B3A2E" w:rsidRDefault="009B3A2E" w:rsidP="009B3A2E">
      <w:pPr>
        <w:widowControl w:val="0"/>
        <w:spacing w:after="0" w:line="322" w:lineRule="exact"/>
        <w:ind w:left="20" w:right="20"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Оригинал документа, в котором содержится опечатка и (или) ошибка, после выдачи заявителю документа с исправленными опечатками и ошибками не подлежит возвращению заявителю».</w:t>
      </w:r>
    </w:p>
    <w:p w14:paraId="7C1450AD" w14:textId="77777777" w:rsidR="009B3A2E" w:rsidRDefault="009B3A2E" w:rsidP="009B3A2E">
      <w:pPr>
        <w:widowControl w:val="0"/>
        <w:tabs>
          <w:tab w:val="left" w:pos="1417"/>
          <w:tab w:val="left" w:pos="8425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2.19. Особенности предоставления муниципальной услуги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14:paraId="3267EAEB" w14:textId="77777777" w:rsidR="009B3A2E" w:rsidRDefault="009B3A2E" w:rsidP="009B3A2E">
      <w:pPr>
        <w:widowControl w:val="0"/>
        <w:spacing w:after="0" w:line="322" w:lineRule="exact"/>
        <w:ind w:left="20" w:right="20"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Предоставление муниципальной услуги в территориальном подразделении органа, предоставляющего муниципальную услугу (экстерриториальный принцип), не осуществляется.</w:t>
      </w:r>
    </w:p>
    <w:p w14:paraId="57AC0CC4" w14:textId="77777777" w:rsidR="009B3A2E" w:rsidRDefault="009B3A2E" w:rsidP="009B3A2E">
      <w:pPr>
        <w:widowControl w:val="0"/>
        <w:spacing w:after="0" w:line="322" w:lineRule="exact"/>
        <w:ind w:left="20" w:right="20"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Предусмотренные регламентом документы, необходимые для предоставления муниципальной услуги, могут быть поданы заявителем в электронной форме с использованием Единого портала, а также на оптических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носителях,  либо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сменных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USB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-накопителях в не редактируемом формате. При этом представленные на электронных носителях документы должны быть подписаны усиленной квалифицированной электронной подписью уполномоченного лица заявителя».</w:t>
      </w:r>
    </w:p>
    <w:p w14:paraId="7E729B68" w14:textId="77777777" w:rsidR="009B3A2E" w:rsidRDefault="009B3A2E" w:rsidP="009B3A2E">
      <w:pPr>
        <w:widowControl w:val="0"/>
        <w:spacing w:after="0" w:line="322" w:lineRule="exact"/>
        <w:ind w:left="20" w:right="20"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2.20. Право заявителя - физического лица использовать простую электронную подпись при обращении за получением муниципальной услуги в электронной форме.</w:t>
      </w:r>
    </w:p>
    <w:p w14:paraId="0DC0EDAE" w14:textId="77777777" w:rsidR="009B3A2E" w:rsidRDefault="009B3A2E" w:rsidP="009B3A2E">
      <w:pPr>
        <w:widowControl w:val="0"/>
        <w:spacing w:after="0" w:line="322" w:lineRule="exact"/>
        <w:ind w:left="20" w:right="20"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идентификации и аутентификации, регламентом предусмотрено право заявителя - физического лица использовать простую электронную подпись при обращении 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приеме».</w:t>
      </w:r>
    </w:p>
    <w:p w14:paraId="3D6ADA4B" w14:textId="77777777" w:rsidR="009B3A2E" w:rsidRDefault="009B3A2E" w:rsidP="009B3A2E">
      <w:pPr>
        <w:widowControl w:val="0"/>
        <w:numPr>
          <w:ilvl w:val="0"/>
          <w:numId w:val="5"/>
        </w:numPr>
        <w:tabs>
          <w:tab w:val="left" w:pos="1512"/>
        </w:tabs>
        <w:spacing w:after="0" w:line="326" w:lineRule="exact"/>
        <w:ind w:right="20"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Запрещен повторный отказ в предоставлении мун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ици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пальной услуги по основаниям, не указанным в первоначальном отказе».</w:t>
      </w:r>
    </w:p>
    <w:p w14:paraId="47453DEC" w14:textId="77777777" w:rsidR="009B3A2E" w:rsidRPr="00B05AEC" w:rsidRDefault="009B3A2E" w:rsidP="009B3A2E">
      <w:pPr>
        <w:widowControl w:val="0"/>
        <w:numPr>
          <w:ilvl w:val="0"/>
          <w:numId w:val="5"/>
        </w:numPr>
        <w:tabs>
          <w:tab w:val="left" w:pos="1502"/>
        </w:tabs>
        <w:spacing w:after="244" w:line="322" w:lineRule="exact"/>
        <w:ind w:right="20"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Запрещается истребование у заявителя документов и информации, на отсутствие или недостоверность которых не указывались при первоначальном отказе в приеме документов, необходимых для предоставления услуги, за исключением случаев указанных в Федеральном законе от 27.07.2010 № 210-ФЗ «Об организации предоставления государственных и муниципальных услуг».</w:t>
      </w:r>
    </w:p>
    <w:p w14:paraId="466555EF" w14:textId="77777777" w:rsidR="009B3A2E" w:rsidRPr="00B05AEC" w:rsidRDefault="009B3A2E" w:rsidP="009B3A2E">
      <w:pPr>
        <w:widowControl w:val="0"/>
        <w:tabs>
          <w:tab w:val="left" w:pos="1502"/>
        </w:tabs>
        <w:spacing w:after="244" w:line="322" w:lineRule="exact"/>
        <w:ind w:right="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05AEC">
        <w:rPr>
          <w:rFonts w:ascii="Times New Roman" w:eastAsia="Times New Roman" w:hAnsi="Times New Roman" w:cs="Times New Roman"/>
          <w:b/>
          <w:sz w:val="26"/>
          <w:szCs w:val="26"/>
        </w:rPr>
        <w:t>Иные требования, в том числе учитывающие особенности предоставления государственной услуги в электронной форме</w:t>
      </w:r>
    </w:p>
    <w:p w14:paraId="389E8B70" w14:textId="77777777" w:rsidR="009B3A2E" w:rsidRDefault="009B3A2E" w:rsidP="009B3A2E">
      <w:pPr>
        <w:widowControl w:val="0"/>
        <w:tabs>
          <w:tab w:val="left" w:pos="1502"/>
        </w:tabs>
        <w:spacing w:after="244" w:line="32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5AEC">
        <w:rPr>
          <w:rFonts w:ascii="Times New Roman" w:eastAsia="Times New Roman" w:hAnsi="Times New Roman" w:cs="Times New Roman"/>
          <w:sz w:val="26"/>
          <w:szCs w:val="26"/>
        </w:rPr>
        <w:t>Государственная услуга через Многофункциональный центр не предоставляется.</w:t>
      </w:r>
    </w:p>
    <w:p w14:paraId="35582AD2" w14:textId="77777777" w:rsidR="009B3A2E" w:rsidRDefault="009B3A2E" w:rsidP="009B3A2E">
      <w:pPr>
        <w:widowControl w:val="0"/>
        <w:tabs>
          <w:tab w:val="left" w:pos="2077"/>
        </w:tabs>
        <w:spacing w:after="229" w:line="317" w:lineRule="exact"/>
        <w:ind w:right="4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3. Состав, последовательность и сроки выполнения административных процедур (действий), требования к порядку их выполнения. </w:t>
      </w:r>
    </w:p>
    <w:p w14:paraId="126F79AE" w14:textId="77777777" w:rsidR="009B3A2E" w:rsidRDefault="009B3A2E" w:rsidP="009B3A2E">
      <w:pPr>
        <w:widowControl w:val="0"/>
        <w:tabs>
          <w:tab w:val="left" w:pos="1176"/>
        </w:tabs>
        <w:spacing w:after="0" w:line="331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3.1. Особенности предоставления муниципальной услуги в электронной форме.</w:t>
      </w:r>
    </w:p>
    <w:p w14:paraId="599BD550" w14:textId="77777777" w:rsidR="009B3A2E" w:rsidRDefault="009B3A2E" w:rsidP="009B3A2E">
      <w:pPr>
        <w:widowControl w:val="0"/>
        <w:spacing w:after="0" w:line="322" w:lineRule="exact"/>
        <w:ind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Сроки выполнения административных процедур, предусмотренные настоящим регламентом, распространяются на сроки предоставления муниципальных услуг в электронной форме.</w:t>
      </w:r>
    </w:p>
    <w:p w14:paraId="4A533461" w14:textId="77777777" w:rsidR="009B3A2E" w:rsidRDefault="009B3A2E" w:rsidP="009B3A2E">
      <w:pPr>
        <w:widowControl w:val="0"/>
        <w:numPr>
          <w:ilvl w:val="0"/>
          <w:numId w:val="6"/>
        </w:numPr>
        <w:tabs>
          <w:tab w:val="left" w:pos="1037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Заявитель может подать заявку через Портал государственных и муниципальных услуг путем заполнения формы заявление и (или) приложения и загрузки документов, в электронной форме.</w:t>
      </w:r>
    </w:p>
    <w:p w14:paraId="750D50AA" w14:textId="77777777" w:rsidR="009B3A2E" w:rsidRDefault="009B3A2E" w:rsidP="009B3A2E">
      <w:pPr>
        <w:widowControl w:val="0"/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Заявка (запрос) заверяется электронной подписью заявителя.</w:t>
      </w:r>
    </w:p>
    <w:p w14:paraId="1ADC8B63" w14:textId="77777777" w:rsidR="009B3A2E" w:rsidRDefault="009B3A2E" w:rsidP="009B3A2E">
      <w:pPr>
        <w:widowControl w:val="0"/>
        <w:numPr>
          <w:ilvl w:val="0"/>
          <w:numId w:val="6"/>
        </w:numPr>
        <w:tabs>
          <w:tab w:val="left" w:pos="946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Прием и регистрация заявки, поданной через Портал государственных муниципальных услуг, осуществляется специалистом Управления образования в течение 3 (трех) дней.</w:t>
      </w:r>
    </w:p>
    <w:p w14:paraId="19DC11BC" w14:textId="77777777" w:rsidR="009B3A2E" w:rsidRDefault="009B3A2E" w:rsidP="009B3A2E">
      <w:pPr>
        <w:widowControl w:val="0"/>
        <w:spacing w:after="0" w:line="322" w:lineRule="exact"/>
        <w:ind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Специалист Управления образования в течение одного дня с момента регистрации заявки направляет заявителю уведомление о приеме и регистрации заявки с указанием ответственных специалистов за предоставление муниципальной услуги посредством электронной почты.</w:t>
      </w:r>
    </w:p>
    <w:p w14:paraId="2AA118B0" w14:textId="77777777" w:rsidR="009B3A2E" w:rsidRDefault="009B3A2E" w:rsidP="009B3A2E">
      <w:pPr>
        <w:widowControl w:val="0"/>
        <w:numPr>
          <w:ilvl w:val="0"/>
          <w:numId w:val="6"/>
        </w:numPr>
        <w:tabs>
          <w:tab w:val="left" w:pos="1152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Заявитель может получить сведения о ходе предоставления муниципальной услуги, а также о результате предоставления мун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ици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пальной услуги в своем личном кабинете на Портале государственных и муниципальных услуг.</w:t>
      </w:r>
    </w:p>
    <w:p w14:paraId="013CE50B" w14:textId="77777777" w:rsidR="009B3A2E" w:rsidRDefault="009B3A2E" w:rsidP="009B3A2E">
      <w:pPr>
        <w:widowControl w:val="0"/>
        <w:numPr>
          <w:ilvl w:val="0"/>
          <w:numId w:val="6"/>
        </w:numPr>
        <w:tabs>
          <w:tab w:val="left" w:pos="1162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Специалист Управления образования уведомляет заявителя о результате предоставления муниципальной услуги посредством электронной почты в течение одного дня с момента принятия решения о предоставлении муниципальной услуги (отказе в предоставлении муниципальной услуги).</w:t>
      </w:r>
    </w:p>
    <w:p w14:paraId="182B86F4" w14:textId="77777777" w:rsidR="009B3A2E" w:rsidRDefault="009B3A2E" w:rsidP="009B3A2E">
      <w:pPr>
        <w:widowControl w:val="0"/>
        <w:numPr>
          <w:ilvl w:val="0"/>
          <w:numId w:val="6"/>
        </w:numPr>
        <w:tabs>
          <w:tab w:val="left" w:pos="946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Результат предоставления муниципальной услуги может быть получен заявителем в своем личном кабинете на Портале государственных и муниципальных услуг не позже одного дня с момента принятия решения о предоставлении муниципальной услуги (отказе в предоставлении муниципальной услуги).</w:t>
      </w:r>
    </w:p>
    <w:p w14:paraId="58E4FBB5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Заявление и документы могут быть направлены в форме электронного документа с использованием Портала государственных и муниципальных услуг. В этом случае документы подписываются усиленной квалифицированной электронной подписью заявителя (представителя заявителя) в соответствии с законодательством Российской Федерации, при этом документ, удостоверяющий личность, не требуется.</w:t>
      </w:r>
    </w:p>
    <w:p w14:paraId="63993584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Управления образования запроса на предоставление муниципальной услуги из Портала государственных и муниципальных услуг.</w:t>
      </w:r>
    </w:p>
    <w:p w14:paraId="07A6FA8C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электронной форме сообщение о получении заявления на предоставление муниципальной услуги и необходимых для ее предоставления документов, отказ в приеме заявления и документов, необходимых для предоставления муниципальной услуги, информация о результате предоставления муниципальной услуги направляются заявителю (представителю заявителя) по указанному в заявлении адресу электронной почты или в личный кабинет заявителя (представителя заявителя) на Портале государственных и муниципальных услуг.</w:t>
      </w:r>
    </w:p>
    <w:p w14:paraId="2BE68E6C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Сообщение о получении заявления и документов должно содержать сведения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о входящем регистрационном номере заявления, дате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14:paraId="46F29C9A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Сообщение о получении заявления и документов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14:paraId="646E91D7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Блок-схема предоставления муниципальной услуги приведена в приложении № 2 к настоящему Административному регламенту.</w:t>
      </w:r>
    </w:p>
    <w:p w14:paraId="00DDD367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14:paraId="5903D847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1372"/>
        </w:tabs>
        <w:spacing w:after="1" w:line="26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прием и регистрация письменного заявления;</w:t>
      </w:r>
    </w:p>
    <w:p w14:paraId="038D0F0A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1367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рассмотрение заявления, принятие решения о предоставлении запрашиваемой информации либо выдаче мотивированного отказа;</w:t>
      </w:r>
    </w:p>
    <w:p w14:paraId="55869925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1372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подготовка письменного ответа с информацией об образовательных программах и учебных планах, рабочих программах учебных курсов, предметов, дисциплин (модулей), календарных учебных графиках либо подготовка мотивированного отказа;</w:t>
      </w:r>
    </w:p>
    <w:p w14:paraId="27AE0838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137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выдача (направление) заявителю письменного ответа.</w:t>
      </w:r>
    </w:p>
    <w:p w14:paraId="5A7E15C6" w14:textId="77777777" w:rsidR="009B3A2E" w:rsidRDefault="009B3A2E" w:rsidP="009B3A2E">
      <w:pPr>
        <w:widowControl w:val="0"/>
        <w:spacing w:after="0" w:line="322" w:lineRule="exact"/>
        <w:ind w:lef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Последовательность и сроки выполнения административных процедур, а</w:t>
      </w:r>
    </w:p>
    <w:p w14:paraId="32162712" w14:textId="77777777" w:rsidR="009B3A2E" w:rsidRDefault="009B3A2E" w:rsidP="009B3A2E">
      <w:pPr>
        <w:widowControl w:val="0"/>
        <w:spacing w:after="0" w:line="322" w:lineRule="exact"/>
        <w:ind w:left="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также требования к порядку их выполнения.</w:t>
      </w:r>
    </w:p>
    <w:p w14:paraId="16E5A4B9" w14:textId="77777777" w:rsidR="009B3A2E" w:rsidRDefault="009B3A2E" w:rsidP="009B3A2E">
      <w:pPr>
        <w:widowControl w:val="0"/>
        <w:spacing w:after="0" w:line="322" w:lineRule="exact"/>
        <w:ind w:lef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Прием и регистрация письменного заявления:</w:t>
      </w:r>
    </w:p>
    <w:p w14:paraId="02ED161E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Основанием для начала административной процедуры является обращение заявителя с заявлением о предоставлении информации.</w:t>
      </w:r>
    </w:p>
    <w:p w14:paraId="5C762642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Заявление и прилагаемый комплект документов оформляются заявителем лично и направляются посредством почтового отправления, электронной почты, ГБУ «МФЦ» или с использованием федеральной государственной информационной системы «Единый портал государственных и муниципальных услуг (функций)» в сети Интернет по адресу </w:t>
      </w:r>
      <w:hyperlink r:id="rId15" w:history="1">
        <w:r>
          <w:rPr>
            <w:rStyle w:val="a5"/>
            <w:rFonts w:eastAsia="Times New Roman"/>
            <w:sz w:val="26"/>
            <w:szCs w:val="26"/>
            <w:lang w:val="en-US"/>
          </w:rPr>
          <w:t>www</w:t>
        </w:r>
        <w:r>
          <w:rPr>
            <w:rStyle w:val="a5"/>
            <w:rFonts w:eastAsia="Times New Roman"/>
            <w:sz w:val="26"/>
            <w:szCs w:val="26"/>
          </w:rPr>
          <w:t>.</w:t>
        </w:r>
        <w:proofErr w:type="spellStart"/>
        <w:r>
          <w:rPr>
            <w:rStyle w:val="a5"/>
            <w:rFonts w:eastAsia="Times New Roman"/>
            <w:sz w:val="26"/>
            <w:szCs w:val="26"/>
            <w:lang w:val="en-US"/>
          </w:rPr>
          <w:t>gosuslugi</w:t>
        </w:r>
        <w:proofErr w:type="spellEnd"/>
        <w:r>
          <w:rPr>
            <w:rStyle w:val="a5"/>
            <w:rFonts w:eastAsia="Times New Roman"/>
            <w:sz w:val="26"/>
            <w:szCs w:val="26"/>
          </w:rPr>
          <w:t>.</w:t>
        </w:r>
        <w:proofErr w:type="spellStart"/>
        <w:r>
          <w:rPr>
            <w:rStyle w:val="a5"/>
            <w:rFonts w:eastAsia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BA69602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 поступлении заявления и комплекта документов в электронном виде документы распечатываются на бумажном носителе, и в дальнейшем работа с ними ведется в установленном порядке.</w:t>
      </w:r>
    </w:p>
    <w:p w14:paraId="00D5A804" w14:textId="77777777" w:rsidR="009B3A2E" w:rsidRDefault="009B3A2E" w:rsidP="009B3A2E">
      <w:pPr>
        <w:widowControl w:val="0"/>
        <w:spacing w:after="0" w:line="322" w:lineRule="exact"/>
        <w:ind w:lef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Специалист, ответственный за прием заявлений от граждан:</w:t>
      </w:r>
    </w:p>
    <w:p w14:paraId="1F9B5A67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734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устанавливает предмет обращения в заявлении и личность заявителя;</w:t>
      </w:r>
    </w:p>
    <w:p w14:paraId="25E7D6B2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759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вручает заявителю (направляет по почте, электронной почте) уведомление о получении заявления (и приложенных при необходимости документов) с указанием даты их получения.</w:t>
      </w:r>
    </w:p>
    <w:p w14:paraId="4A242F43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Результатом административной процедуры является прием и регистрация заявления (при необходимости приложенных документов) выдача (направление по почте, электронной почте) уведомления в получении заявления либо уведомления о возврате заявления (при необходимости приложенных документов) заявителю.</w:t>
      </w:r>
    </w:p>
    <w:p w14:paraId="6935EF32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Срок исполнения административной процедуры при личном обращении заявителя - 30 минут, при получении документов посредством почтового отправления или электронной почты, а также с использованием ГБУ «МФЦ» или федеральной государственной информационной системы «Единый портал государственных и муниципальных услуг (функций)» в течение рабочего дня.</w:t>
      </w:r>
    </w:p>
    <w:p w14:paraId="55264F31" w14:textId="77777777" w:rsidR="009B3A2E" w:rsidRDefault="009B3A2E" w:rsidP="009B3A2E">
      <w:pPr>
        <w:widowControl w:val="0"/>
        <w:spacing w:after="0" w:line="322" w:lineRule="exact"/>
        <w:ind w:lef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Рассмотрение представленных документов:</w:t>
      </w:r>
    </w:p>
    <w:p w14:paraId="39B8F892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Руководитель образовательного учреждения (в зависимости от того, в какое образовательное учреждение поступило заявление) после изучения полученного заявления передает их на исполнение специалисту, ответственному за исполнение муниципальной услуги.</w:t>
      </w:r>
    </w:p>
    <w:p w14:paraId="0824D6DA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Специалист, ответственный за предоставление муниципальной услуги, осуществляет проверку представленных заявителем документов.</w:t>
      </w:r>
    </w:p>
    <w:p w14:paraId="08532C8F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Данная административная процедура предполагает анализ информации, содержащейся в представленных документах, на предмет соблюдения условий указанных в п. 2.9 настоящего Административного регламента.</w:t>
      </w:r>
    </w:p>
    <w:p w14:paraId="79E128BC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 отсутствии оснований, указанных в п. 2.9 настоящего Административного регламента, принимается решение о подготовке письма, с информацией об образовательных программах и учебных планах, рабочих программах учебных курсов, предметов, дисциплин (модулей), календарных учебных графиках.</w:t>
      </w:r>
    </w:p>
    <w:p w14:paraId="4DE4BCBE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 наличии оснований, указанных в п. 2.9 настоящего Административного регламента, принимается решение о подготовке мотивированного отказа заявителю в предоставлении муниципальной услуги.</w:t>
      </w:r>
    </w:p>
    <w:p w14:paraId="5B299605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Результатом административной процедуры является проверка специалистом информации, содержащейся в представленных документах, на предмет соблюдения условий, указанных в п. 2.9 настоящего Административного регламента.</w:t>
      </w:r>
    </w:p>
    <w:p w14:paraId="656D2537" w14:textId="77777777" w:rsidR="009B3A2E" w:rsidRDefault="009B3A2E" w:rsidP="009B3A2E">
      <w:pPr>
        <w:widowControl w:val="0"/>
        <w:spacing w:after="0" w:line="322" w:lineRule="exact"/>
        <w:ind w:lef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Срок исполнения административной процедуры - 3 рабочих дня.</w:t>
      </w:r>
    </w:p>
    <w:p w14:paraId="2739A24C" w14:textId="77777777" w:rsidR="009B3A2E" w:rsidRDefault="009B3A2E" w:rsidP="009B3A2E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Подготовка письменного ответа с информацией об образовательных программах и учебных планах, рабочих программах учебных курсов, предметов, дисциплин (модулей), календарных учебных графиках либо подготовка мотивированного отказа:</w:t>
      </w:r>
    </w:p>
    <w:p w14:paraId="691405FD" w14:textId="77777777" w:rsidR="009B3A2E" w:rsidRDefault="009B3A2E" w:rsidP="009B3A2E">
      <w:pPr>
        <w:widowControl w:val="0"/>
        <w:spacing w:after="0" w:line="322" w:lineRule="exact"/>
        <w:ind w:lef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Специалист, ответственный за предоставление муниципальной услуги:</w:t>
      </w:r>
    </w:p>
    <w:p w14:paraId="4036A695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822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готовит проект письменного ответа с информацией об образовательных программах и учебных планах, рабочих программах учебных курсов, предметов, дисциплин (модулей), календарных учебных графиках образовательных учреждений Урванского муниципального района КБР либо мотивированный отказ;</w:t>
      </w:r>
    </w:p>
    <w:p w14:paraId="0BA17CA5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912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передает проект письменного ответа (мотивированного отказа) на подписание руководителю.</w:t>
      </w:r>
    </w:p>
    <w:p w14:paraId="4D37899A" w14:textId="77777777" w:rsidR="009B3A2E" w:rsidRDefault="009B3A2E" w:rsidP="009B3A2E">
      <w:pPr>
        <w:widowControl w:val="0"/>
        <w:spacing w:after="0" w:line="322" w:lineRule="exact"/>
        <w:ind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Результатом административной процедуры является подготовка письменного ответа с информацией об образовательных программах и учебных планах, рабочих программах учебных курсов, предметов, дисциплин (модулей) общего образования, календарных учебных графиках образовательных учреждений Урванского муниципального района КБР либо мотивированного отказа.</w:t>
      </w:r>
    </w:p>
    <w:p w14:paraId="66A6B39B" w14:textId="77777777" w:rsidR="009B3A2E" w:rsidRDefault="009B3A2E" w:rsidP="009B3A2E">
      <w:pPr>
        <w:widowControl w:val="0"/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Срок исполнения административной процедуры - 10 рабочих дней.</w:t>
      </w:r>
    </w:p>
    <w:p w14:paraId="24453945" w14:textId="77777777" w:rsidR="009B3A2E" w:rsidRDefault="009B3A2E" w:rsidP="009B3A2E">
      <w:pPr>
        <w:widowControl w:val="0"/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Вручение (направление) заявителю письменного ответа.</w:t>
      </w:r>
    </w:p>
    <w:p w14:paraId="0EB2DE7E" w14:textId="77777777" w:rsidR="009B3A2E" w:rsidRDefault="009B3A2E" w:rsidP="009B3A2E">
      <w:pPr>
        <w:widowControl w:val="0"/>
        <w:spacing w:after="0" w:line="322" w:lineRule="exact"/>
        <w:ind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Письменный ответ, мотивированный отказ в течение 2 рабочих дня со дня принятия решения направляется по адресу, указанному в заявлении, либо выдается заявителю лично (по месту обращения).</w:t>
      </w:r>
    </w:p>
    <w:p w14:paraId="7F0E33C1" w14:textId="77777777" w:rsidR="009B3A2E" w:rsidRDefault="009B3A2E" w:rsidP="009B3A2E">
      <w:pPr>
        <w:widowControl w:val="0"/>
        <w:spacing w:after="0" w:line="322" w:lineRule="exact"/>
        <w:ind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Результатом административной процедуры является вручение заявителю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лично по месту обращения или направление по адресу, указанному в заявлении, письменного ответа с информацией об образовательных программах и учебных планах, рабочих программах учебных курсов, предметов, дисциплин (модулей), календарных учебных графиках образовательных учреждений Урванского муниципального района КБР либо мотивированного отказа.</w:t>
      </w:r>
    </w:p>
    <w:p w14:paraId="5EE464DA" w14:textId="77777777" w:rsidR="009B3A2E" w:rsidRDefault="009B3A2E" w:rsidP="009B3A2E">
      <w:pPr>
        <w:widowControl w:val="0"/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Срок исполнения административной процедуры - 2 рабочих дня.</w:t>
      </w:r>
    </w:p>
    <w:p w14:paraId="7AFDF534" w14:textId="77777777" w:rsidR="009B3A2E" w:rsidRDefault="009B3A2E" w:rsidP="009B3A2E">
      <w:pPr>
        <w:widowControl w:val="0"/>
        <w:spacing w:after="0" w:line="322" w:lineRule="exact"/>
        <w:ind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Особенности выполнения административных процедур в многофункциональном центре.</w:t>
      </w:r>
    </w:p>
    <w:p w14:paraId="7BB4CF50" w14:textId="77777777" w:rsidR="009B3A2E" w:rsidRDefault="009B3A2E" w:rsidP="009B3A2E">
      <w:pPr>
        <w:widowControl w:val="0"/>
        <w:spacing w:after="0" w:line="322" w:lineRule="exact"/>
        <w:ind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 подачи заявления на предоставление муниципальной услуги через ГБУ «МФЦ»:</w:t>
      </w:r>
    </w:p>
    <w:p w14:paraId="628220FA" w14:textId="77777777" w:rsidR="009B3A2E" w:rsidRDefault="009B3A2E" w:rsidP="009B3A2E">
      <w:pPr>
        <w:widowControl w:val="0"/>
        <w:spacing w:after="0" w:line="322" w:lineRule="exact"/>
        <w:ind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-заявление на предоставление муниципальной услуги и комплект необходимых документов передаются из ГБУ «МФЦ» в Управление образования в порядке, предусмотренном соглашением, заключенным между ГБУ «МФЦ» и Управлением образования;</w:t>
      </w:r>
    </w:p>
    <w:p w14:paraId="35380CD5" w14:textId="77777777" w:rsidR="009B3A2E" w:rsidRDefault="009B3A2E" w:rsidP="009B3A2E">
      <w:pPr>
        <w:widowControl w:val="0"/>
        <w:numPr>
          <w:ilvl w:val="0"/>
          <w:numId w:val="3"/>
        </w:numPr>
        <w:tabs>
          <w:tab w:val="left" w:pos="864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началом срока предоставления муниципальной услуги является день получения Управлением образования заявления и комплекта необходимых документов на предоставление муниципальной услуги.</w:t>
      </w:r>
    </w:p>
    <w:p w14:paraId="42512471" w14:textId="77777777" w:rsidR="009B3A2E" w:rsidRDefault="009B3A2E" w:rsidP="009B3A2E">
      <w:pPr>
        <w:widowControl w:val="0"/>
        <w:spacing w:after="0" w:line="322" w:lineRule="exact"/>
        <w:ind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Выдача результата предоставления муниципальной услуги в ГБУ "МФЦ" осуществляется экспертами многофункционального центра после предварительного информирования заявителя (представителя заявителя) о готовности результата предоставления муниципальной услуги посредством телефонной связи.</w:t>
      </w:r>
    </w:p>
    <w:p w14:paraId="3DEFCD74" w14:textId="77777777" w:rsidR="009B3A2E" w:rsidRDefault="009B3A2E" w:rsidP="009B3A2E">
      <w:pPr>
        <w:widowControl w:val="0"/>
        <w:spacing w:after="0" w:line="322" w:lineRule="exact"/>
        <w:ind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Результат предоставления муниципальной услуги в ГБУ «МФЦ» выдается заявителю (представителю заявителя), предъявившему следующие документы:</w:t>
      </w:r>
    </w:p>
    <w:p w14:paraId="33A9C324" w14:textId="77777777" w:rsidR="009B3A2E" w:rsidRDefault="009B3A2E" w:rsidP="009B3A2E">
      <w:pPr>
        <w:widowControl w:val="0"/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документ, удостоверяющий личность заявителя либо его представителя;</w:t>
      </w:r>
    </w:p>
    <w:p w14:paraId="12B01A6A" w14:textId="77777777" w:rsidR="009B3A2E" w:rsidRDefault="009B3A2E" w:rsidP="009B3A2E">
      <w:pPr>
        <w:widowControl w:val="0"/>
        <w:spacing w:after="0" w:line="322" w:lineRule="exact"/>
        <w:ind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экземпляр расписки о приеме (выдаче) документов с регистрационным номером, датой и подписью сотрудника, принявшего комплект документов, и выданный заявителю либо его представителю в день подачи заявления;</w:t>
      </w:r>
    </w:p>
    <w:p w14:paraId="08F22249" w14:textId="77777777" w:rsidR="009B3A2E" w:rsidRDefault="009B3A2E" w:rsidP="009B3A2E">
      <w:pPr>
        <w:widowControl w:val="0"/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документ, подтверждающий полномочия представителя заявителя.</w:t>
      </w:r>
    </w:p>
    <w:p w14:paraId="4C1A12D3" w14:textId="77777777" w:rsidR="009B3A2E" w:rsidRDefault="009B3A2E" w:rsidP="009B3A2E">
      <w:pPr>
        <w:widowControl w:val="0"/>
        <w:spacing w:after="0" w:line="317" w:lineRule="exact"/>
        <w:ind w:right="2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случае, если заявитель обратился за получением муниципальной услуги через ГБУ «МФЦ», Портал государственных и муниципальных услуг, Управление образования, образовательное учреждение, результат предоставления муниципальной услуги выдается заявителю в ГБУ "МФЦ" через Портал государственных и муниципальных услуг, Управление образования, образовательное учреждение соответственно.</w:t>
      </w:r>
    </w:p>
    <w:p w14:paraId="1F510D5C" w14:textId="77777777" w:rsidR="009B3A2E" w:rsidRDefault="009B3A2E" w:rsidP="009B3A2E">
      <w:pPr>
        <w:widowControl w:val="0"/>
        <w:tabs>
          <w:tab w:val="left" w:pos="1369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3.2. Предоставление государственной услуги в многофункциональных центрах осуществляется в соответствии с нормативными правовыми актами и соглашениями о взаимодействии с момента вступления в силу соответствующего соглашения о взаимодействии.</w:t>
      </w:r>
    </w:p>
    <w:p w14:paraId="037A3AB2" w14:textId="77777777" w:rsidR="009B3A2E" w:rsidRDefault="009B3A2E" w:rsidP="009B3A2E">
      <w:pPr>
        <w:widowControl w:val="0"/>
        <w:spacing w:after="0" w:line="322" w:lineRule="exact"/>
        <w:ind w:left="20" w:right="2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 наличии технической возможности взаимодействие между многофункциональными центрами и Управлением образования осуществляется в электронной форме с использованием системы межведомственного электронного взаимодействия.</w:t>
      </w:r>
    </w:p>
    <w:p w14:paraId="032A81F4" w14:textId="77777777" w:rsidR="009B3A2E" w:rsidRDefault="009B3A2E" w:rsidP="009B3A2E">
      <w:pPr>
        <w:widowControl w:val="0"/>
        <w:spacing w:after="0" w:line="322" w:lineRule="exact"/>
        <w:ind w:left="20" w:right="2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отсутствии у многофункционального центра технической возможности осуществления взаимодействия в электронной форме заявления о предоставлении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государственной услуги и документы, предусмотренные пунктом 2.6. настоящего Административного регламента, передаются в Управление образования на бумажном носителе.</w:t>
      </w:r>
    </w:p>
    <w:p w14:paraId="10C82577" w14:textId="77777777" w:rsidR="009B3A2E" w:rsidRDefault="009B3A2E" w:rsidP="009B3A2E">
      <w:pPr>
        <w:widowControl w:val="0"/>
        <w:spacing w:after="0" w:line="322" w:lineRule="exact"/>
        <w:ind w:left="20" w:right="2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 передаче документов, необходимых для предоставления государственной услуги, через многофункциональный центр непосредственное предоставление государственной услуги осуществляется Управлением образования.</w:t>
      </w:r>
    </w:p>
    <w:p w14:paraId="69520612" w14:textId="77777777" w:rsidR="009B3A2E" w:rsidRDefault="009B3A2E" w:rsidP="009B3A2E">
      <w:pPr>
        <w:widowControl w:val="0"/>
        <w:spacing w:after="0" w:line="322" w:lineRule="exact"/>
        <w:ind w:left="20" w:right="2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Заявителем обеспечивается возможность получения государственной услуги при обращении в многофункциональный центр с комплексным запросом при условии включения государственной услуги в комплексный запрос.</w:t>
      </w:r>
    </w:p>
    <w:p w14:paraId="0ABFC818" w14:textId="77777777" w:rsidR="009B3A2E" w:rsidRDefault="009B3A2E" w:rsidP="009B3A2E">
      <w:pPr>
        <w:widowControl w:val="0"/>
        <w:spacing w:after="0" w:line="322" w:lineRule="exact"/>
        <w:ind w:left="20" w:right="2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Заявления, составленные многофункциональным центром на основании комплексного запроса заявителя, должны быть подписаны уполномоченным работником многофункционального центра и скреплены печатью многофункционального центра.</w:t>
      </w:r>
    </w:p>
    <w:p w14:paraId="7A6BF53E" w14:textId="77777777" w:rsidR="009B3A2E" w:rsidRDefault="009B3A2E" w:rsidP="009B3A2E">
      <w:pPr>
        <w:widowControl w:val="0"/>
        <w:spacing w:after="589" w:line="322" w:lineRule="exact"/>
        <w:ind w:left="20" w:right="2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Заявления, составленные на основании комплексного запроса, и документы, необходимые для предоставления государственной услуги, направляются в Управление образования с приложением копии комплексного запроса, заверенной многофункциональным центром.</w:t>
      </w:r>
    </w:p>
    <w:p w14:paraId="1AAC3207" w14:textId="77777777" w:rsidR="009B3A2E" w:rsidRPr="0074134E" w:rsidRDefault="009B3A2E" w:rsidP="009B3A2E">
      <w:pPr>
        <w:pStyle w:val="ae"/>
        <w:keepNext/>
        <w:keepLines/>
        <w:widowControl w:val="0"/>
        <w:numPr>
          <w:ilvl w:val="0"/>
          <w:numId w:val="21"/>
        </w:numPr>
        <w:tabs>
          <w:tab w:val="left" w:pos="943"/>
        </w:tabs>
        <w:spacing w:after="243" w:line="26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413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Формы контроля за исполнением Административного регламента</w:t>
      </w:r>
    </w:p>
    <w:p w14:paraId="5B07FC99" w14:textId="77777777" w:rsidR="009B3A2E" w:rsidRDefault="009B3A2E" w:rsidP="009B3A2E">
      <w:pPr>
        <w:pStyle w:val="ae"/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86F7F">
        <w:rPr>
          <w:rFonts w:ascii="Times New Roman" w:hAnsi="Times New Roman" w:cs="Times New Roman"/>
          <w:b/>
          <w:sz w:val="24"/>
          <w:szCs w:val="24"/>
        </w:rPr>
        <w:t>Порядок осуществления текущего контроля за соблюдением и исполнением ответственны</w:t>
      </w:r>
    </w:p>
    <w:p w14:paraId="5C72736A" w14:textId="77777777" w:rsidR="009B3A2E" w:rsidRPr="00386F7F" w:rsidRDefault="009B3A2E" w:rsidP="009B3A2E">
      <w:pPr>
        <w:pStyle w:val="ae"/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86F7F">
        <w:rPr>
          <w:rFonts w:ascii="Times New Roman" w:hAnsi="Times New Roman" w:cs="Times New Roman"/>
          <w:b/>
          <w:sz w:val="24"/>
          <w:szCs w:val="24"/>
        </w:rPr>
        <w:t>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2DC290AF" w14:textId="77777777" w:rsidR="009B3A2E" w:rsidRPr="00F9794C" w:rsidRDefault="009B3A2E" w:rsidP="009B3A2E">
      <w:pPr>
        <w:widowControl w:val="0"/>
        <w:tabs>
          <w:tab w:val="left" w:pos="1719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4.1.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Контроль за предоставлением муниципальной услуги осуществляется в форме текущего контроля за соблюдением и исполнением специалистами структурного подразделения последовательности административных действий, определенных административными процедурами по предоставлению муниципальной услуги, плановых и внеплановых проверок полноты и качества предоставления муниципальной услуги.</w:t>
      </w:r>
    </w:p>
    <w:p w14:paraId="1C3567FD" w14:textId="77777777" w:rsidR="009B3A2E" w:rsidRPr="00F9794C" w:rsidRDefault="009B3A2E" w:rsidP="009B3A2E">
      <w:pPr>
        <w:widowControl w:val="0"/>
        <w:tabs>
          <w:tab w:val="left" w:pos="1729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4.2.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Текущий контроль за соблюдением и исполнением специалистами структурного подразделения последовательности административных действий, определенных административными процедурами по предоставлению муниципальной услуги, осуществляется начальником структурного подразделения.</w:t>
      </w:r>
    </w:p>
    <w:p w14:paraId="47E3034A" w14:textId="77777777" w:rsidR="009B3A2E" w:rsidRPr="00F9794C" w:rsidRDefault="009B3A2E" w:rsidP="009B3A2E">
      <w:pPr>
        <w:widowControl w:val="0"/>
        <w:tabs>
          <w:tab w:val="left" w:pos="1724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4.3.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Контроль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заявителей, принятие мер по устранению соответствующих нарушений.</w:t>
      </w:r>
    </w:p>
    <w:p w14:paraId="6B02186E" w14:textId="77777777" w:rsidR="009B3A2E" w:rsidRPr="00F9794C" w:rsidRDefault="009B3A2E" w:rsidP="009B3A2E">
      <w:pPr>
        <w:widowControl w:val="0"/>
        <w:tabs>
          <w:tab w:val="left" w:pos="1503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4.4.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Для проведения проверки полноты и качества предоставления муниципальной услуги создается комиссия, состав которой утверждается главой администрации.</w:t>
      </w:r>
    </w:p>
    <w:p w14:paraId="4A70190A" w14:textId="77777777" w:rsidR="009B3A2E" w:rsidRPr="00F9794C" w:rsidRDefault="009B3A2E" w:rsidP="009B3A2E">
      <w:pPr>
        <w:widowControl w:val="0"/>
        <w:spacing w:after="0" w:line="322" w:lineRule="exact"/>
        <w:ind w:left="20" w:righ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Периодичность проведения проверок носит плановый характер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(осуществляется на основании полугодовых или годовых планов работы) и внеплановый характер (по конкретному обращению).</w:t>
      </w:r>
    </w:p>
    <w:p w14:paraId="497D6FD2" w14:textId="77777777" w:rsidR="009B3A2E" w:rsidRPr="00F9794C" w:rsidRDefault="009B3A2E" w:rsidP="009B3A2E">
      <w:pPr>
        <w:widowControl w:val="0"/>
        <w:spacing w:after="0" w:line="317" w:lineRule="exact"/>
        <w:ind w:left="20" w:righ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Результаты проверки оформляются в виде акта, в котором отмечаются выявленные недостатки и указываются предложения об их устранении. Акт подписывается всеми членами комиссии.</w:t>
      </w:r>
    </w:p>
    <w:p w14:paraId="6C37A74C" w14:textId="77777777" w:rsidR="009B3A2E" w:rsidRPr="006519D9" w:rsidRDefault="009B3A2E" w:rsidP="009B3A2E">
      <w:pPr>
        <w:widowControl w:val="0"/>
        <w:spacing w:after="0" w:line="322" w:lineRule="exact"/>
        <w:ind w:left="20" w:righ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4.5. По результатам контроля, в случае выявления нарушений прав заявителей, виновные лица привлекаются к дисциплинарной ответственности в соответствии с законод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ательством Российской Федерации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»;</w:t>
      </w:r>
    </w:p>
    <w:p w14:paraId="2E1A10E9" w14:textId="77777777" w:rsidR="009B3A2E" w:rsidRDefault="009B3A2E" w:rsidP="009B3A2E">
      <w:pPr>
        <w:widowControl w:val="0"/>
        <w:spacing w:after="0" w:line="322" w:lineRule="exact"/>
        <w:ind w:left="20" w:right="20" w:firstLine="980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6519D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 и муниципальных служащих</w:t>
      </w:r>
    </w:p>
    <w:p w14:paraId="39078FB0" w14:textId="77777777" w:rsidR="009B3A2E" w:rsidRPr="006519D9" w:rsidRDefault="009B3A2E" w:rsidP="009B3A2E">
      <w:pPr>
        <w:widowControl w:val="0"/>
        <w:spacing w:after="0" w:line="322" w:lineRule="exact"/>
        <w:ind w:left="20" w:right="20" w:firstLine="98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722032FE" w14:textId="77777777" w:rsidR="009B3A2E" w:rsidRPr="00F9794C" w:rsidRDefault="009B3A2E" w:rsidP="009B3A2E">
      <w:pPr>
        <w:widowControl w:val="0"/>
        <w:tabs>
          <w:tab w:val="left" w:pos="1623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5.1.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Заявитель имеет право обжаловать </w:t>
      </w:r>
      <w:r w:rsidRPr="00F9794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решения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 </w:t>
      </w:r>
      <w:r w:rsidRPr="00F9794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действия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(бездействие) местной администрации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Урванского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муниципального района, предоставляющего муниципальную услугу, должностного лица местной администрации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Урванского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муниципального</w:t>
      </w:r>
      <w:proofErr w:type="gramEnd"/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района либо муниципального служащего, принятые (осуществляемые) в ходе предоставления муниципальной услуги, в досудебном (внесудебном) порядке.</w:t>
      </w:r>
    </w:p>
    <w:p w14:paraId="5851353B" w14:textId="77777777" w:rsidR="009B3A2E" w:rsidRPr="00F9794C" w:rsidRDefault="009B3A2E" w:rsidP="009B3A2E">
      <w:pPr>
        <w:widowControl w:val="0"/>
        <w:tabs>
          <w:tab w:val="left" w:pos="1532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5.2.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Заявитель имеет право обратиться с жалобой, в том числе в следующих случаях:</w:t>
      </w:r>
    </w:p>
    <w:p w14:paraId="3E73F51F" w14:textId="77777777" w:rsidR="009B3A2E" w:rsidRPr="00F9794C" w:rsidRDefault="009B3A2E" w:rsidP="009B3A2E">
      <w:pPr>
        <w:widowControl w:val="0"/>
        <w:spacing w:after="0" w:line="322" w:lineRule="exact"/>
        <w:ind w:left="20" w:righ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нарушение срока регистрации уведомления заявителя о предоставлении муниципальной услуги;</w:t>
      </w:r>
    </w:p>
    <w:p w14:paraId="018F7431" w14:textId="77777777" w:rsidR="009B3A2E" w:rsidRPr="00F9794C" w:rsidRDefault="009B3A2E" w:rsidP="009B3A2E">
      <w:pPr>
        <w:widowControl w:val="0"/>
        <w:spacing w:after="0" w:line="322" w:lineRule="exact"/>
        <w:ind w:left="20" w:right="20" w:firstLine="980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нарушение срока предоставления муниципальной услуги; требование у заявителя документов, не предусмотренных нормативными правовыми актами Российской Федерации, Кабардино- Балкарской Республики, муниципальными правовыми актами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Урванского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муниципального района для предоставления муниципальной услуги;</w:t>
      </w:r>
    </w:p>
    <w:p w14:paraId="77692BAD" w14:textId="77777777" w:rsidR="009B3A2E" w:rsidRPr="00F9794C" w:rsidRDefault="009B3A2E" w:rsidP="009B3A2E">
      <w:pPr>
        <w:widowControl w:val="0"/>
        <w:spacing w:after="0" w:line="322" w:lineRule="exact"/>
        <w:ind w:left="20" w:righ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отказ в приеме документов, представление которых предусмотрено нормативными правовыми актами Российской Федерации, Кабардино-Балкарской Республики, муниципальными правовыми актами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Урванского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муниципального района для предоставления муниципальной услуги, у заявителя;</w:t>
      </w:r>
    </w:p>
    <w:p w14:paraId="18BD8EAD" w14:textId="77777777" w:rsidR="009B3A2E" w:rsidRPr="00F9794C" w:rsidRDefault="009B3A2E" w:rsidP="009B3A2E">
      <w:pPr>
        <w:widowControl w:val="0"/>
        <w:spacing w:after="0" w:line="322" w:lineRule="exact"/>
        <w:ind w:left="20" w:righ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отказ в предоставлении муниципальной услуги, если основания для отказа не предусмотрены нормативными правовыми актами Российской Федерации, Кабардино-Балкарской Республики, муниципальными правовыми актами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Урванского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муниципального района для предоставления муниципальной услуги;</w:t>
      </w:r>
    </w:p>
    <w:p w14:paraId="3B174768" w14:textId="77777777" w:rsidR="009B3A2E" w:rsidRPr="00F9794C" w:rsidRDefault="009B3A2E" w:rsidP="009B3A2E">
      <w:pPr>
        <w:widowControl w:val="0"/>
        <w:spacing w:after="0" w:line="322" w:lineRule="exact"/>
        <w:ind w:left="20" w:righ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Кабардино-Балкарской Республики, муниципальными правовыми актами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Урванского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муниципального района;</w:t>
      </w:r>
    </w:p>
    <w:p w14:paraId="071B4257" w14:textId="77777777" w:rsidR="009B3A2E" w:rsidRPr="00F9794C" w:rsidRDefault="009B3A2E" w:rsidP="009B3A2E">
      <w:pPr>
        <w:widowControl w:val="0"/>
        <w:spacing w:after="0" w:line="322" w:lineRule="exact"/>
        <w:ind w:left="20" w:righ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отказ местной администрации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Урванского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муниципального района, должностн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ого лица местной администрации </w:t>
      </w:r>
      <w:r w:rsidRPr="00591DF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Урванского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муниципального района в исправлении допущенных опечаток и ошибок в выданных в результате предоставления муниципальной услуги документах либо нарушения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установленного срока таких исправлений;</w:t>
      </w:r>
    </w:p>
    <w:p w14:paraId="3BCCCA1D" w14:textId="77777777" w:rsidR="009B3A2E" w:rsidRPr="00F9794C" w:rsidRDefault="009B3A2E" w:rsidP="009B3A2E">
      <w:pPr>
        <w:widowControl w:val="0"/>
        <w:spacing w:after="0" w:line="322" w:lineRule="exact"/>
        <w:ind w:left="20" w:righ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заявитель может обратиться с жалобой в том числе, в случае требования у заявителя при предоставлении государственной (муниципальной)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(муниципальной) услуги, либо в предоставлении государственной (муниципальной) услуги, за исключением случаев, предусмотренных пунктом 4 части 1 статьи 7 Федерального закона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27.07.2010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210-ФЗ "Об организации предоставления государственных и муниципальных услуг".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210-ФЗ "Об организации предоставления государственных и муниципальных услуг".</w:t>
      </w:r>
    </w:p>
    <w:p w14:paraId="3A729174" w14:textId="77777777" w:rsidR="009B3A2E" w:rsidRPr="00F9794C" w:rsidRDefault="009B3A2E" w:rsidP="009B3A2E">
      <w:pPr>
        <w:widowControl w:val="0"/>
        <w:tabs>
          <w:tab w:val="left" w:pos="1480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5.3.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Требования к порядку подачи жалобы;</w:t>
      </w:r>
    </w:p>
    <w:p w14:paraId="5842DD97" w14:textId="77777777" w:rsidR="009B3A2E" w:rsidRPr="00F9794C" w:rsidRDefault="009B3A2E" w:rsidP="009B3A2E">
      <w:pPr>
        <w:widowControl w:val="0"/>
        <w:spacing w:after="0" w:line="322" w:lineRule="exact"/>
        <w:ind w:left="20" w:righ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жалоба на решение, принятое местной администрацией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Урванского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муниципального района, подается главе местной администрации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Урванского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муниципального района;</w:t>
      </w:r>
    </w:p>
    <w:p w14:paraId="183BCA84" w14:textId="77777777" w:rsidR="009B3A2E" w:rsidRPr="00F9794C" w:rsidRDefault="009B3A2E" w:rsidP="009B3A2E">
      <w:pPr>
        <w:widowControl w:val="0"/>
        <w:spacing w:after="0" w:line="322" w:lineRule="exact"/>
        <w:ind w:left="20" w:righ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жалоба на решение и действия (бездействие) начальника структурного подразделения подается главе местной администрации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Урванского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муниципального района;</w:t>
      </w:r>
    </w:p>
    <w:p w14:paraId="48D4E991" w14:textId="77777777" w:rsidR="009B3A2E" w:rsidRPr="00F9794C" w:rsidRDefault="009B3A2E" w:rsidP="009B3A2E">
      <w:pPr>
        <w:widowControl w:val="0"/>
        <w:spacing w:after="0" w:line="322" w:lineRule="exact"/>
        <w:ind w:left="20" w:righ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жалоба на действия (бездействие) муниципального служащего структурного подразделения подается начальнику структурного подразделения.</w:t>
      </w:r>
    </w:p>
    <w:p w14:paraId="2B1141AF" w14:textId="77777777" w:rsidR="009B3A2E" w:rsidRPr="00F9794C" w:rsidRDefault="009B3A2E" w:rsidP="009B3A2E">
      <w:pPr>
        <w:widowControl w:val="0"/>
        <w:tabs>
          <w:tab w:val="left" w:pos="1498"/>
        </w:tabs>
        <w:spacing w:after="0" w:line="322" w:lineRule="exact"/>
        <w:ind w:left="1000"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5.4.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Жалоба подается в письменной форме на бумажном носителе, в том числе при личном приеме заявителя, или в электронной форме. Регистрация жалобы осуществляется в день ее поступления.</w:t>
      </w:r>
    </w:p>
    <w:p w14:paraId="5011A087" w14:textId="77777777" w:rsidR="009B3A2E" w:rsidRPr="00F9794C" w:rsidRDefault="009B3A2E" w:rsidP="009B3A2E">
      <w:pPr>
        <w:widowControl w:val="0"/>
        <w:tabs>
          <w:tab w:val="left" w:pos="1729"/>
        </w:tabs>
        <w:spacing w:after="0" w:line="322" w:lineRule="exact"/>
        <w:ind w:left="1000"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5.4.1.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Жалоба в письменной форме на бумажном носителе может быть подана:</w:t>
      </w:r>
    </w:p>
    <w:p w14:paraId="4F483F99" w14:textId="77777777" w:rsidR="009B3A2E" w:rsidRPr="00F9794C" w:rsidRDefault="009B3A2E" w:rsidP="009B3A2E">
      <w:pPr>
        <w:widowControl w:val="0"/>
        <w:spacing w:after="0" w:line="322" w:lineRule="exact"/>
        <w:ind w:left="20" w:righ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непосредственно в отдел делопроизводства местной администрации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Урванского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муниципального района;</w:t>
      </w:r>
    </w:p>
    <w:p w14:paraId="21BCA148" w14:textId="77777777" w:rsidR="009B3A2E" w:rsidRPr="00F9794C" w:rsidRDefault="009B3A2E" w:rsidP="009B3A2E">
      <w:pPr>
        <w:widowControl w:val="0"/>
        <w:spacing w:after="0" w:line="317" w:lineRule="exact"/>
        <w:ind w:left="20" w:righ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почтовым отправлением по месту нахождения местной администрации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Урванского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муниципального района или структурного подразделения местной администрации;</w:t>
      </w:r>
    </w:p>
    <w:p w14:paraId="5C8412AF" w14:textId="77777777" w:rsidR="009B3A2E" w:rsidRPr="00F9794C" w:rsidRDefault="009B3A2E" w:rsidP="009B3A2E">
      <w:pPr>
        <w:widowControl w:val="0"/>
        <w:spacing w:after="0" w:line="288" w:lineRule="exact"/>
        <w:ind w:left="20" w:righ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ходе личного приема главы местной администрации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Урванского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муниципального района;</w:t>
      </w:r>
    </w:p>
    <w:p w14:paraId="51CDA102" w14:textId="77777777" w:rsidR="009B3A2E" w:rsidRPr="00F9794C" w:rsidRDefault="009B3A2E" w:rsidP="009B3A2E">
      <w:pPr>
        <w:widowControl w:val="0"/>
        <w:spacing w:after="0" w:line="317" w:lineRule="exact"/>
        <w:ind w:left="20" w:righ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через государственное бюджетное учреждение "Многофункциональный центр по предоставлению государственных и муниципальных услуг Кабардино-Балкарской Республики".</w:t>
      </w:r>
    </w:p>
    <w:p w14:paraId="58A6B6F9" w14:textId="77777777" w:rsidR="009B3A2E" w:rsidRPr="00F9794C" w:rsidRDefault="009B3A2E" w:rsidP="009B3A2E">
      <w:pPr>
        <w:widowControl w:val="0"/>
        <w:spacing w:after="0" w:line="317" w:lineRule="exact"/>
        <w:ind w:left="20" w:righ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При подаче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0EC641DB" w14:textId="77777777" w:rsidR="009B3A2E" w:rsidRPr="00F9794C" w:rsidRDefault="009B3A2E" w:rsidP="009B3A2E">
      <w:pPr>
        <w:widowControl w:val="0"/>
        <w:spacing w:after="0" w:line="317" w:lineRule="exact"/>
        <w:ind w:left="20" w:righ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При подаче жалобы через представителя представляется документ, подтверждающий полномочия представителя.</w:t>
      </w:r>
    </w:p>
    <w:p w14:paraId="66D92867" w14:textId="77777777" w:rsidR="009B3A2E" w:rsidRPr="00F9794C" w:rsidRDefault="009B3A2E" w:rsidP="009B3A2E">
      <w:pPr>
        <w:widowControl w:val="0"/>
        <w:tabs>
          <w:tab w:val="left" w:pos="1700"/>
        </w:tabs>
        <w:spacing w:after="0" w:line="317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5.4.2.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В электронной форме жалоба может быть подана заявителем посредством:</w:t>
      </w:r>
    </w:p>
    <w:p w14:paraId="33EFD9F3" w14:textId="77777777" w:rsidR="009B3A2E" w:rsidRPr="00F9794C" w:rsidRDefault="009B3A2E" w:rsidP="009B3A2E">
      <w:pPr>
        <w:widowControl w:val="0"/>
        <w:spacing w:after="0" w:line="322" w:lineRule="exact"/>
        <w:ind w:left="20" w:righ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официального сайта местной администрации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Урванского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муниципального района в информационно-телекоммуникационной сети "Интернет";</w:t>
      </w:r>
    </w:p>
    <w:p w14:paraId="138913A6" w14:textId="77777777" w:rsidR="009B3A2E" w:rsidRPr="004A30EF" w:rsidRDefault="009B3A2E" w:rsidP="009B3A2E">
      <w:pPr>
        <w:tabs>
          <w:tab w:val="left" w:pos="1035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kern w:val="1"/>
          <w:sz w:val="24"/>
          <w:szCs w:val="24"/>
        </w:rPr>
      </w:pPr>
      <w:r w:rsidRPr="004A30EF">
        <w:rPr>
          <w:rFonts w:ascii="Times New Roman" w:hAnsi="Times New Roman" w:cs="Times New Roman"/>
          <w:kern w:val="1"/>
          <w:sz w:val="24"/>
          <w:szCs w:val="24"/>
        </w:rPr>
        <w:t xml:space="preserve">в том числе посредством федеральной государственной информационной системы «Единый портал государственных и муниципальных услуг (функций)» </w:t>
      </w:r>
      <w:hyperlink r:id="rId16" w:history="1">
        <w:r w:rsidRPr="004A30EF">
          <w:rPr>
            <w:rStyle w:val="a5"/>
            <w:kern w:val="1"/>
            <w:sz w:val="24"/>
            <w:szCs w:val="24"/>
          </w:rPr>
          <w:t>https://www.gosuslugi.ru</w:t>
        </w:r>
      </w:hyperlink>
      <w:r w:rsidRPr="004A30EF">
        <w:rPr>
          <w:rFonts w:ascii="Times New Roman" w:hAnsi="Times New Roman" w:cs="Times New Roman"/>
          <w:kern w:val="1"/>
          <w:sz w:val="24"/>
          <w:szCs w:val="24"/>
        </w:rPr>
        <w:t>,  Министерство просвещения, науки и по делам молодежи КБР, а также в местную администрацию Урванского муниципального района КБР.</w:t>
      </w:r>
    </w:p>
    <w:p w14:paraId="0CC38F04" w14:textId="77777777" w:rsidR="009B3A2E" w:rsidRDefault="009B3A2E" w:rsidP="009B3A2E">
      <w:pPr>
        <w:widowControl w:val="0"/>
        <w:spacing w:after="0" w:line="322" w:lineRule="exact"/>
        <w:ind w:left="20" w:right="20" w:firstLine="9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5523969" w14:textId="77777777" w:rsidR="009B3A2E" w:rsidRPr="00F9794C" w:rsidRDefault="009B3A2E" w:rsidP="009B3A2E">
      <w:pPr>
        <w:widowControl w:val="0"/>
        <w:spacing w:after="0" w:line="322" w:lineRule="exact"/>
        <w:ind w:left="20" w:righ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При подаче жалобы в электронной форме документ, подтверждающий полномочия представителя, представляется в форме электронного документа, подписанного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7E714A61" w14:textId="77777777" w:rsidR="009B3A2E" w:rsidRPr="00F9794C" w:rsidRDefault="009B3A2E" w:rsidP="009B3A2E">
      <w:pPr>
        <w:widowControl w:val="0"/>
        <w:tabs>
          <w:tab w:val="left" w:pos="1480"/>
        </w:tabs>
        <w:spacing w:after="0" w:line="322" w:lineRule="exact"/>
        <w:ind w:left="100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5.5.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Жалоба должна содержать:</w:t>
      </w:r>
    </w:p>
    <w:p w14:paraId="5B3F7841" w14:textId="77777777" w:rsidR="009B3A2E" w:rsidRPr="00F9794C" w:rsidRDefault="009B3A2E" w:rsidP="009B3A2E">
      <w:pPr>
        <w:widowControl w:val="0"/>
        <w:spacing w:after="0" w:line="322" w:lineRule="exact"/>
        <w:ind w:left="20" w:righ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2CF529C2" w14:textId="77777777" w:rsidR="009B3A2E" w:rsidRPr="00F9794C" w:rsidRDefault="009B3A2E" w:rsidP="009B3A2E">
      <w:pPr>
        <w:widowControl w:val="0"/>
        <w:spacing w:after="0" w:line="322" w:lineRule="exact"/>
        <w:ind w:left="20" w:righ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 (его представителю);</w:t>
      </w:r>
    </w:p>
    <w:p w14:paraId="544FD0A4" w14:textId="77777777" w:rsidR="009B3A2E" w:rsidRPr="00F9794C" w:rsidRDefault="009B3A2E" w:rsidP="009B3A2E">
      <w:pPr>
        <w:widowControl w:val="0"/>
        <w:spacing w:after="0" w:line="322" w:lineRule="exact"/>
        <w:ind w:left="20" w:righ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сведения об обжалуемых решениях и действиях (бездействии) местной администрации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Урванского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муниципального района, должностного лица местной администрации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Урванского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муниципального района либо муниципального служащего;</w:t>
      </w:r>
    </w:p>
    <w:p w14:paraId="15040344" w14:textId="77777777" w:rsidR="009B3A2E" w:rsidRPr="00F9794C" w:rsidRDefault="009B3A2E" w:rsidP="009B3A2E">
      <w:pPr>
        <w:widowControl w:val="0"/>
        <w:spacing w:after="0" w:line="322" w:lineRule="exact"/>
        <w:ind w:left="20" w:righ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доводы, на основании которых заявитель не согласен с решением и действием (бездействием) местной администрации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Урванского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муниципального района, должностного лица местной администрации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Урванского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муниципального района либо муниципального служащего.</w:t>
      </w:r>
    </w:p>
    <w:p w14:paraId="55FDF974" w14:textId="77777777" w:rsidR="009B3A2E" w:rsidRPr="00F9794C" w:rsidRDefault="009B3A2E" w:rsidP="009B3A2E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0B57C85C" w14:textId="77777777" w:rsidR="009B3A2E" w:rsidRPr="00F9794C" w:rsidRDefault="009B3A2E" w:rsidP="009B3A2E">
      <w:pPr>
        <w:widowControl w:val="0"/>
        <w:tabs>
          <w:tab w:val="left" w:pos="1508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5.6.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Жалоба, поступившая в местную администрацию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Урванского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муниципального района, подлежит рассмотрению в течение 15 рабочих дней со дня ее регистрации, а в случае обжалования отказа местной администрации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Урванского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муниципального района, должностного лица местной администрации</w:t>
      </w:r>
      <w:r w:rsidRPr="00591DF8">
        <w:t xml:space="preserve"> </w:t>
      </w:r>
      <w:r w:rsidRPr="00591DF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Урванского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муниципального района в приеме документов у заявителя (его представителя) либо в исправлении допущенных опечаток и ошибок или в случае обжалования нарушения установленного срока таких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исправлений - в течение пяти рабочих дней со дня ее регистрации.</w:t>
      </w:r>
    </w:p>
    <w:p w14:paraId="41AE3682" w14:textId="77777777" w:rsidR="009B3A2E" w:rsidRPr="00F9794C" w:rsidRDefault="009B3A2E" w:rsidP="009B3A2E">
      <w:pPr>
        <w:widowControl w:val="0"/>
        <w:tabs>
          <w:tab w:val="left" w:pos="1609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5.7.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случае если жалоба подана заявителем в структурное подразделение местной администрации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Урванского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муниципального района, должностному лицу местной администрации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Урванского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муниципального района, в компетенцию которого не входит принятие решения по жалобе в соответствии с пунктом 5.3, указанное структурное подразделение местной администрации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Урванского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муниципального района, должностное лицо местной администрации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Урванского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муниципального района в течение двух рабочих дней со дня ее регистрации направляет жалобу в уполномоченное на ее рассмотрение структурное подразделение местной администрации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Урванского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муниципального района, должностному лицу местной администрации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Урванского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муниципального района и в письменной форме информирует заявителя о перенаправлении жалобы.</w:t>
      </w:r>
    </w:p>
    <w:p w14:paraId="536DDED6" w14:textId="77777777" w:rsidR="009B3A2E" w:rsidRPr="00F9794C" w:rsidRDefault="009B3A2E" w:rsidP="009B3A2E">
      <w:pPr>
        <w:widowControl w:val="0"/>
        <w:spacing w:after="0" w:line="322" w:lineRule="exact"/>
        <w:ind w:left="20" w:righ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Срок рассмотрения жалобы исчисляется со дня регистрации жалобы в уполномоченном на ее рассмотрение структурном подразделении местной администрации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Урванского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муниципального района.</w:t>
      </w:r>
    </w:p>
    <w:p w14:paraId="390A87C4" w14:textId="77777777" w:rsidR="009B3A2E" w:rsidRPr="00F9794C" w:rsidRDefault="009B3A2E" w:rsidP="009B3A2E">
      <w:pPr>
        <w:widowControl w:val="0"/>
        <w:tabs>
          <w:tab w:val="left" w:pos="1690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5.8.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 результатам рассмотрения жалобы глава местной администрации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Урванского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муниципального района, начальник структурного подразделения принимает одно из следующих решений:</w:t>
      </w:r>
    </w:p>
    <w:p w14:paraId="640743BE" w14:textId="77777777" w:rsidR="009B3A2E" w:rsidRPr="00F9794C" w:rsidRDefault="009B3A2E" w:rsidP="009B3A2E">
      <w:pPr>
        <w:widowControl w:val="0"/>
        <w:spacing w:after="0" w:line="322" w:lineRule="exact"/>
        <w:ind w:left="20" w:righ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Кабардино- Балкарской Республики, муниципальными правовыми актами местной администрации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Урванского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муниципального района, а также в иных формах;</w:t>
      </w:r>
    </w:p>
    <w:p w14:paraId="05BEAC30" w14:textId="77777777" w:rsidR="009B3A2E" w:rsidRPr="00F9794C" w:rsidRDefault="009B3A2E" w:rsidP="009B3A2E">
      <w:pPr>
        <w:widowControl w:val="0"/>
        <w:spacing w:after="0" w:line="322" w:lineRule="exact"/>
        <w:ind w:lef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отказывает в удовлетворении жалобы.</w:t>
      </w:r>
    </w:p>
    <w:p w14:paraId="7EE070F2" w14:textId="77777777" w:rsidR="009B3A2E" w:rsidRPr="00F9794C" w:rsidRDefault="009B3A2E" w:rsidP="009B3A2E">
      <w:pPr>
        <w:widowControl w:val="0"/>
        <w:tabs>
          <w:tab w:val="left" w:pos="1590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5.9.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Не позднее дня, следующего за днем принятия решения, указанного в пункте 5.8,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14:paraId="0359E702" w14:textId="77777777" w:rsidR="009B3A2E" w:rsidRPr="00F9794C" w:rsidRDefault="009B3A2E" w:rsidP="009B3A2E">
      <w:pPr>
        <w:widowControl w:val="0"/>
        <w:tabs>
          <w:tab w:val="left" w:pos="1666"/>
        </w:tabs>
        <w:spacing w:after="0" w:line="283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5.10.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В письменном ответе по результатам рассмотрения жалобы указываются:</w:t>
      </w:r>
    </w:p>
    <w:p w14:paraId="2AFFEB34" w14:textId="77777777" w:rsidR="009B3A2E" w:rsidRPr="00F9794C" w:rsidRDefault="009B3A2E" w:rsidP="009B3A2E">
      <w:pPr>
        <w:widowControl w:val="0"/>
        <w:spacing w:after="0" w:line="317" w:lineRule="exact"/>
        <w:ind w:left="20" w:righ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наименование структурного подразделения местной администрации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Урванского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муниципального района, предоставляющего муниципальную услугу, рассмотревшего жалобу, должность, фамилия, имя, отчество (при наличии) должностного лица местной администрации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Урванского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муниципального района, принявшего решение по жалобе;</w:t>
      </w:r>
    </w:p>
    <w:p w14:paraId="36EEFB90" w14:textId="77777777" w:rsidR="009B3A2E" w:rsidRPr="00F9794C" w:rsidRDefault="009B3A2E" w:rsidP="009B3A2E">
      <w:pPr>
        <w:widowControl w:val="0"/>
        <w:spacing w:after="0" w:line="317" w:lineRule="exact"/>
        <w:ind w:left="20" w:righ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14:paraId="09359CB5" w14:textId="77777777" w:rsidR="009B3A2E" w:rsidRPr="00F9794C" w:rsidRDefault="009B3A2E" w:rsidP="009B3A2E">
      <w:pPr>
        <w:widowControl w:val="0"/>
        <w:spacing w:after="0" w:line="293" w:lineRule="exact"/>
        <w:ind w:left="20" w:righ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фамилия, имя, отчество (при наличии) или наименование заявителя;</w:t>
      </w:r>
    </w:p>
    <w:p w14:paraId="68C9739D" w14:textId="77777777" w:rsidR="009B3A2E" w:rsidRPr="00F9794C" w:rsidRDefault="009B3A2E" w:rsidP="009B3A2E">
      <w:pPr>
        <w:widowControl w:val="0"/>
        <w:spacing w:after="0" w:line="270" w:lineRule="exact"/>
        <w:ind w:lef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основания для принятия решения по жалобе;</w:t>
      </w:r>
    </w:p>
    <w:p w14:paraId="13654027" w14:textId="77777777" w:rsidR="009B3A2E" w:rsidRPr="00F9794C" w:rsidRDefault="009B3A2E" w:rsidP="009B3A2E">
      <w:pPr>
        <w:widowControl w:val="0"/>
        <w:spacing w:after="0" w:line="270" w:lineRule="exact"/>
        <w:ind w:lef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принятое по жалобе решение;</w:t>
      </w:r>
    </w:p>
    <w:p w14:paraId="2E5AE426" w14:textId="77777777" w:rsidR="009B3A2E" w:rsidRPr="00F9794C" w:rsidRDefault="009B3A2E" w:rsidP="009B3A2E">
      <w:pPr>
        <w:widowControl w:val="0"/>
        <w:spacing w:after="0" w:line="322" w:lineRule="exact"/>
        <w:ind w:left="20" w:righ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если жалоба признана обоснованной, - сроки устранения выявленных нарушений;</w:t>
      </w:r>
    </w:p>
    <w:p w14:paraId="6FEF4052" w14:textId="77777777" w:rsidR="009B3A2E" w:rsidRPr="00F9794C" w:rsidRDefault="009B3A2E" w:rsidP="009B3A2E">
      <w:pPr>
        <w:widowControl w:val="0"/>
        <w:spacing w:after="0" w:line="322" w:lineRule="exact"/>
        <w:ind w:lef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сведения о порядке обжалования принятого по жалобе решения.</w:t>
      </w:r>
    </w:p>
    <w:p w14:paraId="488384AC" w14:textId="77777777" w:rsidR="009B3A2E" w:rsidRPr="00F9794C" w:rsidRDefault="009B3A2E" w:rsidP="009B3A2E">
      <w:pPr>
        <w:widowControl w:val="0"/>
        <w:tabs>
          <w:tab w:val="left" w:pos="1714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  5.11.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Если текст письменной жалобы не поддается прочтению, ответ на жалобу не дается,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в местной администрации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Урванского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муниципального района сообщается заявителю, направившему жалобу, если его фамилия (наименование) и почтовый адрес (адрес местонахождения) или адрес электронной почты поддаются прочтению.</w:t>
      </w:r>
    </w:p>
    <w:p w14:paraId="78859020" w14:textId="77777777" w:rsidR="009B3A2E" w:rsidRPr="00F9794C" w:rsidRDefault="009B3A2E" w:rsidP="009B3A2E">
      <w:pPr>
        <w:widowControl w:val="0"/>
        <w:spacing w:after="0" w:line="322" w:lineRule="exact"/>
        <w:ind w:left="20" w:righ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Если в тексте жалобы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местной администрации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Урванского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муниципального района вправе оставить обращение без ответа по существу поставленных в нем вопросов и сообщить заявителю, направившему жалобу, о недопустимости злоупотребления правом.</w:t>
      </w:r>
    </w:p>
    <w:p w14:paraId="36F70D11" w14:textId="77777777" w:rsidR="009B3A2E" w:rsidRPr="00F9794C" w:rsidRDefault="009B3A2E" w:rsidP="009B3A2E">
      <w:pPr>
        <w:widowControl w:val="0"/>
        <w:spacing w:after="0" w:line="322" w:lineRule="exact"/>
        <w:ind w:left="20" w:righ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Если в тексте жалобы ставится вопрос об обжаловании судебного решения, жалоба возвращается заявителю в течение семи дней со дня ее регистрации с разъяснением порядка обжалования данного судебного решения.</w:t>
      </w:r>
    </w:p>
    <w:p w14:paraId="3EBD1F51" w14:textId="77777777" w:rsidR="009B3A2E" w:rsidRPr="00F9794C" w:rsidRDefault="009B3A2E" w:rsidP="009B3A2E">
      <w:pPr>
        <w:widowControl w:val="0"/>
        <w:spacing w:after="0" w:line="322" w:lineRule="exact"/>
        <w:ind w:left="20" w:righ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Если в жалобе не указаны фамилия (наименование) заявителя, направившего жалобу, или почтовый адрес (адрес местонахождения), адрес электронной почты, по которому должен быть направлен ответ, ответ на жалобу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должностное лицо, наделенное полномочиями по рассмотрению жалоб в соответствии с ч. 1 ст.11.2 Федерального закона от 27.07.2010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210-ФЗ "Об организации предоставления государственных и муниципальных услуг”, незамедлительно направляет имеющиеся материалы в органы прокуратуры.</w:t>
      </w:r>
    </w:p>
    <w:p w14:paraId="78672D9B" w14:textId="77777777" w:rsidR="009B3A2E" w:rsidRPr="00F9794C" w:rsidRDefault="009B3A2E" w:rsidP="009B3A2E">
      <w:pPr>
        <w:widowControl w:val="0"/>
        <w:tabs>
          <w:tab w:val="left" w:pos="1815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5.12.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14:paraId="294D8294" w14:textId="77777777" w:rsidR="009B3A2E" w:rsidRPr="00F9794C" w:rsidRDefault="009B3A2E" w:rsidP="009B3A2E">
      <w:pPr>
        <w:widowControl w:val="0"/>
        <w:tabs>
          <w:tab w:val="left" w:pos="1878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5.13.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Для получения информации о порядке подачи и рассмотрения жалобы заявитель по своему усмотрению вправе обратиться в устной форме или в письменной форме лично, либо почтовым отправлением, либо в электронной форме, в том числе через Единый портал государственных и муниципальных услуг.</w:t>
      </w:r>
    </w:p>
    <w:p w14:paraId="1D973791" w14:textId="77777777" w:rsidR="009B3A2E" w:rsidRPr="00F9794C" w:rsidRDefault="009B3A2E" w:rsidP="009B3A2E">
      <w:pPr>
        <w:widowControl w:val="0"/>
        <w:tabs>
          <w:tab w:val="left" w:pos="1642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5.14. З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аявитель вправе обжаловать решение по жалобе в судебном порядке в соответствии с законодательством Российской Федерации.</w:t>
      </w:r>
    </w:p>
    <w:p w14:paraId="4D3B7A4F" w14:textId="77777777" w:rsidR="009B3A2E" w:rsidRPr="00F9794C" w:rsidRDefault="009B3A2E" w:rsidP="009B3A2E">
      <w:pPr>
        <w:widowControl w:val="0"/>
        <w:tabs>
          <w:tab w:val="left" w:pos="1647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5.15.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Заявитель может обратиться с жалобой в том числе, в случае 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27.07.2010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210-ФЗ "Об организации предоставления государственных и муниципальных услуг". В указанном случае досудебное (внесудебное) обжалование заявителем решений и действий (бездействия)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210-ФЗ "Об организации предоставления государственных и муниципальных услуг".</w:t>
      </w:r>
    </w:p>
    <w:p w14:paraId="7DD01139" w14:textId="77777777" w:rsidR="009B3A2E" w:rsidRPr="00F9794C" w:rsidRDefault="009B3A2E" w:rsidP="009B3A2E">
      <w:pPr>
        <w:widowControl w:val="0"/>
        <w:tabs>
          <w:tab w:val="left" w:pos="1724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5.16.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Подлежат рассмотрению жалобы поданные по предмету, определенному ст. 11.1 Федерального закона от 27.07.2010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210-ФЗ "Об организации предоставления государственных и муниципальных услуг", и которые соответствуют требованиям, установленным ч. 5 ст. 11.2 Федерального закона от 27.07.2010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210-ФЗ "Об организации предоставления государственных и муниципальных услуг".</w:t>
      </w:r>
    </w:p>
    <w:p w14:paraId="3231A075" w14:textId="77777777" w:rsidR="009B3A2E" w:rsidRPr="00F9794C" w:rsidRDefault="009B3A2E" w:rsidP="009B3A2E">
      <w:pPr>
        <w:widowControl w:val="0"/>
        <w:tabs>
          <w:tab w:val="left" w:pos="1743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5.17.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 результатам рассмотрения жалобы не может быть принято решение об его оставлении без рассмотрения (ч. 5 ст. 11.2 Федерального закона от 27.07.2010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210-ФЗ "Об организации предоставления государственных и муниципальных услуг").</w:t>
      </w:r>
    </w:p>
    <w:p w14:paraId="34E57FF2" w14:textId="77777777" w:rsidR="009B3A2E" w:rsidRPr="00F9794C" w:rsidRDefault="009B3A2E" w:rsidP="009B3A2E">
      <w:pPr>
        <w:widowControl w:val="0"/>
        <w:spacing w:after="0" w:line="346" w:lineRule="exact"/>
        <w:ind w:left="20" w:right="2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органом, предоставляющим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муниципальную услугу, многофункциональным центром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14:paraId="636A3FC7" w14:textId="77777777" w:rsidR="009B3A2E" w:rsidRPr="00F9794C" w:rsidRDefault="009B3A2E" w:rsidP="009B3A2E">
      <w:pPr>
        <w:widowControl w:val="0"/>
        <w:spacing w:after="0" w:line="322" w:lineRule="exact"/>
        <w:ind w:left="20" w:right="40" w:firstLine="9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случае </w:t>
      </w:r>
      <w:proofErr w:type="gramStart"/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признания жалобы</w:t>
      </w:r>
      <w:proofErr w:type="gramEnd"/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7E1D9F77" w14:textId="77777777" w:rsidR="009B3A2E" w:rsidRPr="00F9794C" w:rsidRDefault="009B3A2E" w:rsidP="009B3A2E">
      <w:pPr>
        <w:widowControl w:val="0"/>
        <w:tabs>
          <w:tab w:val="left" w:pos="2781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5.18.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соответствии </w:t>
      </w:r>
      <w:proofErr w:type="spellStart"/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сч</w:t>
      </w:r>
      <w:proofErr w:type="spellEnd"/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. 1 ст. 11.2 Федерального закона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27.04.2010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210-ФЗ "Об организации предоставления государственных и муниципальных услуг" положения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законом от 2 мая 2006 года 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</w:t>
      </w:r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59-ФЗ "О порядке рассмотрения обращений граждан Российской Федерации".</w:t>
      </w:r>
    </w:p>
    <w:p w14:paraId="517B80D4" w14:textId="77777777" w:rsidR="009B3A2E" w:rsidRPr="00F9794C" w:rsidRDefault="009B3A2E" w:rsidP="009B3A2E">
      <w:pPr>
        <w:widowControl w:val="0"/>
        <w:tabs>
          <w:tab w:val="left" w:pos="2041"/>
        </w:tabs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5.19. </w:t>
      </w:r>
      <w:proofErr w:type="gramStart"/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>Информация</w:t>
      </w:r>
      <w:proofErr w:type="gramEnd"/>
      <w:r w:rsidRPr="00F979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указанная в настоящем разделе Административного регламента касающаяся досудебного (внесудебного) обжалования решений и действий (бездействия) должностных лиц, структурных подразделений местной администрации подлежит обязательному размещению на Едином портале государственных и муниципальных услуг.».</w:t>
      </w:r>
    </w:p>
    <w:p w14:paraId="0A0A34BD" w14:textId="77777777" w:rsidR="009B3A2E" w:rsidRDefault="009B3A2E" w:rsidP="009B3A2E">
      <w:pPr>
        <w:widowControl w:val="0"/>
        <w:tabs>
          <w:tab w:val="left" w:pos="1880"/>
        </w:tabs>
        <w:spacing w:after="240" w:line="322" w:lineRule="exact"/>
        <w:ind w:right="10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495E378" w14:textId="77777777" w:rsidR="009B3A2E" w:rsidRDefault="009B3A2E" w:rsidP="009B3A2E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5443DE6" w14:textId="77777777" w:rsidR="009B3A2E" w:rsidRDefault="009B3A2E" w:rsidP="009B3A2E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6076915" w14:textId="77777777" w:rsidR="009B3A2E" w:rsidRDefault="009B3A2E" w:rsidP="009B3A2E">
      <w:pPr>
        <w:tabs>
          <w:tab w:val="left" w:pos="7939"/>
        </w:tabs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557443D" w14:textId="77777777" w:rsidR="009B3A2E" w:rsidRDefault="009B3A2E" w:rsidP="009B3A2E">
      <w:pPr>
        <w:tabs>
          <w:tab w:val="left" w:pos="7939"/>
        </w:tabs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FE1AA6F" w14:textId="77777777" w:rsidR="009B3A2E" w:rsidRDefault="009B3A2E" w:rsidP="009B3A2E">
      <w:pPr>
        <w:tabs>
          <w:tab w:val="left" w:pos="7939"/>
        </w:tabs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F5428BC" w14:textId="77777777" w:rsidR="009B3A2E" w:rsidRDefault="009B3A2E" w:rsidP="009B3A2E">
      <w:pPr>
        <w:tabs>
          <w:tab w:val="left" w:pos="7939"/>
        </w:tabs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AAB87EA" w14:textId="77777777" w:rsidR="009B3A2E" w:rsidRDefault="009B3A2E" w:rsidP="009B3A2E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18A111F" w14:textId="77777777" w:rsidR="009B3A2E" w:rsidRDefault="009B3A2E" w:rsidP="009B3A2E">
      <w:pPr>
        <w:widowControl w:val="0"/>
        <w:spacing w:after="311" w:line="274" w:lineRule="exact"/>
        <w:ind w:left="4440" w:right="2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Приложение № 1 к Административному регламенту по предоставлению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14:paraId="38BFA86E" w14:textId="77777777" w:rsidR="009B3A2E" w:rsidRDefault="009B3A2E" w:rsidP="009B3A2E">
      <w:pPr>
        <w:widowControl w:val="0"/>
        <w:spacing w:after="0" w:line="260" w:lineRule="exact"/>
        <w:ind w:right="1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Перечень муниципальных образовательных учреждений Урванского</w:t>
      </w:r>
    </w:p>
    <w:p w14:paraId="2BAD5975" w14:textId="77777777" w:rsidR="009B3A2E" w:rsidRDefault="009B3A2E" w:rsidP="009B3A2E">
      <w:pPr>
        <w:widowControl w:val="0"/>
        <w:spacing w:after="248" w:line="260" w:lineRule="exact"/>
        <w:ind w:right="1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муниципального района КБР</w:t>
      </w:r>
    </w:p>
    <w:tbl>
      <w:tblPr>
        <w:tblStyle w:val="af"/>
        <w:tblW w:w="9606" w:type="dxa"/>
        <w:tblLayout w:type="fixed"/>
        <w:tblLook w:val="04A0" w:firstRow="1" w:lastRow="0" w:firstColumn="1" w:lastColumn="0" w:noHBand="0" w:noVBand="1"/>
      </w:tblPr>
      <w:tblGrid>
        <w:gridCol w:w="801"/>
        <w:gridCol w:w="2426"/>
        <w:gridCol w:w="1701"/>
        <w:gridCol w:w="1559"/>
        <w:gridCol w:w="1276"/>
        <w:gridCol w:w="1843"/>
      </w:tblGrid>
      <w:tr w:rsidR="009B3A2E" w:rsidRPr="00EF345D" w14:paraId="33976CB6" w14:textId="77777777" w:rsidTr="00B247E7">
        <w:tc>
          <w:tcPr>
            <w:tcW w:w="801" w:type="dxa"/>
          </w:tcPr>
          <w:p w14:paraId="344D9AA5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2426" w:type="dxa"/>
          </w:tcPr>
          <w:p w14:paraId="20328E2D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Наименование образовательной </w:t>
            </w:r>
          </w:p>
          <w:p w14:paraId="4E850CD8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организации (по уставу)</w:t>
            </w:r>
          </w:p>
        </w:tc>
        <w:tc>
          <w:tcPr>
            <w:tcW w:w="1701" w:type="dxa"/>
          </w:tcPr>
          <w:p w14:paraId="614A92A8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</w:t>
            </w:r>
          </w:p>
          <w:p w14:paraId="04E92F38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месторасположения </w:t>
            </w:r>
          </w:p>
        </w:tc>
        <w:tc>
          <w:tcPr>
            <w:tcW w:w="1559" w:type="dxa"/>
          </w:tcPr>
          <w:p w14:paraId="00C53850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Ф.И.О. руководителя</w:t>
            </w:r>
          </w:p>
        </w:tc>
        <w:tc>
          <w:tcPr>
            <w:tcW w:w="1276" w:type="dxa"/>
          </w:tcPr>
          <w:p w14:paraId="290DF4AF" w14:textId="77777777" w:rsidR="009B3A2E" w:rsidRPr="00BA6B6F" w:rsidRDefault="009B3A2E" w:rsidP="00B247E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B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Контактный </w:t>
            </w:r>
          </w:p>
          <w:p w14:paraId="1770AA14" w14:textId="77777777" w:rsidR="009B3A2E" w:rsidRPr="00BA6B6F" w:rsidRDefault="009B3A2E" w:rsidP="00B247E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B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телефон</w:t>
            </w:r>
          </w:p>
        </w:tc>
        <w:tc>
          <w:tcPr>
            <w:tcW w:w="1843" w:type="dxa"/>
          </w:tcPr>
          <w:p w14:paraId="583991B3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Адрес сайта </w:t>
            </w:r>
          </w:p>
        </w:tc>
      </w:tr>
      <w:tr w:rsidR="009B3A2E" w:rsidRPr="00EF345D" w14:paraId="3D7C76AB" w14:textId="77777777" w:rsidTr="00B247E7">
        <w:trPr>
          <w:trHeight w:val="986"/>
        </w:trPr>
        <w:tc>
          <w:tcPr>
            <w:tcW w:w="801" w:type="dxa"/>
          </w:tcPr>
          <w:p w14:paraId="53325AD5" w14:textId="77777777" w:rsidR="009B3A2E" w:rsidRPr="00EF345D" w:rsidRDefault="009B3A2E" w:rsidP="009B3A2E">
            <w:pPr>
              <w:pStyle w:val="ae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4DD3799D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«Лицей №1»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г.п.Нарткала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 Урванского муниципального района КБР</w:t>
            </w:r>
          </w:p>
        </w:tc>
        <w:tc>
          <w:tcPr>
            <w:tcW w:w="1701" w:type="dxa"/>
          </w:tcPr>
          <w:p w14:paraId="44ED6CE1" w14:textId="77777777" w:rsidR="009B3A2E" w:rsidRPr="00EF345D" w:rsidRDefault="009B3A2E" w:rsidP="00B24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361 330, КБР, Урванский район, </w:t>
            </w:r>
            <w:proofErr w:type="spellStart"/>
            <w:r w:rsidRPr="00EF345D">
              <w:rPr>
                <w:rFonts w:ascii="Times New Roman" w:eastAsia="Times New Roman" w:hAnsi="Times New Roman" w:cs="Times New Roman"/>
                <w:sz w:val="24"/>
                <w:szCs w:val="24"/>
              </w:rPr>
              <w:t>г.п.Нарткала</w:t>
            </w:r>
            <w:proofErr w:type="spellEnd"/>
            <w:r w:rsidRPr="00EF3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Имени Т.Х.Эркенова,1</w:t>
            </w:r>
          </w:p>
          <w:p w14:paraId="6376BC58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24562E" w14:textId="77777777" w:rsidR="009B3A2E" w:rsidRPr="00EF345D" w:rsidRDefault="009B3A2E" w:rsidP="00B247E7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hyperlink r:id="rId17" w:history="1"/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Беждугов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 Аскер Борисович</w:t>
            </w:r>
          </w:p>
        </w:tc>
        <w:tc>
          <w:tcPr>
            <w:tcW w:w="1276" w:type="dxa"/>
          </w:tcPr>
          <w:p w14:paraId="560B1739" w14:textId="77777777" w:rsidR="009B3A2E" w:rsidRDefault="009B3A2E" w:rsidP="00B24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6F">
              <w:rPr>
                <w:rFonts w:ascii="Times New Roman" w:eastAsia="Times New Roman" w:hAnsi="Times New Roman" w:cs="Times New Roman"/>
                <w:sz w:val="24"/>
                <w:szCs w:val="24"/>
              </w:rPr>
              <w:t>8(866)35-4-17-21</w:t>
            </w:r>
          </w:p>
          <w:p w14:paraId="0286D0DC" w14:textId="77777777" w:rsidR="009B3A2E" w:rsidRPr="00BA6B6F" w:rsidRDefault="009B3A2E" w:rsidP="00B24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0731A9" w14:textId="77777777" w:rsidR="009B3A2E" w:rsidRPr="00BA6B6F" w:rsidRDefault="009B3A2E" w:rsidP="00B24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B6F">
              <w:rPr>
                <w:rFonts w:ascii="Times New Roman" w:eastAsia="Times New Roman" w:hAnsi="Times New Roman" w:cs="Times New Roman"/>
                <w:sz w:val="24"/>
                <w:szCs w:val="24"/>
              </w:rPr>
              <w:t>8-964-036-96-66</w:t>
            </w:r>
          </w:p>
          <w:p w14:paraId="7408DA8A" w14:textId="77777777" w:rsidR="009B3A2E" w:rsidRPr="00BA6B6F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B4CF2C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Pr="00EF345D">
                <w:rPr>
                  <w:rStyle w:val="a5"/>
                  <w:sz w:val="24"/>
                  <w:szCs w:val="24"/>
                  <w:shd w:val="clear" w:color="auto" w:fill="FFFFFF"/>
                </w:rPr>
                <w:t>https://лицей1нарткала.рф</w:t>
              </w:r>
            </w:hyperlink>
          </w:p>
        </w:tc>
      </w:tr>
      <w:tr w:rsidR="009B3A2E" w:rsidRPr="00EF345D" w14:paraId="63601E1C" w14:textId="77777777" w:rsidTr="00B247E7">
        <w:tc>
          <w:tcPr>
            <w:tcW w:w="801" w:type="dxa"/>
          </w:tcPr>
          <w:p w14:paraId="6AE153FD" w14:textId="77777777" w:rsidR="009B3A2E" w:rsidRPr="00EF345D" w:rsidRDefault="009B3A2E" w:rsidP="009B3A2E">
            <w:pPr>
              <w:pStyle w:val="ae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615FF0E4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 №2»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г.п.Нарткала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 Урванского муниципального района КБР</w:t>
            </w:r>
          </w:p>
        </w:tc>
        <w:tc>
          <w:tcPr>
            <w:tcW w:w="1701" w:type="dxa"/>
          </w:tcPr>
          <w:p w14:paraId="38A94EE5" w14:textId="77777777" w:rsidR="009B3A2E" w:rsidRPr="00EF345D" w:rsidRDefault="009B3A2E" w:rsidP="00B247E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eastAsia="Calibri" w:hAnsi="Times New Roman" w:cs="Times New Roman"/>
                <w:sz w:val="24"/>
                <w:szCs w:val="24"/>
              </w:rPr>
              <w:t>361333, КБР,</w:t>
            </w:r>
          </w:p>
          <w:p w14:paraId="52446887" w14:textId="77777777" w:rsidR="009B3A2E" w:rsidRPr="00EF345D" w:rsidRDefault="009B3A2E" w:rsidP="00B247E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F345D">
              <w:rPr>
                <w:rFonts w:ascii="Times New Roman" w:eastAsia="Calibri" w:hAnsi="Times New Roman" w:cs="Times New Roman"/>
                <w:sz w:val="24"/>
                <w:szCs w:val="24"/>
              </w:rPr>
              <w:t>г.Нарткала</w:t>
            </w:r>
            <w:proofErr w:type="spellEnd"/>
            <w:r w:rsidRPr="00EF3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345D">
              <w:rPr>
                <w:rFonts w:ascii="Times New Roman" w:eastAsia="Calibri" w:hAnsi="Times New Roman" w:cs="Times New Roman"/>
                <w:sz w:val="24"/>
                <w:szCs w:val="24"/>
              </w:rPr>
              <w:t>ул.Кабардинская</w:t>
            </w:r>
            <w:proofErr w:type="spellEnd"/>
            <w:r w:rsidRPr="00EF345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56AEBDF" w14:textId="77777777" w:rsidR="009B3A2E" w:rsidRPr="00EF345D" w:rsidRDefault="009B3A2E" w:rsidP="00B247E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eastAsia="Calibri" w:hAnsi="Times New Roman" w:cs="Times New Roman"/>
                <w:sz w:val="24"/>
                <w:szCs w:val="24"/>
              </w:rPr>
              <w:t>д. 131</w:t>
            </w:r>
          </w:p>
        </w:tc>
        <w:tc>
          <w:tcPr>
            <w:tcW w:w="1559" w:type="dxa"/>
          </w:tcPr>
          <w:p w14:paraId="11E781E9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6F8E73" w14:textId="77777777" w:rsidR="009B3A2E" w:rsidRPr="00EF345D" w:rsidRDefault="009B3A2E" w:rsidP="00B24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/>
            <w:proofErr w:type="spellStart"/>
            <w:r w:rsidRPr="00EF345D">
              <w:rPr>
                <w:rFonts w:ascii="Times New Roman" w:eastAsia="Times New Roman" w:hAnsi="Times New Roman" w:cs="Times New Roman"/>
                <w:sz w:val="24"/>
                <w:szCs w:val="24"/>
              </w:rPr>
              <w:t>Шибзухова</w:t>
            </w:r>
            <w:proofErr w:type="spellEnd"/>
            <w:r w:rsidRPr="00EF3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Инна </w:t>
            </w:r>
            <w:proofErr w:type="spellStart"/>
            <w:r w:rsidRPr="00EF345D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  <w:p w14:paraId="47B8C491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59D302" w14:textId="77777777" w:rsidR="009B3A2E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6F">
              <w:rPr>
                <w:rFonts w:ascii="Times New Roman" w:eastAsia="Times New Roman" w:hAnsi="Times New Roman" w:cs="Times New Roman"/>
                <w:sz w:val="24"/>
                <w:szCs w:val="24"/>
              </w:rPr>
              <w:t>8(866)35</w:t>
            </w:r>
            <w:r w:rsidRPr="00BA6B6F">
              <w:rPr>
                <w:rFonts w:ascii="Times New Roman" w:hAnsi="Times New Roman" w:cs="Times New Roman"/>
                <w:sz w:val="24"/>
                <w:szCs w:val="24"/>
              </w:rPr>
              <w:t>4-25-21</w:t>
            </w:r>
          </w:p>
          <w:p w14:paraId="0F00AF86" w14:textId="77777777" w:rsidR="009B3A2E" w:rsidRPr="00BA6B6F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A5936" w14:textId="77777777" w:rsidR="009B3A2E" w:rsidRPr="00BA6B6F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6F">
              <w:rPr>
                <w:rFonts w:ascii="Times New Roman" w:hAnsi="Times New Roman" w:cs="Times New Roman"/>
                <w:sz w:val="24"/>
                <w:szCs w:val="24"/>
              </w:rPr>
              <w:t>8-960-424-11-62</w:t>
            </w:r>
          </w:p>
          <w:p w14:paraId="2D1D2291" w14:textId="77777777" w:rsidR="009B3A2E" w:rsidRPr="00BA6B6F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C3E61F" w14:textId="77777777" w:rsidR="009B3A2E" w:rsidRPr="00EF345D" w:rsidRDefault="009B3A2E" w:rsidP="00B24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Pr="00EF345D">
                <w:rPr>
                  <w:rStyle w:val="a5"/>
                  <w:sz w:val="24"/>
                  <w:szCs w:val="24"/>
                </w:rPr>
                <w:t>https://school2nartkala.ru/</w:t>
              </w:r>
            </w:hyperlink>
          </w:p>
        </w:tc>
      </w:tr>
      <w:tr w:rsidR="009B3A2E" w:rsidRPr="00EF345D" w14:paraId="2DA206F7" w14:textId="77777777" w:rsidTr="00B247E7">
        <w:tc>
          <w:tcPr>
            <w:tcW w:w="801" w:type="dxa"/>
          </w:tcPr>
          <w:p w14:paraId="796FF2C2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6" w:type="dxa"/>
            <w:vAlign w:val="center"/>
          </w:tcPr>
          <w:p w14:paraId="56C0ED78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казенное общеобразовательно</w:t>
            </w:r>
            <w:r w:rsidRPr="00EF3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 учреждение «Средняя общеобразовательная школа №3»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г.п.Нарткала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 Урванского муниципального района КБР </w:t>
            </w:r>
          </w:p>
          <w:p w14:paraId="4262EB23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E36FAF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361 331, КБР, Урванский район,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г.п.Нарткала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 ул. Ватутина, 1</w:t>
            </w:r>
          </w:p>
          <w:p w14:paraId="1B4081D7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C1D2D9" w14:textId="77777777" w:rsidR="009B3A2E" w:rsidRPr="00EA0D22" w:rsidRDefault="009B3A2E" w:rsidP="00B2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Иванова Елена </w:t>
            </w:r>
            <w:r w:rsidRPr="00EA0D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  <w:p w14:paraId="6AC29C15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EAB5E2" w14:textId="77777777" w:rsidR="009B3A2E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8(866)35-4-41-85</w:t>
            </w:r>
          </w:p>
          <w:p w14:paraId="35507A4A" w14:textId="77777777" w:rsidR="009B3A2E" w:rsidRPr="00BA6B6F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044E4" w14:textId="77777777" w:rsidR="009B3A2E" w:rsidRPr="00BA6B6F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6F">
              <w:rPr>
                <w:rFonts w:ascii="Times New Roman" w:hAnsi="Times New Roman" w:cs="Times New Roman"/>
                <w:sz w:val="24"/>
                <w:szCs w:val="24"/>
              </w:rPr>
              <w:t>8-909-492-11-43</w:t>
            </w:r>
          </w:p>
          <w:p w14:paraId="4D0FE121" w14:textId="77777777" w:rsidR="009B3A2E" w:rsidRPr="00BA6B6F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3C8407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EF345D">
                <w:rPr>
                  <w:rStyle w:val="a5"/>
                  <w:sz w:val="24"/>
                  <w:szCs w:val="24"/>
                  <w:bdr w:val="none" w:sz="0" w:space="0" w:color="auto" w:frame="1"/>
                </w:rPr>
                <w:t>https://нарткаласош3.школа07</w:t>
              </w:r>
              <w:r w:rsidRPr="00EF345D">
                <w:rPr>
                  <w:rStyle w:val="a5"/>
                  <w:sz w:val="24"/>
                  <w:szCs w:val="24"/>
                  <w:bdr w:val="none" w:sz="0" w:space="0" w:color="auto" w:frame="1"/>
                </w:rPr>
                <w:lastRenderedPageBreak/>
                <w:t>.рф/</w:t>
              </w:r>
            </w:hyperlink>
          </w:p>
        </w:tc>
      </w:tr>
      <w:tr w:rsidR="009B3A2E" w:rsidRPr="00EF345D" w14:paraId="0C429BE2" w14:textId="77777777" w:rsidTr="00B247E7">
        <w:tc>
          <w:tcPr>
            <w:tcW w:w="801" w:type="dxa"/>
          </w:tcPr>
          <w:p w14:paraId="3BF2067A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26" w:type="dxa"/>
            <w:vAlign w:val="center"/>
          </w:tcPr>
          <w:p w14:paraId="4EEF3A81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 №4»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г.п.Нарткала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 Урванского муниципального района КБР</w:t>
            </w:r>
          </w:p>
        </w:tc>
        <w:tc>
          <w:tcPr>
            <w:tcW w:w="1701" w:type="dxa"/>
          </w:tcPr>
          <w:p w14:paraId="4AA44BF1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361 332, КБР, Урванский район,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г.п.Нарткала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 ул. Горького, 3</w:t>
            </w:r>
          </w:p>
          <w:p w14:paraId="1C0237AB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1E49CE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/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Шибзухова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 Дина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Юнусовна</w:t>
            </w:r>
            <w:proofErr w:type="spellEnd"/>
          </w:p>
          <w:p w14:paraId="51021D88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33BF00" w14:textId="77777777" w:rsidR="009B3A2E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6F">
              <w:rPr>
                <w:rFonts w:ascii="Times New Roman" w:eastAsia="Times New Roman" w:hAnsi="Times New Roman" w:cs="Times New Roman"/>
                <w:sz w:val="24"/>
                <w:szCs w:val="24"/>
              </w:rPr>
              <w:t>8(866)35-</w:t>
            </w:r>
            <w:r w:rsidRPr="00BA6B6F">
              <w:rPr>
                <w:rFonts w:ascii="Times New Roman" w:hAnsi="Times New Roman" w:cs="Times New Roman"/>
                <w:sz w:val="24"/>
                <w:szCs w:val="24"/>
              </w:rPr>
              <w:t>4-29-29</w:t>
            </w:r>
          </w:p>
          <w:p w14:paraId="31333F9D" w14:textId="77777777" w:rsidR="009B3A2E" w:rsidRPr="00BA6B6F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C30FF" w14:textId="77777777" w:rsidR="009B3A2E" w:rsidRPr="00BA6B6F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6F">
              <w:rPr>
                <w:rFonts w:ascii="Times New Roman" w:hAnsi="Times New Roman" w:cs="Times New Roman"/>
                <w:sz w:val="24"/>
                <w:szCs w:val="24"/>
              </w:rPr>
              <w:t>8-903-491-20-86</w:t>
            </w:r>
          </w:p>
          <w:p w14:paraId="52905AA3" w14:textId="77777777" w:rsidR="009B3A2E" w:rsidRPr="00BA6B6F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F1FB4E" w14:textId="77777777" w:rsidR="009B3A2E" w:rsidRPr="00EF345D" w:rsidRDefault="009B3A2E" w:rsidP="00B24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Pr="00EF345D">
                <w:rPr>
                  <w:rStyle w:val="a5"/>
                  <w:sz w:val="24"/>
                  <w:szCs w:val="24"/>
                </w:rPr>
                <w:t>http://nartkala4shool.ucoz.net/</w:t>
              </w:r>
            </w:hyperlink>
          </w:p>
        </w:tc>
      </w:tr>
      <w:tr w:rsidR="009B3A2E" w:rsidRPr="00EF345D" w14:paraId="6C6EC50F" w14:textId="77777777" w:rsidTr="00B247E7">
        <w:tc>
          <w:tcPr>
            <w:tcW w:w="801" w:type="dxa"/>
          </w:tcPr>
          <w:p w14:paraId="7262D795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6" w:type="dxa"/>
            <w:vAlign w:val="center"/>
          </w:tcPr>
          <w:p w14:paraId="54F56EF5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 №5»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г.п.Нарткала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 Урванского муниципального района КБР</w:t>
            </w:r>
          </w:p>
        </w:tc>
        <w:tc>
          <w:tcPr>
            <w:tcW w:w="1701" w:type="dxa"/>
          </w:tcPr>
          <w:p w14:paraId="66AE8258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361 334, КБР, Урванский район,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г.п.Нарткала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 ул. Пушкина, 76</w:t>
            </w:r>
          </w:p>
          <w:p w14:paraId="4FCB65E6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111307" w14:textId="77777777" w:rsidR="009B3A2E" w:rsidRPr="00EA0D22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3D1A7" w14:textId="77777777" w:rsidR="009B3A2E" w:rsidRPr="00EA0D22" w:rsidRDefault="009B3A2E" w:rsidP="00B2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D22">
              <w:rPr>
                <w:rFonts w:ascii="Times New Roman" w:hAnsi="Times New Roman" w:cs="Times New Roman"/>
                <w:sz w:val="24"/>
                <w:szCs w:val="24"/>
              </w:rPr>
              <w:t>Кашироков</w:t>
            </w:r>
            <w:proofErr w:type="spellEnd"/>
            <w:r w:rsidRPr="00EA0D22">
              <w:rPr>
                <w:rFonts w:ascii="Times New Roman" w:hAnsi="Times New Roman" w:cs="Times New Roman"/>
                <w:sz w:val="24"/>
                <w:szCs w:val="24"/>
              </w:rPr>
              <w:t xml:space="preserve"> Рустам Русланович</w:t>
            </w:r>
          </w:p>
          <w:p w14:paraId="265ED2E7" w14:textId="77777777" w:rsidR="009B3A2E" w:rsidRPr="00EA0D22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CDBC97" w14:textId="77777777" w:rsidR="009B3A2E" w:rsidRPr="00BC4219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19">
              <w:rPr>
                <w:rFonts w:ascii="Times New Roman" w:eastAsia="Times New Roman" w:hAnsi="Times New Roman" w:cs="Times New Roman"/>
                <w:sz w:val="24"/>
                <w:szCs w:val="24"/>
              </w:rPr>
              <w:t>8(866)35-</w:t>
            </w:r>
            <w:r w:rsidRPr="00BC4219">
              <w:rPr>
                <w:rFonts w:ascii="Times New Roman" w:hAnsi="Times New Roman" w:cs="Times New Roman"/>
                <w:sz w:val="24"/>
                <w:szCs w:val="24"/>
              </w:rPr>
              <w:t>4-24-95</w:t>
            </w:r>
          </w:p>
          <w:p w14:paraId="55C8AA12" w14:textId="77777777" w:rsidR="009B3A2E" w:rsidRPr="00BC4219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15DBE" w14:textId="77777777" w:rsidR="009B3A2E" w:rsidRPr="00BC4219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19">
              <w:rPr>
                <w:rFonts w:ascii="Times New Roman" w:hAnsi="Times New Roman" w:cs="Times New Roman"/>
                <w:sz w:val="24"/>
                <w:szCs w:val="24"/>
              </w:rPr>
              <w:t>8-903-426-17-19</w:t>
            </w:r>
          </w:p>
          <w:p w14:paraId="16E5F667" w14:textId="77777777" w:rsidR="009B3A2E" w:rsidRPr="00BC4219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2A7FA0" w14:textId="77777777" w:rsidR="009B3A2E" w:rsidRPr="00EF345D" w:rsidRDefault="009B3A2E" w:rsidP="00B24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Pr="00EF345D">
                <w:rPr>
                  <w:rStyle w:val="a5"/>
                  <w:sz w:val="24"/>
                  <w:szCs w:val="24"/>
                </w:rPr>
                <w:t>http://shkola5-kbr.ucoz.ru/</w:t>
              </w:r>
            </w:hyperlink>
          </w:p>
        </w:tc>
      </w:tr>
      <w:tr w:rsidR="009B3A2E" w:rsidRPr="00EF345D" w14:paraId="1E0439B7" w14:textId="77777777" w:rsidTr="00B247E7">
        <w:tc>
          <w:tcPr>
            <w:tcW w:w="801" w:type="dxa"/>
          </w:tcPr>
          <w:p w14:paraId="708AC988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6" w:type="dxa"/>
            <w:vAlign w:val="center"/>
          </w:tcPr>
          <w:p w14:paraId="176254A1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 №6»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г.п.Нарткала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 Урванского муниципального района КБР</w:t>
            </w:r>
          </w:p>
        </w:tc>
        <w:tc>
          <w:tcPr>
            <w:tcW w:w="1701" w:type="dxa"/>
          </w:tcPr>
          <w:p w14:paraId="32555F75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361 335, КБР, Урванский район,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г.п.Нарткала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Жамборова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, 76</w:t>
            </w:r>
          </w:p>
          <w:p w14:paraId="103BE379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9255DF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Шибзухова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Хаталиевна</w:t>
            </w:r>
            <w:proofErr w:type="spellEnd"/>
          </w:p>
          <w:p w14:paraId="5CF53FB3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99A140" w14:textId="77777777" w:rsidR="009B3A2E" w:rsidRPr="00BC4219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19">
              <w:rPr>
                <w:rFonts w:ascii="Times New Roman" w:eastAsia="Times New Roman" w:hAnsi="Times New Roman" w:cs="Times New Roman"/>
                <w:sz w:val="24"/>
                <w:szCs w:val="24"/>
              </w:rPr>
              <w:t>8(866)35-</w:t>
            </w:r>
            <w:r w:rsidRPr="00BC4219">
              <w:rPr>
                <w:rFonts w:ascii="Times New Roman" w:hAnsi="Times New Roman" w:cs="Times New Roman"/>
                <w:sz w:val="24"/>
                <w:szCs w:val="24"/>
              </w:rPr>
              <w:t>2-89-74</w:t>
            </w:r>
          </w:p>
          <w:p w14:paraId="6BCBEB50" w14:textId="77777777" w:rsidR="009B3A2E" w:rsidRPr="00BC4219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F5ED1" w14:textId="77777777" w:rsidR="009B3A2E" w:rsidRPr="00BC4219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19">
              <w:rPr>
                <w:rFonts w:ascii="Times New Roman" w:hAnsi="Times New Roman" w:cs="Times New Roman"/>
                <w:sz w:val="24"/>
                <w:szCs w:val="24"/>
              </w:rPr>
              <w:t>8-964-039-20-23</w:t>
            </w:r>
          </w:p>
          <w:p w14:paraId="2DB52A0E" w14:textId="77777777" w:rsidR="009B3A2E" w:rsidRPr="00BC4219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1B226C" w14:textId="77777777" w:rsidR="009B3A2E" w:rsidRPr="00EF345D" w:rsidRDefault="009B3A2E" w:rsidP="00B24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Pr="00EF345D">
                <w:rPr>
                  <w:rStyle w:val="a5"/>
                  <w:sz w:val="24"/>
                  <w:szCs w:val="24"/>
                </w:rPr>
                <w:t>https://nartk-shkola6.ucoz.net/</w:t>
              </w:r>
            </w:hyperlink>
          </w:p>
        </w:tc>
      </w:tr>
      <w:tr w:rsidR="009B3A2E" w:rsidRPr="00EF345D" w14:paraId="215BDE56" w14:textId="77777777" w:rsidTr="00B247E7">
        <w:tc>
          <w:tcPr>
            <w:tcW w:w="801" w:type="dxa"/>
          </w:tcPr>
          <w:p w14:paraId="2326E8F7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26" w:type="dxa"/>
            <w:vAlign w:val="center"/>
          </w:tcPr>
          <w:p w14:paraId="26C40A26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«Средняя общеобразовательна</w:t>
            </w:r>
            <w:r w:rsidRPr="00EF3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 </w:t>
            </w:r>
            <w:proofErr w:type="gram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школа »</w:t>
            </w:r>
            <w:proofErr w:type="gram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Герменчик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 Урванского муниципального района КБР</w:t>
            </w:r>
          </w:p>
        </w:tc>
        <w:tc>
          <w:tcPr>
            <w:tcW w:w="1701" w:type="dxa"/>
          </w:tcPr>
          <w:p w14:paraId="49C6130B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361 300, КБР, Урванский район,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proofErr w:type="gram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Герменчик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,  ул.</w:t>
            </w:r>
            <w:proofErr w:type="gram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Школьная, 24</w:t>
            </w:r>
          </w:p>
          <w:p w14:paraId="4ED57286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975D3D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Иванова Жанна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Мусарбиевна</w:t>
            </w:r>
            <w:proofErr w:type="spellEnd"/>
          </w:p>
        </w:tc>
        <w:tc>
          <w:tcPr>
            <w:tcW w:w="1276" w:type="dxa"/>
          </w:tcPr>
          <w:p w14:paraId="62E0CFD7" w14:textId="77777777" w:rsidR="009B3A2E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19">
              <w:rPr>
                <w:rFonts w:ascii="Times New Roman" w:eastAsia="Times New Roman" w:hAnsi="Times New Roman" w:cs="Times New Roman"/>
                <w:sz w:val="24"/>
                <w:szCs w:val="24"/>
              </w:rPr>
              <w:t>8(866)35-</w:t>
            </w:r>
            <w:r w:rsidRPr="00BC4219">
              <w:rPr>
                <w:rFonts w:ascii="Times New Roman" w:hAnsi="Times New Roman" w:cs="Times New Roman"/>
                <w:sz w:val="24"/>
                <w:szCs w:val="24"/>
              </w:rPr>
              <w:t>77-4-59</w:t>
            </w:r>
          </w:p>
          <w:p w14:paraId="65924D7C" w14:textId="77777777" w:rsidR="009B3A2E" w:rsidRPr="00BC4219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37AD8" w14:textId="77777777" w:rsidR="009B3A2E" w:rsidRPr="00BC4219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19">
              <w:rPr>
                <w:rFonts w:ascii="Times New Roman" w:hAnsi="Times New Roman" w:cs="Times New Roman"/>
                <w:sz w:val="24"/>
                <w:szCs w:val="24"/>
              </w:rPr>
              <w:t>8-960-</w:t>
            </w:r>
            <w:r w:rsidRPr="00BC4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428-02-71</w:t>
            </w:r>
          </w:p>
          <w:p w14:paraId="587C806B" w14:textId="77777777" w:rsidR="009B3A2E" w:rsidRPr="00BC4219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575B71" w14:textId="77777777" w:rsidR="009B3A2E" w:rsidRPr="00EF345D" w:rsidRDefault="009B3A2E" w:rsidP="00B24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Pr="00EF345D">
                <w:rPr>
                  <w:rStyle w:val="a5"/>
                  <w:sz w:val="24"/>
                  <w:szCs w:val="24"/>
                  <w:shd w:val="clear" w:color="auto" w:fill="FFFFFF"/>
                </w:rPr>
                <w:t>https://школагерменчик.рф</w:t>
              </w:r>
            </w:hyperlink>
          </w:p>
        </w:tc>
      </w:tr>
      <w:tr w:rsidR="009B3A2E" w:rsidRPr="00EF345D" w14:paraId="075444BF" w14:textId="77777777" w:rsidTr="00B247E7">
        <w:tc>
          <w:tcPr>
            <w:tcW w:w="801" w:type="dxa"/>
          </w:tcPr>
          <w:p w14:paraId="5C6D4C60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26" w:type="dxa"/>
            <w:vAlign w:val="center"/>
          </w:tcPr>
          <w:p w14:paraId="6817F57C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 №1»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. Кахун Урванского муниципального района КБР</w:t>
            </w:r>
          </w:p>
        </w:tc>
        <w:tc>
          <w:tcPr>
            <w:tcW w:w="1701" w:type="dxa"/>
          </w:tcPr>
          <w:p w14:paraId="7A31847D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361 304, КБР, Урванский район,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. Кахун ул. Кирова, 140</w:t>
            </w:r>
          </w:p>
          <w:p w14:paraId="58B4A592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40BD1D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Панежева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 Фатима Мухамедовна</w:t>
            </w:r>
            <w:r w:rsidRPr="00EF345D">
              <w:rPr>
                <w:rStyle w:val="a5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3FA3CAAA" w14:textId="77777777" w:rsidR="009B3A2E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19">
              <w:rPr>
                <w:rFonts w:ascii="Times New Roman" w:eastAsia="Times New Roman" w:hAnsi="Times New Roman" w:cs="Times New Roman"/>
                <w:sz w:val="24"/>
                <w:szCs w:val="24"/>
              </w:rPr>
              <w:t>8(866)35-</w:t>
            </w:r>
            <w:r w:rsidRPr="00BC4219">
              <w:rPr>
                <w:rFonts w:ascii="Times New Roman" w:hAnsi="Times New Roman" w:cs="Times New Roman"/>
                <w:sz w:val="24"/>
                <w:szCs w:val="24"/>
              </w:rPr>
              <w:t>70-2-37</w:t>
            </w:r>
          </w:p>
          <w:p w14:paraId="09A2C064" w14:textId="77777777" w:rsidR="009B3A2E" w:rsidRPr="00BC4219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B6DA2" w14:textId="77777777" w:rsidR="009B3A2E" w:rsidRPr="00BC4219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19">
              <w:rPr>
                <w:rFonts w:ascii="Times New Roman" w:hAnsi="Times New Roman" w:cs="Times New Roman"/>
                <w:sz w:val="24"/>
                <w:szCs w:val="24"/>
              </w:rPr>
              <w:t>8-903-492-50-92</w:t>
            </w:r>
          </w:p>
          <w:p w14:paraId="0869A743" w14:textId="77777777" w:rsidR="009B3A2E" w:rsidRPr="00BC4219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426CC9" w14:textId="77777777" w:rsidR="009B3A2E" w:rsidRPr="00EF345D" w:rsidRDefault="009B3A2E" w:rsidP="00B24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Pr="00EF345D">
                <w:rPr>
                  <w:rStyle w:val="a5"/>
                  <w:sz w:val="24"/>
                  <w:szCs w:val="24"/>
                </w:rPr>
                <w:t>https://kahun1.ru/</w:t>
              </w:r>
            </w:hyperlink>
          </w:p>
        </w:tc>
      </w:tr>
      <w:tr w:rsidR="009B3A2E" w:rsidRPr="00EF345D" w14:paraId="6A9D0E4C" w14:textId="77777777" w:rsidTr="00B247E7">
        <w:tc>
          <w:tcPr>
            <w:tcW w:w="801" w:type="dxa"/>
          </w:tcPr>
          <w:p w14:paraId="46DE122D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26" w:type="dxa"/>
          </w:tcPr>
          <w:p w14:paraId="506C2A6E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школа№2»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. Кахун Урванского муниципального района КБР</w:t>
            </w:r>
          </w:p>
        </w:tc>
        <w:tc>
          <w:tcPr>
            <w:tcW w:w="1701" w:type="dxa"/>
          </w:tcPr>
          <w:p w14:paraId="60A48EE2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361 304, КБР, Урванский район,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.  Кахун, ул. Октябрьская, 100</w:t>
            </w:r>
          </w:p>
          <w:p w14:paraId="240A5489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59DCD8" w14:textId="77777777" w:rsidR="009B3A2E" w:rsidRPr="009214A1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/>
            <w:proofErr w:type="spellStart"/>
            <w:r w:rsidRPr="009214A1">
              <w:rPr>
                <w:rFonts w:ascii="Times New Roman" w:hAnsi="Times New Roman" w:cs="Times New Roman"/>
                <w:sz w:val="24"/>
                <w:szCs w:val="24"/>
              </w:rPr>
              <w:t>Гетокова</w:t>
            </w:r>
            <w:proofErr w:type="spellEnd"/>
            <w:r w:rsidRPr="009214A1">
              <w:rPr>
                <w:rFonts w:ascii="Times New Roman" w:hAnsi="Times New Roman" w:cs="Times New Roman"/>
                <w:sz w:val="24"/>
                <w:szCs w:val="24"/>
              </w:rPr>
              <w:t xml:space="preserve"> Римма Юрьевна</w:t>
            </w:r>
          </w:p>
        </w:tc>
        <w:tc>
          <w:tcPr>
            <w:tcW w:w="1276" w:type="dxa"/>
          </w:tcPr>
          <w:p w14:paraId="017A127B" w14:textId="77777777" w:rsidR="009B3A2E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78">
              <w:rPr>
                <w:rFonts w:ascii="Times New Roman" w:eastAsia="Times New Roman" w:hAnsi="Times New Roman" w:cs="Times New Roman"/>
                <w:sz w:val="24"/>
                <w:szCs w:val="24"/>
              </w:rPr>
              <w:t>8(866)35-</w:t>
            </w:r>
            <w:r w:rsidRPr="00036778">
              <w:rPr>
                <w:rFonts w:ascii="Times New Roman" w:hAnsi="Times New Roman" w:cs="Times New Roman"/>
                <w:sz w:val="24"/>
                <w:szCs w:val="24"/>
              </w:rPr>
              <w:t>70-3-46</w:t>
            </w:r>
          </w:p>
          <w:p w14:paraId="43239B27" w14:textId="77777777" w:rsidR="009B3A2E" w:rsidRPr="00036778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3EFED" w14:textId="77777777" w:rsidR="009B3A2E" w:rsidRPr="00036778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78">
              <w:rPr>
                <w:rFonts w:ascii="Times New Roman" w:hAnsi="Times New Roman" w:cs="Times New Roman"/>
                <w:sz w:val="24"/>
                <w:szCs w:val="24"/>
              </w:rPr>
              <w:t xml:space="preserve"> 8-903-491-27-99</w:t>
            </w:r>
          </w:p>
          <w:p w14:paraId="5A182459" w14:textId="77777777" w:rsidR="009B3A2E" w:rsidRPr="00036778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74E95" w14:textId="77777777" w:rsidR="009B3A2E" w:rsidRPr="00036778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CEABAE" w14:textId="77777777" w:rsidR="009B3A2E" w:rsidRPr="00EF345D" w:rsidRDefault="009B3A2E" w:rsidP="00B24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Pr="00EF345D">
                <w:rPr>
                  <w:rStyle w:val="a5"/>
                  <w:sz w:val="24"/>
                  <w:szCs w:val="24"/>
                </w:rPr>
                <w:t>https://soch2kachun.kbrschool.ru/</w:t>
              </w:r>
            </w:hyperlink>
          </w:p>
        </w:tc>
      </w:tr>
      <w:tr w:rsidR="009B3A2E" w:rsidRPr="00EF345D" w14:paraId="1E9929A4" w14:textId="77777777" w:rsidTr="00B247E7">
        <w:tc>
          <w:tcPr>
            <w:tcW w:w="801" w:type="dxa"/>
          </w:tcPr>
          <w:p w14:paraId="263A5C84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26" w:type="dxa"/>
            <w:vAlign w:val="center"/>
          </w:tcPr>
          <w:p w14:paraId="27FC04CD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 </w:t>
            </w:r>
            <w:proofErr w:type="gram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 Нижний Черек Урванского муниципального района КБР</w:t>
            </w:r>
          </w:p>
        </w:tc>
        <w:tc>
          <w:tcPr>
            <w:tcW w:w="1701" w:type="dxa"/>
          </w:tcPr>
          <w:p w14:paraId="0A5105F1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361 307, КБР, Урванский район,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. Нижний Черек ул. Ленина, 69</w:t>
            </w:r>
          </w:p>
          <w:p w14:paraId="615D9D61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6B803B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 Асият Юрьевна</w:t>
            </w:r>
          </w:p>
        </w:tc>
        <w:tc>
          <w:tcPr>
            <w:tcW w:w="1276" w:type="dxa"/>
          </w:tcPr>
          <w:p w14:paraId="3A234A26" w14:textId="77777777" w:rsidR="009B3A2E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19">
              <w:rPr>
                <w:rFonts w:ascii="Times New Roman" w:eastAsia="Times New Roman" w:hAnsi="Times New Roman" w:cs="Times New Roman"/>
                <w:sz w:val="24"/>
                <w:szCs w:val="24"/>
              </w:rPr>
              <w:t>8(866)35-</w:t>
            </w:r>
            <w:r w:rsidRPr="00BC4219">
              <w:rPr>
                <w:rFonts w:ascii="Times New Roman" w:hAnsi="Times New Roman" w:cs="Times New Roman"/>
                <w:sz w:val="24"/>
                <w:szCs w:val="24"/>
              </w:rPr>
              <w:t>78-4-37</w:t>
            </w:r>
          </w:p>
          <w:p w14:paraId="76E0712A" w14:textId="77777777" w:rsidR="009B3A2E" w:rsidRPr="00BC4219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23E8A" w14:textId="77777777" w:rsidR="009B3A2E" w:rsidRPr="00BC4219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19">
              <w:rPr>
                <w:rFonts w:ascii="Times New Roman" w:hAnsi="Times New Roman" w:cs="Times New Roman"/>
                <w:sz w:val="24"/>
                <w:szCs w:val="24"/>
              </w:rPr>
              <w:t>8-903-491-67-17</w:t>
            </w:r>
          </w:p>
          <w:p w14:paraId="2305E55D" w14:textId="77777777" w:rsidR="009B3A2E" w:rsidRPr="00BC4219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3CE139" w14:textId="77777777" w:rsidR="009B3A2E" w:rsidRPr="00EF345D" w:rsidRDefault="009B3A2E" w:rsidP="00B24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Pr="00EF345D">
                <w:rPr>
                  <w:rStyle w:val="a5"/>
                  <w:sz w:val="24"/>
                  <w:szCs w:val="24"/>
                </w:rPr>
                <w:t>https://ncherek.kbrschool.ru/</w:t>
              </w:r>
            </w:hyperlink>
          </w:p>
        </w:tc>
      </w:tr>
      <w:tr w:rsidR="009B3A2E" w:rsidRPr="00EF345D" w14:paraId="76C937F1" w14:textId="77777777" w:rsidTr="00B247E7">
        <w:tc>
          <w:tcPr>
            <w:tcW w:w="801" w:type="dxa"/>
          </w:tcPr>
          <w:p w14:paraId="74DF3B90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26" w:type="dxa"/>
            <w:vAlign w:val="center"/>
          </w:tcPr>
          <w:p w14:paraId="32FCEBFD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 №1»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. Псыгансу Урванского муниципального района КБР</w:t>
            </w:r>
          </w:p>
        </w:tc>
        <w:tc>
          <w:tcPr>
            <w:tcW w:w="1701" w:type="dxa"/>
          </w:tcPr>
          <w:p w14:paraId="2BF6194F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361 32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, КБР, Урванский район,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. Псыгансу ул. Ленина, 109</w:t>
            </w:r>
          </w:p>
          <w:p w14:paraId="1B35C1B8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557766" w14:textId="77777777" w:rsidR="009B3A2E" w:rsidRPr="009214A1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/>
            <w:proofErr w:type="spellStart"/>
            <w:r w:rsidRPr="009214A1">
              <w:rPr>
                <w:rFonts w:ascii="Times New Roman" w:hAnsi="Times New Roman" w:cs="Times New Roman"/>
                <w:sz w:val="24"/>
                <w:szCs w:val="24"/>
              </w:rPr>
              <w:t>Макоева</w:t>
            </w:r>
            <w:proofErr w:type="spellEnd"/>
            <w:r w:rsidRPr="009214A1">
              <w:rPr>
                <w:rFonts w:ascii="Times New Roman" w:hAnsi="Times New Roman" w:cs="Times New Roman"/>
                <w:sz w:val="24"/>
                <w:szCs w:val="24"/>
              </w:rPr>
              <w:t xml:space="preserve"> Залина Валерьевна</w:t>
            </w:r>
          </w:p>
          <w:p w14:paraId="01D26FCE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17ED1C" w14:textId="77777777" w:rsidR="009B3A2E" w:rsidRPr="009E47FB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7FB">
              <w:rPr>
                <w:rFonts w:ascii="Times New Roman" w:eastAsia="Times New Roman" w:hAnsi="Times New Roman" w:cs="Times New Roman"/>
                <w:sz w:val="24"/>
                <w:szCs w:val="24"/>
              </w:rPr>
              <w:t>8(866)35-</w:t>
            </w:r>
            <w:r w:rsidRPr="009E47FB">
              <w:rPr>
                <w:rFonts w:ascii="Times New Roman" w:hAnsi="Times New Roman" w:cs="Times New Roman"/>
                <w:sz w:val="24"/>
                <w:szCs w:val="24"/>
              </w:rPr>
              <w:t>72-4-97</w:t>
            </w:r>
          </w:p>
          <w:p w14:paraId="0DEFF24A" w14:textId="77777777" w:rsidR="009B3A2E" w:rsidRPr="009E47FB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EC450" w14:textId="77777777" w:rsidR="009B3A2E" w:rsidRPr="009E47FB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7FB">
              <w:rPr>
                <w:rFonts w:ascii="Times New Roman" w:hAnsi="Times New Roman" w:cs="Times New Roman"/>
                <w:sz w:val="24"/>
                <w:szCs w:val="24"/>
              </w:rPr>
              <w:t>8-928-692-45-87</w:t>
            </w:r>
          </w:p>
          <w:p w14:paraId="222E0A10" w14:textId="77777777" w:rsidR="009B3A2E" w:rsidRPr="009E47FB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44BB10" w14:textId="77777777" w:rsidR="009B3A2E" w:rsidRPr="00EF345D" w:rsidRDefault="009B3A2E" w:rsidP="00B24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Pr="00EF345D">
                <w:rPr>
                  <w:rStyle w:val="a5"/>
                  <w:sz w:val="24"/>
                  <w:szCs w:val="24"/>
                  <w:shd w:val="clear" w:color="auto" w:fill="FFFFFF"/>
                </w:rPr>
                <w:t>https://psigansu1.ru/</w:t>
              </w:r>
            </w:hyperlink>
          </w:p>
        </w:tc>
      </w:tr>
      <w:tr w:rsidR="009B3A2E" w:rsidRPr="00EF345D" w14:paraId="434282C8" w14:textId="77777777" w:rsidTr="00B247E7">
        <w:tc>
          <w:tcPr>
            <w:tcW w:w="801" w:type="dxa"/>
          </w:tcPr>
          <w:p w14:paraId="2073FE4E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26" w:type="dxa"/>
          </w:tcPr>
          <w:p w14:paraId="1CEFC397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EF3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казенное общеобразовательное учреждение «Средняя общеобразовательная школа №2»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. Псыгансу Урванского муниципального района КБР</w:t>
            </w:r>
          </w:p>
        </w:tc>
        <w:tc>
          <w:tcPr>
            <w:tcW w:w="1701" w:type="dxa"/>
          </w:tcPr>
          <w:p w14:paraId="352F35BF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361 327, КБР, </w:t>
            </w:r>
            <w:r w:rsidRPr="00EF3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Урванский район,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. Псыгансу ул.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Безировых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, 67</w:t>
            </w:r>
          </w:p>
          <w:p w14:paraId="6F2DBB92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81D26A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Канкулова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Нели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Муридовна</w:t>
            </w:r>
            <w:proofErr w:type="spellEnd"/>
          </w:p>
          <w:p w14:paraId="37720872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CBAD262" w14:textId="77777777" w:rsidR="009B3A2E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8(866)35-</w:t>
            </w:r>
            <w:r w:rsidRPr="000367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72-4-56</w:t>
            </w:r>
          </w:p>
          <w:p w14:paraId="1625D2B2" w14:textId="77777777" w:rsidR="009B3A2E" w:rsidRPr="00036778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0A904" w14:textId="77777777" w:rsidR="009B3A2E" w:rsidRPr="00036778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78">
              <w:rPr>
                <w:rFonts w:ascii="Times New Roman" w:hAnsi="Times New Roman" w:cs="Times New Roman"/>
                <w:sz w:val="24"/>
                <w:szCs w:val="24"/>
              </w:rPr>
              <w:t>8-903-494-29-12</w:t>
            </w:r>
          </w:p>
        </w:tc>
        <w:tc>
          <w:tcPr>
            <w:tcW w:w="1843" w:type="dxa"/>
          </w:tcPr>
          <w:p w14:paraId="4E30DAB0" w14:textId="77777777" w:rsidR="009B3A2E" w:rsidRPr="00EF345D" w:rsidRDefault="009B3A2E" w:rsidP="00B24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Pr="00EF345D">
                <w:rPr>
                  <w:rStyle w:val="a5"/>
                  <w:sz w:val="24"/>
                  <w:szCs w:val="24"/>
                  <w:shd w:val="clear" w:color="auto" w:fill="FFFFFF"/>
                </w:rPr>
                <w:t>https://sh2ps.uc</w:t>
              </w:r>
              <w:r w:rsidRPr="00EF345D">
                <w:rPr>
                  <w:rStyle w:val="a5"/>
                  <w:sz w:val="24"/>
                  <w:szCs w:val="24"/>
                  <w:shd w:val="clear" w:color="auto" w:fill="FFFFFF"/>
                </w:rPr>
                <w:lastRenderedPageBreak/>
                <w:t>oz.ru/</w:t>
              </w:r>
            </w:hyperlink>
          </w:p>
        </w:tc>
      </w:tr>
      <w:tr w:rsidR="009B3A2E" w:rsidRPr="00EF345D" w14:paraId="176B0084" w14:textId="77777777" w:rsidTr="00B247E7">
        <w:tc>
          <w:tcPr>
            <w:tcW w:w="801" w:type="dxa"/>
          </w:tcPr>
          <w:p w14:paraId="699FFB42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426" w:type="dxa"/>
          </w:tcPr>
          <w:p w14:paraId="3977138E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 №3»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. Псыгансу Урванского муниципального района КБР</w:t>
            </w:r>
          </w:p>
        </w:tc>
        <w:tc>
          <w:tcPr>
            <w:tcW w:w="1701" w:type="dxa"/>
          </w:tcPr>
          <w:p w14:paraId="2835FCBD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361 326, КБР, Урванский район,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. Псыгансу ул.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Бекалдиева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  <w:p w14:paraId="3A2DA372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E41C84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Гогуноков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Каральбиевич</w:t>
            </w:r>
            <w:proofErr w:type="spellEnd"/>
          </w:p>
        </w:tc>
        <w:tc>
          <w:tcPr>
            <w:tcW w:w="1276" w:type="dxa"/>
          </w:tcPr>
          <w:p w14:paraId="6126AE19" w14:textId="77777777" w:rsidR="009B3A2E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19">
              <w:rPr>
                <w:rFonts w:ascii="Times New Roman" w:eastAsia="Times New Roman" w:hAnsi="Times New Roman" w:cs="Times New Roman"/>
                <w:sz w:val="24"/>
                <w:szCs w:val="24"/>
              </w:rPr>
              <w:t>8(866)35-</w:t>
            </w:r>
            <w:r w:rsidRPr="00BC4219">
              <w:rPr>
                <w:rFonts w:ascii="Times New Roman" w:hAnsi="Times New Roman" w:cs="Times New Roman"/>
                <w:sz w:val="24"/>
                <w:szCs w:val="24"/>
              </w:rPr>
              <w:t>72-4-39</w:t>
            </w:r>
          </w:p>
          <w:p w14:paraId="23F1CD20" w14:textId="77777777" w:rsidR="009B3A2E" w:rsidRPr="00BC4219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70883" w14:textId="77777777" w:rsidR="009B3A2E" w:rsidRPr="00BC4219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19">
              <w:rPr>
                <w:rFonts w:ascii="Times New Roman" w:hAnsi="Times New Roman" w:cs="Times New Roman"/>
                <w:sz w:val="24"/>
                <w:szCs w:val="24"/>
              </w:rPr>
              <w:t>8-962-652-55-09</w:t>
            </w:r>
          </w:p>
          <w:p w14:paraId="3BEE52CC" w14:textId="77777777" w:rsidR="009B3A2E" w:rsidRPr="00BC4219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EB2158" w14:textId="77777777" w:rsidR="009B3A2E" w:rsidRPr="00EF345D" w:rsidRDefault="009B3A2E" w:rsidP="00B24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Pr="00EF345D">
                <w:rPr>
                  <w:rStyle w:val="a5"/>
                  <w:sz w:val="24"/>
                  <w:szCs w:val="24"/>
                  <w:shd w:val="clear" w:color="auto" w:fill="FFFFFF"/>
                </w:rPr>
                <w:t>https://mousoshpsigansu3.ru/</w:t>
              </w:r>
            </w:hyperlink>
          </w:p>
        </w:tc>
      </w:tr>
      <w:tr w:rsidR="009B3A2E" w:rsidRPr="00EF345D" w14:paraId="7BBD5598" w14:textId="77777777" w:rsidTr="00B247E7">
        <w:tc>
          <w:tcPr>
            <w:tcW w:w="801" w:type="dxa"/>
          </w:tcPr>
          <w:p w14:paraId="7EFF8FBB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26" w:type="dxa"/>
          </w:tcPr>
          <w:p w14:paraId="2D39F996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школа»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Псыкод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 Урванского муниципального района КБР</w:t>
            </w:r>
          </w:p>
        </w:tc>
        <w:tc>
          <w:tcPr>
            <w:tcW w:w="1701" w:type="dxa"/>
          </w:tcPr>
          <w:p w14:paraId="2428C4B0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361 303, КБР, Урванский район,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Псыкод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1</w:t>
            </w:r>
          </w:p>
        </w:tc>
        <w:tc>
          <w:tcPr>
            <w:tcW w:w="1559" w:type="dxa"/>
          </w:tcPr>
          <w:p w14:paraId="4B0E5B92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Кимова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 Мадина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Ногмановна</w:t>
            </w:r>
            <w:proofErr w:type="spellEnd"/>
          </w:p>
          <w:p w14:paraId="00DBBC65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725B1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40CDB737" w14:textId="77777777" w:rsidR="009B3A2E" w:rsidRPr="00036778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78">
              <w:rPr>
                <w:rFonts w:ascii="Times New Roman" w:eastAsia="Times New Roman" w:hAnsi="Times New Roman" w:cs="Times New Roman"/>
                <w:sz w:val="24"/>
                <w:szCs w:val="24"/>
              </w:rPr>
              <w:t>8(866)35-</w:t>
            </w:r>
            <w:r w:rsidRPr="00036778">
              <w:rPr>
                <w:rFonts w:ascii="Times New Roman" w:hAnsi="Times New Roman" w:cs="Times New Roman"/>
                <w:sz w:val="24"/>
                <w:szCs w:val="24"/>
              </w:rPr>
              <w:t>4-10-35</w:t>
            </w:r>
          </w:p>
          <w:p w14:paraId="2EFA9C00" w14:textId="77777777" w:rsidR="009B3A2E" w:rsidRPr="00036778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F7414" w14:textId="77777777" w:rsidR="009B3A2E" w:rsidRPr="00036778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78">
              <w:rPr>
                <w:rFonts w:ascii="Times New Roman" w:hAnsi="Times New Roman" w:cs="Times New Roman"/>
                <w:sz w:val="24"/>
                <w:szCs w:val="24"/>
              </w:rPr>
              <w:t>8-906-485-27-54</w:t>
            </w:r>
          </w:p>
        </w:tc>
        <w:tc>
          <w:tcPr>
            <w:tcW w:w="1843" w:type="dxa"/>
          </w:tcPr>
          <w:p w14:paraId="2055196E" w14:textId="77777777" w:rsidR="009B3A2E" w:rsidRPr="00EF345D" w:rsidRDefault="009B3A2E" w:rsidP="00B24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Pr="00EF345D">
                <w:rPr>
                  <w:rStyle w:val="a5"/>
                  <w:sz w:val="24"/>
                  <w:szCs w:val="24"/>
                  <w:shd w:val="clear" w:color="auto" w:fill="FFFFFF"/>
                </w:rPr>
                <w:t>https://psikod.ru/</w:t>
              </w:r>
            </w:hyperlink>
          </w:p>
        </w:tc>
      </w:tr>
      <w:tr w:rsidR="009B3A2E" w:rsidRPr="00EF345D" w14:paraId="3B78B8E0" w14:textId="77777777" w:rsidTr="00B247E7">
        <w:tc>
          <w:tcPr>
            <w:tcW w:w="801" w:type="dxa"/>
          </w:tcPr>
          <w:p w14:paraId="298990BF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26" w:type="dxa"/>
            <w:vAlign w:val="center"/>
          </w:tcPr>
          <w:p w14:paraId="1D82B1DA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 имени В.Х.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Кагазежева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Псынабо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 Урванского муниципального района КБР</w:t>
            </w:r>
          </w:p>
        </w:tc>
        <w:tc>
          <w:tcPr>
            <w:tcW w:w="1701" w:type="dxa"/>
          </w:tcPr>
          <w:p w14:paraId="39EDB018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361 319, КБР, Урванский район,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Псынабо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 ул. Пролетарская, 24</w:t>
            </w:r>
          </w:p>
          <w:p w14:paraId="6E894F86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CBA79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4A71EB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/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Теувова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</w:p>
          <w:p w14:paraId="7E014CE3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Хамидбиевна</w:t>
            </w:r>
            <w:proofErr w:type="spellEnd"/>
          </w:p>
        </w:tc>
        <w:tc>
          <w:tcPr>
            <w:tcW w:w="1276" w:type="dxa"/>
          </w:tcPr>
          <w:p w14:paraId="12EF9EDF" w14:textId="77777777" w:rsidR="009B3A2E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8(866)35-</w:t>
            </w:r>
            <w:r w:rsidRPr="00036778">
              <w:rPr>
                <w:rFonts w:ascii="Times New Roman" w:hAnsi="Times New Roman" w:cs="Times New Roman"/>
                <w:sz w:val="24"/>
                <w:szCs w:val="24"/>
              </w:rPr>
              <w:t>4-08-16</w:t>
            </w:r>
          </w:p>
          <w:p w14:paraId="0DAE94FA" w14:textId="77777777" w:rsidR="009B3A2E" w:rsidRPr="00036778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5E4A0" w14:textId="77777777" w:rsidR="009B3A2E" w:rsidRPr="00036778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78">
              <w:rPr>
                <w:rFonts w:ascii="Times New Roman" w:hAnsi="Times New Roman" w:cs="Times New Roman"/>
                <w:sz w:val="24"/>
                <w:szCs w:val="24"/>
              </w:rPr>
              <w:t>8-903-493-77-69</w:t>
            </w:r>
          </w:p>
          <w:p w14:paraId="7A70DBF6" w14:textId="77777777" w:rsidR="009B3A2E" w:rsidRPr="00036778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B366B9" w14:textId="77777777" w:rsidR="009B3A2E" w:rsidRPr="00EF345D" w:rsidRDefault="009B3A2E" w:rsidP="00B24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Pr="00EF345D">
                <w:rPr>
                  <w:rStyle w:val="a5"/>
                  <w:sz w:val="24"/>
                  <w:szCs w:val="24"/>
                  <w:shd w:val="clear" w:color="auto" w:fill="FFFFFF"/>
                </w:rPr>
                <w:t>http://lbhbh.narod.ru/</w:t>
              </w:r>
            </w:hyperlink>
          </w:p>
        </w:tc>
      </w:tr>
      <w:tr w:rsidR="009B3A2E" w:rsidRPr="00EF345D" w14:paraId="122E53ED" w14:textId="77777777" w:rsidTr="00B247E7">
        <w:tc>
          <w:tcPr>
            <w:tcW w:w="801" w:type="dxa"/>
          </w:tcPr>
          <w:p w14:paraId="215931E8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26" w:type="dxa"/>
          </w:tcPr>
          <w:p w14:paraId="75DC6486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 №1»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F3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Старый Черек Урванского муниципального района КБР</w:t>
            </w:r>
          </w:p>
        </w:tc>
        <w:tc>
          <w:tcPr>
            <w:tcW w:w="1701" w:type="dxa"/>
          </w:tcPr>
          <w:p w14:paraId="23096151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361 324, КБР, Урванский район,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. Старый Черек ул. Ленина, 134</w:t>
            </w:r>
          </w:p>
          <w:p w14:paraId="39E724FC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82B91A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/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Альборов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 Аслан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Сулейманович</w:t>
            </w:r>
            <w:proofErr w:type="spellEnd"/>
          </w:p>
          <w:p w14:paraId="79040750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99856B" w14:textId="77777777" w:rsidR="009B3A2E" w:rsidRPr="00036778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78">
              <w:rPr>
                <w:rFonts w:ascii="Times New Roman" w:eastAsia="Times New Roman" w:hAnsi="Times New Roman" w:cs="Times New Roman"/>
                <w:sz w:val="24"/>
                <w:szCs w:val="24"/>
              </w:rPr>
              <w:t>8(866)35-</w:t>
            </w:r>
            <w:r w:rsidRPr="00036778">
              <w:rPr>
                <w:rFonts w:ascii="Times New Roman" w:hAnsi="Times New Roman" w:cs="Times New Roman"/>
                <w:sz w:val="24"/>
                <w:szCs w:val="24"/>
              </w:rPr>
              <w:t>73-4-43</w:t>
            </w:r>
          </w:p>
          <w:p w14:paraId="5EA02F5D" w14:textId="77777777" w:rsidR="009B3A2E" w:rsidRPr="00036778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5E64A" w14:textId="77777777" w:rsidR="009B3A2E" w:rsidRPr="00036778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78">
              <w:rPr>
                <w:rFonts w:ascii="Times New Roman" w:hAnsi="Times New Roman" w:cs="Times New Roman"/>
                <w:sz w:val="24"/>
                <w:szCs w:val="24"/>
              </w:rPr>
              <w:t>8-903-426-43-28</w:t>
            </w:r>
          </w:p>
          <w:p w14:paraId="0EA0871E" w14:textId="77777777" w:rsidR="009B3A2E" w:rsidRPr="00036778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6C4265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EF345D">
                <w:rPr>
                  <w:rStyle w:val="a5"/>
                  <w:sz w:val="24"/>
                  <w:szCs w:val="24"/>
                </w:rPr>
                <w:t>https://cherek-1.ru/</w:t>
              </w:r>
            </w:hyperlink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3BF4E2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A2E" w:rsidRPr="00EF345D" w14:paraId="63B33C12" w14:textId="77777777" w:rsidTr="00B247E7">
        <w:tc>
          <w:tcPr>
            <w:tcW w:w="801" w:type="dxa"/>
          </w:tcPr>
          <w:p w14:paraId="16566C10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26" w:type="dxa"/>
          </w:tcPr>
          <w:p w14:paraId="0C7C67CD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 №2»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. Старый Черек Урванского муниципального района КБР</w:t>
            </w:r>
          </w:p>
        </w:tc>
        <w:tc>
          <w:tcPr>
            <w:tcW w:w="1701" w:type="dxa"/>
          </w:tcPr>
          <w:p w14:paraId="1BA6C99D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361 324, КБР, Урванский район,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. Старый Черек ул. Ленина, 23</w:t>
            </w:r>
          </w:p>
          <w:p w14:paraId="689150F8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DC1821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Иванова Рита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Фордовна</w:t>
            </w:r>
            <w:proofErr w:type="spellEnd"/>
          </w:p>
          <w:p w14:paraId="7B968240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0FD067" w14:textId="77777777" w:rsidR="009B3A2E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78">
              <w:rPr>
                <w:rFonts w:ascii="Times New Roman" w:hAnsi="Times New Roman" w:cs="Times New Roman"/>
                <w:sz w:val="24"/>
                <w:szCs w:val="24"/>
              </w:rPr>
              <w:t>8(866)35-73-4-63</w:t>
            </w:r>
          </w:p>
          <w:p w14:paraId="71BAE2B2" w14:textId="77777777" w:rsidR="009B3A2E" w:rsidRPr="00036778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7BA5B" w14:textId="77777777" w:rsidR="009B3A2E" w:rsidRPr="00036778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78">
              <w:rPr>
                <w:rFonts w:ascii="Times New Roman" w:hAnsi="Times New Roman" w:cs="Times New Roman"/>
                <w:sz w:val="24"/>
                <w:szCs w:val="24"/>
              </w:rPr>
              <w:t>8-960-429-64-97</w:t>
            </w:r>
          </w:p>
          <w:p w14:paraId="3CD4F9EB" w14:textId="77777777" w:rsidR="009B3A2E" w:rsidRPr="00036778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848370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gtFrame="_blank" w:history="1">
              <w:r w:rsidRPr="00EF345D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Pr="00EF345D">
                <w:rPr>
                  <w:rStyle w:val="a5"/>
                  <w:sz w:val="24"/>
                  <w:szCs w:val="24"/>
                  <w:shd w:val="clear" w:color="auto" w:fill="FFFFFF"/>
                </w:rPr>
                <w:t>://</w:t>
              </w:r>
              <w:proofErr w:type="spellStart"/>
              <w:r w:rsidRPr="00EF345D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cherek</w:t>
              </w:r>
              <w:proofErr w:type="spellEnd"/>
              <w:r w:rsidRPr="00EF345D">
                <w:rPr>
                  <w:rStyle w:val="a5"/>
                  <w:sz w:val="24"/>
                  <w:szCs w:val="24"/>
                  <w:shd w:val="clear" w:color="auto" w:fill="FFFFFF"/>
                </w:rPr>
                <w:t>2-</w:t>
              </w:r>
              <w:proofErr w:type="spellStart"/>
              <w:r w:rsidRPr="00EF345D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kbr</w:t>
              </w:r>
              <w:proofErr w:type="spellEnd"/>
              <w:r w:rsidRPr="00EF345D">
                <w:rPr>
                  <w:rStyle w:val="a5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EF345D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ucoz</w:t>
              </w:r>
              <w:proofErr w:type="spellEnd"/>
              <w:r w:rsidRPr="00EF345D">
                <w:rPr>
                  <w:rStyle w:val="a5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EF345D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  <w:r w:rsidRPr="00EF345D">
                <w:rPr>
                  <w:rStyle w:val="a5"/>
                  <w:sz w:val="24"/>
                  <w:szCs w:val="24"/>
                  <w:shd w:val="clear" w:color="auto" w:fill="FFFFFF"/>
                </w:rPr>
                <w:t>/</w:t>
              </w:r>
            </w:hyperlink>
          </w:p>
        </w:tc>
      </w:tr>
      <w:tr w:rsidR="009B3A2E" w:rsidRPr="00EF345D" w14:paraId="4F92BC1B" w14:textId="77777777" w:rsidTr="00B247E7">
        <w:tc>
          <w:tcPr>
            <w:tcW w:w="801" w:type="dxa"/>
          </w:tcPr>
          <w:p w14:paraId="6E147D51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26" w:type="dxa"/>
            <w:vAlign w:val="center"/>
          </w:tcPr>
          <w:p w14:paraId="23187328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школа»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. Урвань Урванского муниципального района КБР</w:t>
            </w:r>
          </w:p>
        </w:tc>
        <w:tc>
          <w:tcPr>
            <w:tcW w:w="1701" w:type="dxa"/>
          </w:tcPr>
          <w:p w14:paraId="7C067A34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361 308, КБР, Урванский район,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. Урвань ул. Школьная, 28</w:t>
            </w:r>
          </w:p>
          <w:p w14:paraId="1F8B1155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24A7D8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Хацукова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Амербиевна</w:t>
            </w:r>
            <w:proofErr w:type="spellEnd"/>
          </w:p>
        </w:tc>
        <w:tc>
          <w:tcPr>
            <w:tcW w:w="1276" w:type="dxa"/>
          </w:tcPr>
          <w:p w14:paraId="5A47EBA0" w14:textId="77777777" w:rsidR="009B3A2E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78">
              <w:rPr>
                <w:rFonts w:ascii="Times New Roman" w:hAnsi="Times New Roman" w:cs="Times New Roman"/>
                <w:sz w:val="24"/>
                <w:szCs w:val="24"/>
              </w:rPr>
              <w:t>8 (866)35-75-3-12</w:t>
            </w:r>
          </w:p>
          <w:p w14:paraId="14273105" w14:textId="77777777" w:rsidR="009B3A2E" w:rsidRPr="00036778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042C4" w14:textId="77777777" w:rsidR="009B3A2E" w:rsidRPr="00036778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78">
              <w:rPr>
                <w:rFonts w:ascii="Times New Roman" w:hAnsi="Times New Roman" w:cs="Times New Roman"/>
                <w:sz w:val="24"/>
                <w:szCs w:val="24"/>
              </w:rPr>
              <w:t>8-962-652-78-41</w:t>
            </w:r>
          </w:p>
          <w:p w14:paraId="3F5E2AA7" w14:textId="77777777" w:rsidR="009B3A2E" w:rsidRPr="00036778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70D28" w14:textId="77777777" w:rsidR="009B3A2E" w:rsidRPr="00036778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E06BC2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tgtFrame="_blank" w:history="1">
              <w:r w:rsidRPr="00EF345D">
                <w:rPr>
                  <w:rStyle w:val="a5"/>
                  <w:sz w:val="24"/>
                  <w:szCs w:val="24"/>
                  <w:shd w:val="clear" w:color="auto" w:fill="FFFFFF"/>
                </w:rPr>
                <w:t>https://urvansosh.edu07.ru/</w:t>
              </w:r>
            </w:hyperlink>
          </w:p>
        </w:tc>
      </w:tr>
      <w:tr w:rsidR="009B3A2E" w:rsidRPr="00EF345D" w14:paraId="6B6A0690" w14:textId="77777777" w:rsidTr="00B247E7">
        <w:tc>
          <w:tcPr>
            <w:tcW w:w="801" w:type="dxa"/>
          </w:tcPr>
          <w:p w14:paraId="4B472E5A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26" w:type="dxa"/>
            <w:vAlign w:val="center"/>
          </w:tcPr>
          <w:p w14:paraId="04CA04AC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школа»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. Черная Речка Урванского муниципального района КБР</w:t>
            </w:r>
          </w:p>
        </w:tc>
        <w:tc>
          <w:tcPr>
            <w:tcW w:w="1701" w:type="dxa"/>
          </w:tcPr>
          <w:p w14:paraId="5521E305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361 313, КБР, Урванский район,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. Черная Речка ул. Ленина, 83</w:t>
            </w:r>
          </w:p>
          <w:p w14:paraId="100F1AED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889CFD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Мухадиновна</w:t>
            </w:r>
            <w:proofErr w:type="spellEnd"/>
          </w:p>
        </w:tc>
        <w:tc>
          <w:tcPr>
            <w:tcW w:w="1276" w:type="dxa"/>
          </w:tcPr>
          <w:p w14:paraId="49FB53CD" w14:textId="77777777" w:rsidR="009B3A2E" w:rsidRPr="00036778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ABAA9" w14:textId="77777777" w:rsidR="009B3A2E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78">
              <w:rPr>
                <w:rFonts w:ascii="Times New Roman" w:hAnsi="Times New Roman" w:cs="Times New Roman"/>
                <w:sz w:val="24"/>
                <w:szCs w:val="24"/>
              </w:rPr>
              <w:t>8(866)35-71-3-45</w:t>
            </w:r>
          </w:p>
          <w:p w14:paraId="0167C169" w14:textId="77777777" w:rsidR="009B3A2E" w:rsidRPr="00036778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38EB9" w14:textId="77777777" w:rsidR="009B3A2E" w:rsidRPr="00036778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78">
              <w:rPr>
                <w:rFonts w:ascii="Times New Roman" w:hAnsi="Times New Roman" w:cs="Times New Roman"/>
                <w:sz w:val="24"/>
                <w:szCs w:val="24"/>
              </w:rPr>
              <w:t>8-905-436-47-10</w:t>
            </w:r>
          </w:p>
          <w:p w14:paraId="6036FDD0" w14:textId="77777777" w:rsidR="009B3A2E" w:rsidRPr="00036778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B3F926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tgtFrame="_blank" w:history="1">
              <w:r w:rsidRPr="00EF345D">
                <w:rPr>
                  <w:rStyle w:val="a5"/>
                  <w:sz w:val="24"/>
                  <w:szCs w:val="24"/>
                  <w:shd w:val="clear" w:color="auto" w:fill="FFFFFF"/>
                </w:rPr>
                <w:t>https://сош-речка.рф</w:t>
              </w:r>
            </w:hyperlink>
          </w:p>
        </w:tc>
      </w:tr>
      <w:tr w:rsidR="009B3A2E" w:rsidRPr="00EF345D" w14:paraId="40C47EBD" w14:textId="77777777" w:rsidTr="00B247E7">
        <w:tc>
          <w:tcPr>
            <w:tcW w:w="801" w:type="dxa"/>
          </w:tcPr>
          <w:p w14:paraId="5D8AA165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26" w:type="dxa"/>
          </w:tcPr>
          <w:p w14:paraId="2A5E8CDD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школа»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Шитхала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  Урванского</w:t>
            </w:r>
            <w:proofErr w:type="gram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1701" w:type="dxa"/>
          </w:tcPr>
          <w:p w14:paraId="084EC6B7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361 309, КБР, Урванский район,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Шитхала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  ул.</w:t>
            </w:r>
            <w:proofErr w:type="gram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 Мира, 57</w:t>
            </w:r>
          </w:p>
          <w:p w14:paraId="512A1872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F8AF92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/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Байматова</w:t>
            </w:r>
            <w:proofErr w:type="spellEnd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EF345D">
              <w:rPr>
                <w:rFonts w:ascii="Times New Roman" w:hAnsi="Times New Roman" w:cs="Times New Roman"/>
                <w:sz w:val="24"/>
                <w:szCs w:val="24"/>
              </w:rPr>
              <w:t>Пшизабиевна</w:t>
            </w:r>
            <w:proofErr w:type="spellEnd"/>
          </w:p>
        </w:tc>
        <w:tc>
          <w:tcPr>
            <w:tcW w:w="1276" w:type="dxa"/>
          </w:tcPr>
          <w:p w14:paraId="1D744BEF" w14:textId="77777777" w:rsidR="009B3A2E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78">
              <w:rPr>
                <w:rFonts w:ascii="Times New Roman" w:hAnsi="Times New Roman" w:cs="Times New Roman"/>
                <w:sz w:val="24"/>
                <w:szCs w:val="24"/>
              </w:rPr>
              <w:t>8(866)35-71-1-16</w:t>
            </w:r>
          </w:p>
          <w:p w14:paraId="1191C5C7" w14:textId="77777777" w:rsidR="009B3A2E" w:rsidRPr="00036778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D0E61" w14:textId="77777777" w:rsidR="009B3A2E" w:rsidRPr="00036778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78">
              <w:rPr>
                <w:rFonts w:ascii="Times New Roman" w:hAnsi="Times New Roman" w:cs="Times New Roman"/>
                <w:sz w:val="24"/>
                <w:szCs w:val="24"/>
              </w:rPr>
              <w:t>8-928-713-30-90</w:t>
            </w:r>
          </w:p>
          <w:p w14:paraId="2CFD63B9" w14:textId="77777777" w:rsidR="009B3A2E" w:rsidRPr="00036778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E78ACC" w14:textId="77777777" w:rsidR="009B3A2E" w:rsidRPr="00EF345D" w:rsidRDefault="009B3A2E" w:rsidP="00B2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tgtFrame="_blank" w:history="1">
              <w:r w:rsidRPr="00EF345D">
                <w:rPr>
                  <w:rStyle w:val="a5"/>
                  <w:sz w:val="24"/>
                  <w:szCs w:val="24"/>
                  <w:shd w:val="clear" w:color="auto" w:fill="FFFFFF"/>
                </w:rPr>
                <w:t>https://school-shithala.ru/</w:t>
              </w:r>
            </w:hyperlink>
          </w:p>
        </w:tc>
      </w:tr>
    </w:tbl>
    <w:p w14:paraId="4D3EEF34" w14:textId="77777777" w:rsidR="009B3A2E" w:rsidRDefault="009B3A2E" w:rsidP="009B3A2E"/>
    <w:p w14:paraId="026B6FDE" w14:textId="77777777" w:rsidR="009B3A2E" w:rsidRDefault="009B3A2E" w:rsidP="009B3A2E"/>
    <w:p w14:paraId="6EAF402F" w14:textId="77777777" w:rsidR="009B3A2E" w:rsidRDefault="009B3A2E" w:rsidP="009B3A2E"/>
    <w:p w14:paraId="543E2F2E" w14:textId="77777777" w:rsidR="009B3A2E" w:rsidRDefault="009B3A2E" w:rsidP="009B3A2E"/>
    <w:p w14:paraId="70A4DC0A" w14:textId="77777777" w:rsidR="009B3A2E" w:rsidRDefault="009B3A2E" w:rsidP="009B3A2E"/>
    <w:p w14:paraId="7F9A4DC9" w14:textId="77777777" w:rsidR="009B3A2E" w:rsidRDefault="009B3A2E" w:rsidP="009B3A2E"/>
    <w:p w14:paraId="5DA7166C" w14:textId="77777777" w:rsidR="009B3A2E" w:rsidRDefault="009B3A2E" w:rsidP="009B3A2E"/>
    <w:p w14:paraId="6E14178E" w14:textId="77777777" w:rsidR="009B3A2E" w:rsidRDefault="009B3A2E" w:rsidP="009B3A2E"/>
    <w:p w14:paraId="13D89920" w14:textId="77777777" w:rsidR="009B3A2E" w:rsidRDefault="009B3A2E" w:rsidP="009B3A2E"/>
    <w:p w14:paraId="777721E2" w14:textId="77777777" w:rsidR="009B3A2E" w:rsidRDefault="009B3A2E" w:rsidP="009B3A2E"/>
    <w:p w14:paraId="305BE353" w14:textId="77777777" w:rsidR="009B3A2E" w:rsidRDefault="009B3A2E" w:rsidP="009B3A2E"/>
    <w:p w14:paraId="502CA352" w14:textId="77777777" w:rsidR="009B3A2E" w:rsidRDefault="009B3A2E" w:rsidP="009B3A2E">
      <w:pPr>
        <w:widowControl w:val="0"/>
        <w:spacing w:after="562" w:line="274" w:lineRule="exact"/>
        <w:ind w:left="2440" w:right="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Приложение № 2 к Административному регламенту по предоставлению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14:paraId="5B825528" w14:textId="77777777" w:rsidR="009B3A2E" w:rsidRDefault="009B3A2E" w:rsidP="009B3A2E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Заявление</w:t>
      </w:r>
    </w:p>
    <w:p w14:paraId="3209CD9A" w14:textId="77777777" w:rsidR="009B3A2E" w:rsidRDefault="009B3A2E" w:rsidP="009B3A2E">
      <w:pPr>
        <w:widowControl w:val="0"/>
        <w:spacing w:after="649" w:line="322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</w:p>
    <w:p w14:paraId="3D216044" w14:textId="77777777" w:rsidR="009B3A2E" w:rsidRDefault="009B3A2E" w:rsidP="009B3A2E">
      <w:pPr>
        <w:widowControl w:val="0"/>
        <w:pBdr>
          <w:bottom w:val="single" w:sz="12" w:space="2" w:color="auto"/>
        </w:pBdr>
        <w:tabs>
          <w:tab w:val="left" w:leader="underscore" w:pos="5266"/>
        </w:tabs>
        <w:spacing w:after="0" w:line="260" w:lineRule="exact"/>
        <w:ind w:right="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Директору</w:t>
      </w:r>
    </w:p>
    <w:p w14:paraId="4476E9F1" w14:textId="77777777" w:rsidR="009B3A2E" w:rsidRDefault="009B3A2E" w:rsidP="009B3A2E">
      <w:pPr>
        <w:widowControl w:val="0"/>
        <w:pBdr>
          <w:bottom w:val="single" w:sz="12" w:space="2" w:color="auto"/>
        </w:pBdr>
        <w:tabs>
          <w:tab w:val="left" w:leader="underscore" w:pos="5266"/>
        </w:tabs>
        <w:spacing w:after="0" w:line="260" w:lineRule="exact"/>
        <w:ind w:right="2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20F9A934" w14:textId="77777777" w:rsidR="009B3A2E" w:rsidRDefault="009B3A2E" w:rsidP="009B3A2E">
      <w:pPr>
        <w:widowControl w:val="0"/>
        <w:spacing w:after="749" w:line="180" w:lineRule="exact"/>
        <w:ind w:right="2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(наименование учреждения)</w:t>
      </w:r>
    </w:p>
    <w:p w14:paraId="24DD03E3" w14:textId="77777777" w:rsidR="009B3A2E" w:rsidRDefault="009B3A2E" w:rsidP="009B3A2E">
      <w:pPr>
        <w:widowControl w:val="0"/>
        <w:spacing w:after="749" w:line="180" w:lineRule="exact"/>
        <w:ind w:right="2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</w:t>
      </w:r>
    </w:p>
    <w:p w14:paraId="4DEAE6B1" w14:textId="77777777" w:rsidR="009B3A2E" w:rsidRDefault="009B3A2E" w:rsidP="009B3A2E">
      <w:pPr>
        <w:widowControl w:val="0"/>
        <w:spacing w:after="0" w:line="322" w:lineRule="exact"/>
        <w:ind w:left="2440" w:right="2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(Ф.И.О. директора) родителя (законного представителя):</w:t>
      </w:r>
    </w:p>
    <w:p w14:paraId="47A0FC3A" w14:textId="77777777" w:rsidR="009B3A2E" w:rsidRDefault="009B3A2E" w:rsidP="009B3A2E">
      <w:pPr>
        <w:widowControl w:val="0"/>
        <w:tabs>
          <w:tab w:val="left" w:leader="underscore" w:pos="5213"/>
        </w:tabs>
        <w:spacing w:after="0" w:line="322" w:lineRule="exact"/>
        <w:ind w:right="2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Фамилия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05F91471" w14:textId="77777777" w:rsidR="009B3A2E" w:rsidRDefault="009B3A2E" w:rsidP="009B3A2E">
      <w:pPr>
        <w:widowControl w:val="0"/>
        <w:tabs>
          <w:tab w:val="left" w:leader="underscore" w:pos="5198"/>
        </w:tabs>
        <w:spacing w:after="0" w:line="322" w:lineRule="exact"/>
        <w:ind w:right="2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3F91DE96" w14:textId="77777777" w:rsidR="009B3A2E" w:rsidRDefault="009B3A2E" w:rsidP="009B3A2E">
      <w:pPr>
        <w:widowControl w:val="0"/>
        <w:tabs>
          <w:tab w:val="left" w:leader="underscore" w:pos="5232"/>
        </w:tabs>
        <w:spacing w:after="0" w:line="322" w:lineRule="exact"/>
        <w:ind w:right="2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Отчество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5A14E86C" w14:textId="77777777" w:rsidR="009B3A2E" w:rsidRDefault="009B3A2E" w:rsidP="009B3A2E">
      <w:pPr>
        <w:widowControl w:val="0"/>
        <w:spacing w:after="0" w:line="322" w:lineRule="exact"/>
        <w:ind w:right="2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Место регистрации:</w:t>
      </w:r>
    </w:p>
    <w:p w14:paraId="6F255F75" w14:textId="77777777" w:rsidR="009B3A2E" w:rsidRDefault="009B3A2E" w:rsidP="009B3A2E">
      <w:pPr>
        <w:widowControl w:val="0"/>
        <w:tabs>
          <w:tab w:val="left" w:leader="underscore" w:pos="5414"/>
        </w:tabs>
        <w:spacing w:after="0" w:line="322" w:lineRule="exact"/>
        <w:ind w:right="2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07CBFEBF" w14:textId="77777777" w:rsidR="009B3A2E" w:rsidRDefault="009B3A2E" w:rsidP="009B3A2E">
      <w:pPr>
        <w:widowControl w:val="0"/>
        <w:tabs>
          <w:tab w:val="left" w:leader="underscore" w:pos="5448"/>
        </w:tabs>
        <w:spacing w:after="0" w:line="322" w:lineRule="exact"/>
        <w:ind w:right="2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Улица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37F8A6F3" w14:textId="77777777" w:rsidR="009B3A2E" w:rsidRDefault="009B3A2E" w:rsidP="009B3A2E">
      <w:pPr>
        <w:widowControl w:val="0"/>
        <w:tabs>
          <w:tab w:val="left" w:leader="underscore" w:pos="1272"/>
          <w:tab w:val="left" w:leader="underscore" w:pos="2885"/>
          <w:tab w:val="left" w:leader="underscore" w:pos="4762"/>
        </w:tabs>
        <w:spacing w:after="0" w:line="322" w:lineRule="exact"/>
        <w:ind w:right="2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корп.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кв.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59298FA4" w14:textId="77777777" w:rsidR="009B3A2E" w:rsidRDefault="009B3A2E" w:rsidP="009B3A2E">
      <w:pPr>
        <w:widowControl w:val="0"/>
        <w:tabs>
          <w:tab w:val="left" w:leader="underscore" w:pos="5434"/>
        </w:tabs>
        <w:spacing w:after="0" w:line="322" w:lineRule="exact"/>
        <w:ind w:right="2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2A787ED7" w14:textId="77777777" w:rsidR="009B3A2E" w:rsidRDefault="009B3A2E" w:rsidP="009B3A2E">
      <w:pPr>
        <w:widowControl w:val="0"/>
        <w:tabs>
          <w:tab w:val="left" w:leader="underscore" w:pos="2789"/>
          <w:tab w:val="left" w:leader="underscore" w:pos="5299"/>
        </w:tabs>
        <w:spacing w:after="0" w:line="322" w:lineRule="exact"/>
        <w:ind w:right="2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Паспорт серия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6BA6C609" w14:textId="77777777" w:rsidR="009B3A2E" w:rsidRDefault="009B3A2E" w:rsidP="009B3A2E">
      <w:pPr>
        <w:widowControl w:val="0"/>
        <w:tabs>
          <w:tab w:val="left" w:leader="underscore" w:pos="5198"/>
        </w:tabs>
        <w:spacing w:after="649" w:line="322" w:lineRule="exact"/>
        <w:ind w:right="2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Выдан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78082F7E" w14:textId="77777777" w:rsidR="009B3A2E" w:rsidRDefault="009B3A2E" w:rsidP="009B3A2E">
      <w:pPr>
        <w:widowControl w:val="0"/>
        <w:spacing w:after="313" w:line="26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Заявление</w:t>
      </w:r>
    </w:p>
    <w:p w14:paraId="6D12E816" w14:textId="77777777" w:rsidR="009B3A2E" w:rsidRDefault="009B3A2E" w:rsidP="009B3A2E">
      <w:pPr>
        <w:widowControl w:val="0"/>
        <w:spacing w:after="649" w:line="322" w:lineRule="exact"/>
        <w:ind w:left="80" w:right="20" w:firstLine="4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Прошу Вас предоставить информацию о (формулируется запрашиваемая информация).</w:t>
      </w:r>
    </w:p>
    <w:p w14:paraId="095E82D1" w14:textId="77777777" w:rsidR="009B3A2E" w:rsidRDefault="009B3A2E" w:rsidP="009B3A2E"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____»  __________________________20____года</w:t>
      </w:r>
    </w:p>
    <w:p w14:paraId="09CD31EB" w14:textId="77777777" w:rsidR="009B3A2E" w:rsidRDefault="009B3A2E" w:rsidP="009B3A2E">
      <w:pPr>
        <w:tabs>
          <w:tab w:val="left" w:pos="2078"/>
        </w:tabs>
      </w:pPr>
    </w:p>
    <w:p w14:paraId="7F63B580" w14:textId="77777777" w:rsidR="007D4B89" w:rsidRDefault="007D4B89"/>
    <w:sectPr w:rsidR="007D4B89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EDDCCE3E"/>
    <w:lvl w:ilvl="0">
      <w:start w:val="1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rFonts w:ascii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568" w:firstLine="0"/>
      </w:pPr>
      <w:rPr>
        <w:rFonts w:ascii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%2.%3.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%2.%3.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%2.%3.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%2.%3.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%2.%3.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%2.%3.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21"/>
      <w:numFmt w:val="decimal"/>
      <w:lvlText w:val="1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21"/>
      <w:numFmt w:val="decimal"/>
      <w:lvlText w:val="1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21"/>
      <w:numFmt w:val="decimal"/>
      <w:lvlText w:val="1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21"/>
      <w:numFmt w:val="decimal"/>
      <w:lvlText w:val="1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21"/>
      <w:numFmt w:val="decimal"/>
      <w:lvlText w:val="1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21"/>
      <w:numFmt w:val="decimal"/>
      <w:lvlText w:val="1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21"/>
      <w:numFmt w:val="decimal"/>
      <w:lvlText w:val="1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21"/>
      <w:numFmt w:val="decimal"/>
      <w:lvlText w:val="1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21"/>
      <w:numFmt w:val="decimal"/>
      <w:lvlText w:val="1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8" w15:restartNumberingAfterBreak="0">
    <w:nsid w:val="2ED02849"/>
    <w:multiLevelType w:val="hybridMultilevel"/>
    <w:tmpl w:val="F17259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21"/>
    <w:multiLevelType w:val="multilevel"/>
    <w:tmpl w:val="EDDCCE3E"/>
    <w:lvl w:ilvl="0">
      <w:start w:val="1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rFonts w:ascii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568" w:firstLine="0"/>
      </w:pPr>
      <w:rPr>
        <w:rFonts w:ascii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%2.%3.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%2.%3.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%2.%3.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%2.%3.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%2.%3.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%2.%3.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0" w15:restartNumberingAfterBreak="0">
    <w:nsid w:val="468C1ED7"/>
    <w:multiLevelType w:val="hybridMultilevel"/>
    <w:tmpl w:val="27705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91A31"/>
    <w:multiLevelType w:val="multilevel"/>
    <w:tmpl w:val="EB9EC93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13" w15:restartNumberingAfterBreak="0">
    <w:nsid w:val="6A7A251D"/>
    <w:multiLevelType w:val="hybridMultilevel"/>
    <w:tmpl w:val="54ACE34A"/>
    <w:lvl w:ilvl="0" w:tplc="30C2ED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18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6066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233933">
    <w:abstractNumId w:val="2"/>
  </w:num>
  <w:num w:numId="4" w16cid:durableId="646587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0839952">
    <w:abstractNumId w:val="4"/>
    <w:lvlOverride w:ilvl="0">
      <w:startOverride w:val="21"/>
    </w:lvlOverride>
    <w:lvlOverride w:ilvl="1">
      <w:startOverride w:val="21"/>
    </w:lvlOverride>
    <w:lvlOverride w:ilvl="2">
      <w:startOverride w:val="21"/>
    </w:lvlOverride>
    <w:lvlOverride w:ilvl="3">
      <w:startOverride w:val="21"/>
    </w:lvlOverride>
    <w:lvlOverride w:ilvl="4">
      <w:startOverride w:val="21"/>
    </w:lvlOverride>
    <w:lvlOverride w:ilvl="5">
      <w:startOverride w:val="21"/>
    </w:lvlOverride>
    <w:lvlOverride w:ilvl="6">
      <w:startOverride w:val="21"/>
    </w:lvlOverride>
    <w:lvlOverride w:ilvl="7">
      <w:startOverride w:val="21"/>
    </w:lvlOverride>
    <w:lvlOverride w:ilvl="8">
      <w:startOverride w:val="21"/>
    </w:lvlOverride>
  </w:num>
  <w:num w:numId="6" w16cid:durableId="1830612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69318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12842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56275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3935115">
    <w:abstractNumId w:val="0"/>
  </w:num>
  <w:num w:numId="11" w16cid:durableId="246354810">
    <w:abstractNumId w:val="1"/>
  </w:num>
  <w:num w:numId="12" w16cid:durableId="1934774210">
    <w:abstractNumId w:val="3"/>
  </w:num>
  <w:num w:numId="13" w16cid:durableId="204294263">
    <w:abstractNumId w:val="4"/>
  </w:num>
  <w:num w:numId="14" w16cid:durableId="1040134811">
    <w:abstractNumId w:val="5"/>
  </w:num>
  <w:num w:numId="15" w16cid:durableId="544173012">
    <w:abstractNumId w:val="6"/>
  </w:num>
  <w:num w:numId="16" w16cid:durableId="1675958496">
    <w:abstractNumId w:val="7"/>
  </w:num>
  <w:num w:numId="17" w16cid:durableId="1856190292">
    <w:abstractNumId w:val="12"/>
  </w:num>
  <w:num w:numId="18" w16cid:durableId="1499808497">
    <w:abstractNumId w:val="9"/>
  </w:num>
  <w:num w:numId="19" w16cid:durableId="1764063892">
    <w:abstractNumId w:val="10"/>
  </w:num>
  <w:num w:numId="20" w16cid:durableId="1525709839">
    <w:abstractNumId w:val="11"/>
  </w:num>
  <w:num w:numId="21" w16cid:durableId="7875781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0E6"/>
    <w:rsid w:val="00314C8A"/>
    <w:rsid w:val="007D4B89"/>
    <w:rsid w:val="009B3A2E"/>
    <w:rsid w:val="00A700E6"/>
    <w:rsid w:val="00B8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9CAD"/>
  <w15:docId w15:val="{141E7C19-B7F9-463B-8FD2-EB6C8EC7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0E6"/>
    <w:pPr>
      <w:spacing w:after="200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700E6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A700E6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00E6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700E6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0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0E6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B3A2E"/>
    <w:rPr>
      <w:color w:val="0066CC"/>
      <w:u w:val="single"/>
    </w:rPr>
  </w:style>
  <w:style w:type="character" w:customStyle="1" w:styleId="a6">
    <w:name w:val="Верхний колонтитул Знак"/>
    <w:basedOn w:val="a0"/>
    <w:link w:val="a7"/>
    <w:uiPriority w:val="99"/>
    <w:semiHidden/>
    <w:rsid w:val="009B3A2E"/>
  </w:style>
  <w:style w:type="paragraph" w:styleId="a7">
    <w:name w:val="header"/>
    <w:basedOn w:val="a"/>
    <w:link w:val="a6"/>
    <w:uiPriority w:val="99"/>
    <w:semiHidden/>
    <w:unhideWhenUsed/>
    <w:rsid w:val="009B3A2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9B3A2E"/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9B3A2E"/>
  </w:style>
  <w:style w:type="paragraph" w:styleId="a9">
    <w:name w:val="footer"/>
    <w:basedOn w:val="a"/>
    <w:link w:val="a8"/>
    <w:uiPriority w:val="99"/>
    <w:semiHidden/>
    <w:unhideWhenUsed/>
    <w:rsid w:val="009B3A2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Нижний колонтитул Знак1"/>
    <w:basedOn w:val="a0"/>
    <w:uiPriority w:val="99"/>
    <w:semiHidden/>
    <w:rsid w:val="009B3A2E"/>
    <w:rPr>
      <w:rFonts w:eastAsiaTheme="minorEastAsia"/>
      <w:lang w:eastAsia="ru-RU"/>
    </w:rPr>
  </w:style>
  <w:style w:type="paragraph" w:styleId="aa">
    <w:name w:val="Body Text"/>
    <w:basedOn w:val="a"/>
    <w:link w:val="ab"/>
    <w:uiPriority w:val="99"/>
    <w:unhideWhenUsed/>
    <w:rsid w:val="009B3A2E"/>
    <w:pPr>
      <w:widowControl w:val="0"/>
      <w:shd w:val="clear" w:color="auto" w:fill="FFFFFF"/>
      <w:spacing w:after="660" w:line="240" w:lineRule="atLeast"/>
      <w:ind w:hanging="360"/>
      <w:jc w:val="right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ab">
    <w:name w:val="Основной текст Знак"/>
    <w:basedOn w:val="a0"/>
    <w:link w:val="aa"/>
    <w:uiPriority w:val="99"/>
    <w:rsid w:val="009B3A2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9B3A2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B3A2E"/>
    <w:pPr>
      <w:widowControl w:val="0"/>
      <w:shd w:val="clear" w:color="auto" w:fill="FFFFFF"/>
      <w:spacing w:before="660" w:after="660" w:line="317" w:lineRule="exact"/>
      <w:jc w:val="center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character" w:customStyle="1" w:styleId="9Exact">
    <w:name w:val="Основной текст (9) Exact"/>
    <w:basedOn w:val="a0"/>
    <w:link w:val="9"/>
    <w:uiPriority w:val="99"/>
    <w:locked/>
    <w:rsid w:val="009B3A2E"/>
    <w:rPr>
      <w:rFonts w:ascii="Times New Roman" w:hAnsi="Times New Roman" w:cs="Times New Roman"/>
      <w:spacing w:val="14"/>
      <w:sz w:val="16"/>
      <w:szCs w:val="16"/>
      <w:shd w:val="clear" w:color="auto" w:fill="FFFFFF"/>
    </w:rPr>
  </w:style>
  <w:style w:type="paragraph" w:customStyle="1" w:styleId="9">
    <w:name w:val="Основной текст (9)"/>
    <w:basedOn w:val="a"/>
    <w:link w:val="9Exact"/>
    <w:uiPriority w:val="99"/>
    <w:rsid w:val="009B3A2E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pacing w:val="14"/>
      <w:sz w:val="16"/>
      <w:szCs w:val="16"/>
      <w:lang w:eastAsia="en-US"/>
    </w:rPr>
  </w:style>
  <w:style w:type="character" w:customStyle="1" w:styleId="11">
    <w:name w:val="Основной текст Знак1"/>
    <w:basedOn w:val="a0"/>
    <w:uiPriority w:val="99"/>
    <w:locked/>
    <w:rsid w:val="009B3A2E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table" w:customStyle="1" w:styleId="12">
    <w:name w:val="Сетка таблицы1"/>
    <w:basedOn w:val="a1"/>
    <w:uiPriority w:val="59"/>
    <w:rsid w:val="009B3A2E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act">
    <w:name w:val="Основной текст Exact"/>
    <w:basedOn w:val="a0"/>
    <w:uiPriority w:val="99"/>
    <w:rsid w:val="009B3A2E"/>
    <w:rPr>
      <w:rFonts w:ascii="Times New Roman" w:hAnsi="Times New Roman" w:cs="Times New Roman"/>
      <w:spacing w:val="1"/>
      <w:sz w:val="25"/>
      <w:szCs w:val="25"/>
      <w:u w:val="none"/>
    </w:rPr>
  </w:style>
  <w:style w:type="paragraph" w:styleId="ac">
    <w:name w:val="Normal (Web)"/>
    <w:basedOn w:val="a"/>
    <w:rsid w:val="009B3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9B3A2E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rsid w:val="009B3A2E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9B3A2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9B3A2E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both">
    <w:name w:val="pboth"/>
    <w:basedOn w:val="a"/>
    <w:rsid w:val="009B3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9B3A2E"/>
    <w:pPr>
      <w:spacing w:line="240" w:lineRule="auto"/>
    </w:pPr>
    <w:rPr>
      <w:rFonts w:ascii="Times New Roman" w:eastAsia="Calibri" w:hAnsi="Times New Roman" w:cs="Times New Roman"/>
      <w:sz w:val="28"/>
    </w:rPr>
  </w:style>
  <w:style w:type="paragraph" w:styleId="ae">
    <w:name w:val="List Paragraph"/>
    <w:basedOn w:val="a"/>
    <w:uiPriority w:val="34"/>
    <w:qFormat/>
    <w:rsid w:val="009B3A2E"/>
    <w:pPr>
      <w:ind w:left="720"/>
      <w:contextualSpacing/>
    </w:pPr>
    <w:rPr>
      <w:rFonts w:eastAsiaTheme="minorHAnsi"/>
      <w:lang w:eastAsia="en-US"/>
    </w:rPr>
  </w:style>
  <w:style w:type="table" w:styleId="af">
    <w:name w:val="Table Grid"/>
    <w:basedOn w:val="a1"/>
    <w:uiPriority w:val="59"/>
    <w:rsid w:val="009B3A2E"/>
    <w:pPr>
      <w:spacing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9B3A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33AD71AD5BBF8D5B0ADF56350DFFB6285D2F01D7F2EE5CEE33A84D0F862A08C1BE99AC68CB41995F38A1024A34923090D2BED10FC7C3965FA17L" TargetMode="External"/><Relationship Id="rId18" Type="http://schemas.openxmlformats.org/officeDocument/2006/relationships/hyperlink" Target="https://xn--1-8sbaavrikdhs1b0a3c.xn--p1ai/" TargetMode="External"/><Relationship Id="rId26" Type="http://schemas.openxmlformats.org/officeDocument/2006/relationships/hyperlink" Target="https://xn--80aggaphfcmle2a8gd.xn--p1ai/" TargetMode="External"/><Relationship Id="rId39" Type="http://schemas.openxmlformats.org/officeDocument/2006/relationships/hyperlink" Target="https://cherek-1.ru/" TargetMode="External"/><Relationship Id="rId21" Type="http://schemas.openxmlformats.org/officeDocument/2006/relationships/hyperlink" Target="https://xn--3-7sbaa2chknnog2f.xn--07-6kc3bfr2e.xn--p1ai/" TargetMode="External"/><Relationship Id="rId34" Type="http://schemas.openxmlformats.org/officeDocument/2006/relationships/hyperlink" Target="https://mousoshpsigansu3.ru/" TargetMode="External"/><Relationship Id="rId42" Type="http://schemas.openxmlformats.org/officeDocument/2006/relationships/hyperlink" Target="https://xn----8sbourne6cf.xn--p1ai/" TargetMode="External"/><Relationship Id="rId7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gosuslugi.ru" TargetMode="External"/><Relationship Id="rId29" Type="http://schemas.openxmlformats.org/officeDocument/2006/relationships/hyperlink" Target="https://soch2kachun.kbrschoo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uourvan.ucoz.org)." TargetMode="External"/><Relationship Id="rId24" Type="http://schemas.openxmlformats.org/officeDocument/2006/relationships/hyperlink" Target="http://shkola5-kbr.ucoz.ru/" TargetMode="External"/><Relationship Id="rId32" Type="http://schemas.openxmlformats.org/officeDocument/2006/relationships/hyperlink" Target="https://psigansu1.ru/" TargetMode="External"/><Relationship Id="rId37" Type="http://schemas.openxmlformats.org/officeDocument/2006/relationships/hyperlink" Target="http://lbhbh.narod.ru/" TargetMode="External"/><Relationship Id="rId40" Type="http://schemas.openxmlformats.org/officeDocument/2006/relationships/hyperlink" Target="https://cherek2-kbr.ucoz.ru/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gosuslugi.ru" TargetMode="External"/><Relationship Id="rId23" Type="http://schemas.openxmlformats.org/officeDocument/2006/relationships/hyperlink" Target="http://nartkala4shool.ucoz.net/" TargetMode="External"/><Relationship Id="rId28" Type="http://schemas.openxmlformats.org/officeDocument/2006/relationships/hyperlink" Target="mailto:soch2kachun@mail.ru" TargetMode="External"/><Relationship Id="rId36" Type="http://schemas.openxmlformats.org/officeDocument/2006/relationships/hyperlink" Target="mailto:kbrpsynabo@mail.ru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mailto:nartkala-school2@mail.ru" TargetMode="External"/><Relationship Id="rId31" Type="http://schemas.openxmlformats.org/officeDocument/2006/relationships/hyperlink" Target="mailto:sosh1psygansu@mail.ru" TargetMode="External"/><Relationship Id="rId44" Type="http://schemas.openxmlformats.org/officeDocument/2006/relationships/hyperlink" Target="https://school-shithal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mindtk.ru/" TargetMode="External"/><Relationship Id="rId14" Type="http://schemas.openxmlformats.org/officeDocument/2006/relationships/hyperlink" Target="consultantplus://offline/ref=733AD71AD5BBF8D5B0ADF56350DFFB6285D2F01D7F2EE5CEE33A84D0F862A08C1BE99AC585B412C4A4C51178E61C30090C2BEE11E0F71EL" TargetMode="External"/><Relationship Id="rId22" Type="http://schemas.openxmlformats.org/officeDocument/2006/relationships/hyperlink" Target="mailto:mousoch477@mail.ru" TargetMode="External"/><Relationship Id="rId27" Type="http://schemas.openxmlformats.org/officeDocument/2006/relationships/hyperlink" Target="https://kahun1.ru/" TargetMode="External"/><Relationship Id="rId30" Type="http://schemas.openxmlformats.org/officeDocument/2006/relationships/hyperlink" Target="https://ncherek.kbrschool.ru/" TargetMode="External"/><Relationship Id="rId35" Type="http://schemas.openxmlformats.org/officeDocument/2006/relationships/hyperlink" Target="https://psikod.ru/" TargetMode="External"/><Relationship Id="rId43" Type="http://schemas.openxmlformats.org/officeDocument/2006/relationships/hyperlink" Target="mailto:shkola-shithala@rambler.ru" TargetMode="External"/><Relationship Id="rId8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33AD71AD5BBF8D5B0ADF56350DFFB6285D2F01D7F2EE5CEE33A84D0F862A08C1BE99AC38FBF4DC1B1D44974E7022F091337EC13FE12L" TargetMode="External"/><Relationship Id="rId17" Type="http://schemas.openxmlformats.org/officeDocument/2006/relationships/hyperlink" Target="mailto:nlicey1@bk.ru" TargetMode="External"/><Relationship Id="rId25" Type="http://schemas.openxmlformats.org/officeDocument/2006/relationships/hyperlink" Target="https://nartk-shkola6.ucoz.net/" TargetMode="External"/><Relationship Id="rId33" Type="http://schemas.openxmlformats.org/officeDocument/2006/relationships/hyperlink" Target="https://sh2ps.ucoz.ru/" TargetMode="External"/><Relationship Id="rId38" Type="http://schemas.openxmlformats.org/officeDocument/2006/relationships/hyperlink" Target="mailto:soch1cherek@rambler.ru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school2nartkala.ru/" TargetMode="External"/><Relationship Id="rId41" Type="http://schemas.openxmlformats.org/officeDocument/2006/relationships/hyperlink" Target="https://urvansosh.edu07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13347</Words>
  <Characters>76081</Characters>
  <Application>Microsoft Office Word</Application>
  <DocSecurity>0</DocSecurity>
  <Lines>634</Lines>
  <Paragraphs>178</Paragraphs>
  <ScaleCrop>false</ScaleCrop>
  <Company>MultiDVD Team</Company>
  <LinksUpToDate>false</LinksUpToDate>
  <CharactersWithSpaces>89250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Мухамед Коготыжев</cp:lastModifiedBy>
  <cp:revision>3</cp:revision>
  <dcterms:created xsi:type="dcterms:W3CDTF">2023-02-09T14:49:00Z</dcterms:created>
  <dcterms:modified xsi:type="dcterms:W3CDTF">2023-02-13T06:48:00Z</dcterms:modified>
</cp:coreProperties>
</file>