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1D35" w14:textId="77777777" w:rsidR="00BC384A" w:rsidRDefault="00BC384A" w:rsidP="00BC384A">
      <w:pPr>
        <w:spacing w:after="0" w:line="240" w:lineRule="auto"/>
        <w:rPr>
          <w:rFonts w:ascii="Times New Roman" w:hAnsi="Times New Roman" w:cs="Times New Roman"/>
          <w:b/>
          <w:sz w:val="25"/>
          <w:szCs w:val="25"/>
        </w:rPr>
      </w:pPr>
      <w:r>
        <w:rPr>
          <w:rFonts w:ascii="Times New Roman" w:hAnsi="Times New Roman" w:cs="Times New Roman"/>
          <w:sz w:val="26"/>
          <w:szCs w:val="26"/>
        </w:rPr>
        <w:t xml:space="preserve">                                                             </w:t>
      </w:r>
      <w:r w:rsidRPr="000961D5">
        <w:rPr>
          <w:noProof/>
        </w:rPr>
        <w:drawing>
          <wp:inline distT="0" distB="0" distL="0" distR="0" wp14:anchorId="3EF7C13C" wp14:editId="41BCF815">
            <wp:extent cx="628650" cy="790575"/>
            <wp:effectExtent l="19050" t="0" r="0" b="0"/>
            <wp:docPr id="10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0EED4064" w14:textId="77777777" w:rsidR="00BC384A" w:rsidRDefault="00BC384A" w:rsidP="00BC384A">
      <w:pPr>
        <w:tabs>
          <w:tab w:val="left" w:pos="3975"/>
        </w:tabs>
        <w:spacing w:after="0" w:line="240" w:lineRule="auto"/>
        <w:rPr>
          <w:rFonts w:ascii="Times New Roman" w:hAnsi="Times New Roman" w:cs="Times New Roman"/>
          <w:b/>
          <w:sz w:val="25"/>
          <w:szCs w:val="25"/>
        </w:rPr>
      </w:pPr>
      <w:r>
        <w:rPr>
          <w:rFonts w:ascii="Times New Roman" w:hAnsi="Times New Roman" w:cs="Times New Roman"/>
          <w:b/>
          <w:sz w:val="25"/>
          <w:szCs w:val="25"/>
        </w:rPr>
        <w:tab/>
      </w:r>
    </w:p>
    <w:p w14:paraId="3ECBF067" w14:textId="77777777" w:rsidR="00BC384A" w:rsidRDefault="00BC384A" w:rsidP="00BC384A">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КЪЭБЭРДЕЙ-БАЛЪКЪЭР РЕСПУБЛИКЭМ И АРУАН МУНИЦИПАЛЬНЭ КУЕЙМ И Щ</w:t>
      </w:r>
      <w:r>
        <w:rPr>
          <w:rFonts w:ascii="Times New Roman" w:hAnsi="Times New Roman" w:cs="Times New Roman"/>
          <w:b/>
          <w:sz w:val="20"/>
          <w:szCs w:val="20"/>
          <w:lang w:val="en-US"/>
        </w:rPr>
        <w:t>I</w:t>
      </w:r>
      <w:r>
        <w:rPr>
          <w:rFonts w:ascii="Times New Roman" w:hAnsi="Times New Roman" w:cs="Times New Roman"/>
          <w:b/>
          <w:sz w:val="20"/>
          <w:szCs w:val="20"/>
        </w:rPr>
        <w:t>ЫП</w:t>
      </w:r>
      <w:r>
        <w:rPr>
          <w:rFonts w:ascii="Times New Roman" w:hAnsi="Times New Roman" w:cs="Times New Roman"/>
          <w:b/>
          <w:sz w:val="20"/>
          <w:szCs w:val="20"/>
          <w:lang w:val="en-US"/>
        </w:rPr>
        <w:t>I</w:t>
      </w:r>
      <w:r>
        <w:rPr>
          <w:rFonts w:ascii="Times New Roman" w:hAnsi="Times New Roman" w:cs="Times New Roman"/>
          <w:b/>
          <w:sz w:val="20"/>
          <w:szCs w:val="20"/>
        </w:rPr>
        <w:t>Э АДМИНИСТРАЦЭ</w:t>
      </w:r>
    </w:p>
    <w:p w14:paraId="30D28279" w14:textId="77777777" w:rsidR="00BC384A" w:rsidRDefault="00BC384A" w:rsidP="00BC384A">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КЪАБАРТЫ-МАЛКЪАР РЕСПУБЛИКАНЫ УРВАН МУНИЦИПАЛЬНЫЙ РАЙОНУНУ</w:t>
      </w:r>
    </w:p>
    <w:p w14:paraId="16E43ABF" w14:textId="77777777" w:rsidR="00BC384A" w:rsidRDefault="00BC384A" w:rsidP="00BC384A">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ЖЕР-ЖЕРЛИ АДМИНИСТРАЦИЯСЫ</w:t>
      </w:r>
    </w:p>
    <w:p w14:paraId="4CAE5C3F" w14:textId="77777777" w:rsidR="00BC384A" w:rsidRDefault="00BC384A" w:rsidP="00BC384A">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МУНИЦИПАЛЬНОЕ КАЗЕННОЕ УЧРЕЖДЕНИЕ «МЕСТНАЯ АДМИНИСТРАЦИЯ</w:t>
      </w:r>
    </w:p>
    <w:p w14:paraId="5815B2D4" w14:textId="77777777" w:rsidR="00BC384A" w:rsidRDefault="00BC384A" w:rsidP="00BC384A">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 xml:space="preserve">УРВАНСКОГО МУНИЦИПАЛЬНОГО РАЙОНА </w:t>
      </w:r>
      <w:r>
        <w:rPr>
          <w:rFonts w:ascii="Times New Roman" w:hAnsi="Times New Roman" w:cs="Times New Roman"/>
          <w:b/>
          <w:sz w:val="25"/>
          <w:szCs w:val="25"/>
        </w:rPr>
        <w:t xml:space="preserve"> </w:t>
      </w:r>
      <w:r>
        <w:rPr>
          <w:rFonts w:ascii="Times New Roman" w:hAnsi="Times New Roman" w:cs="Times New Roman"/>
          <w:b/>
          <w:sz w:val="20"/>
          <w:szCs w:val="20"/>
        </w:rPr>
        <w:t>КБР»</w:t>
      </w:r>
    </w:p>
    <w:p w14:paraId="537A55F7" w14:textId="77777777" w:rsidR="00BC384A" w:rsidRDefault="00BC384A" w:rsidP="00BC384A">
      <w:pPr>
        <w:tabs>
          <w:tab w:val="left" w:pos="6855"/>
        </w:tabs>
        <w:spacing w:after="0" w:line="240" w:lineRule="auto"/>
        <w:jc w:val="center"/>
        <w:rPr>
          <w:rFonts w:ascii="Times New Roman" w:hAnsi="Times New Roman" w:cs="Times New Roman"/>
          <w:b/>
          <w:color w:val="000000" w:themeColor="text1"/>
          <w:sz w:val="26"/>
          <w:szCs w:val="26"/>
        </w:rPr>
      </w:pPr>
    </w:p>
    <w:p w14:paraId="1740D49A" w14:textId="77777777" w:rsidR="00BC384A" w:rsidRPr="00B63E83" w:rsidRDefault="00BC384A" w:rsidP="00BC384A">
      <w:pPr>
        <w:pStyle w:val="2"/>
        <w:spacing w:line="360" w:lineRule="auto"/>
        <w:jc w:val="both"/>
      </w:pPr>
      <w:r>
        <w:rPr>
          <w:b/>
        </w:rPr>
        <w:t xml:space="preserve">                                    </w:t>
      </w:r>
      <w:r>
        <w:t>П о с т а н о в л е н э          №__164</w:t>
      </w:r>
    </w:p>
    <w:p w14:paraId="2D28D2B1" w14:textId="77777777" w:rsidR="00BC384A" w:rsidRPr="00B63E83" w:rsidRDefault="00BC384A" w:rsidP="00BC384A">
      <w:pPr>
        <w:pStyle w:val="2"/>
        <w:spacing w:line="360" w:lineRule="auto"/>
        <w:jc w:val="both"/>
      </w:pPr>
      <w:r>
        <w:t xml:space="preserve">                                    Б е г и м </w:t>
      </w:r>
      <w:r>
        <w:tab/>
      </w:r>
      <w:r>
        <w:tab/>
        <w:t xml:space="preserve">          №__164</w:t>
      </w:r>
    </w:p>
    <w:p w14:paraId="1227935D" w14:textId="77777777" w:rsidR="00BC384A" w:rsidRDefault="00BC384A" w:rsidP="00BC384A">
      <w:pPr>
        <w:pStyle w:val="3"/>
        <w:tabs>
          <w:tab w:val="left" w:pos="3119"/>
        </w:tabs>
        <w:jc w:val="both"/>
        <w:rPr>
          <w:b w:val="0"/>
        </w:rPr>
      </w:pPr>
      <w:r>
        <w:rPr>
          <w:b w:val="0"/>
        </w:rPr>
        <w:t xml:space="preserve">                                    П о с т а н о в л е н и е       №__164</w:t>
      </w:r>
    </w:p>
    <w:p w14:paraId="134D2011" w14:textId="77777777" w:rsidR="00BC384A" w:rsidRPr="00B46324" w:rsidRDefault="00BC384A" w:rsidP="00BC384A">
      <w:pPr>
        <w:spacing w:after="0" w:line="240" w:lineRule="auto"/>
      </w:pPr>
    </w:p>
    <w:p w14:paraId="10D3F862" w14:textId="77777777" w:rsidR="00BC384A" w:rsidRDefault="00BC384A" w:rsidP="00BC384A">
      <w:pPr>
        <w:tabs>
          <w:tab w:val="left" w:pos="3225"/>
        </w:tabs>
        <w:spacing w:after="0" w:line="240" w:lineRule="auto"/>
        <w:jc w:val="center"/>
        <w:rPr>
          <w:rFonts w:ascii="Times New Roman" w:hAnsi="Times New Roman" w:cs="Times New Roman"/>
          <w:sz w:val="28"/>
          <w:szCs w:val="28"/>
          <w:u w:val="single"/>
        </w:rPr>
      </w:pPr>
    </w:p>
    <w:p w14:paraId="2EEC70AA" w14:textId="77777777" w:rsidR="00BC384A" w:rsidRDefault="00BC384A" w:rsidP="00BC384A">
      <w:pPr>
        <w:tabs>
          <w:tab w:val="left" w:pos="3225"/>
        </w:tabs>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 xml:space="preserve"> « 08 </w:t>
      </w:r>
      <w:r w:rsidRPr="00C95A35">
        <w:rPr>
          <w:rFonts w:ascii="Times New Roman" w:hAnsi="Times New Roman" w:cs="Times New Roman"/>
          <w:sz w:val="28"/>
          <w:szCs w:val="28"/>
          <w:u w:val="single"/>
        </w:rPr>
        <w:t xml:space="preserve">» </w:t>
      </w:r>
      <w:r>
        <w:rPr>
          <w:rFonts w:ascii="Times New Roman" w:hAnsi="Times New Roman" w:cs="Times New Roman"/>
          <w:sz w:val="28"/>
          <w:szCs w:val="28"/>
          <w:u w:val="single"/>
        </w:rPr>
        <w:t>феврал</w:t>
      </w:r>
      <w:r w:rsidRPr="00C95A35">
        <w:rPr>
          <w:rFonts w:ascii="Times New Roman" w:hAnsi="Times New Roman" w:cs="Times New Roman"/>
          <w:sz w:val="28"/>
          <w:szCs w:val="28"/>
          <w:u w:val="single"/>
        </w:rPr>
        <w:t>я  202</w:t>
      </w:r>
      <w:r>
        <w:rPr>
          <w:rFonts w:ascii="Times New Roman" w:hAnsi="Times New Roman" w:cs="Times New Roman"/>
          <w:sz w:val="28"/>
          <w:szCs w:val="28"/>
          <w:u w:val="single"/>
        </w:rPr>
        <w:t>3</w:t>
      </w:r>
      <w:r w:rsidRPr="00C95A35">
        <w:rPr>
          <w:rFonts w:ascii="Times New Roman" w:hAnsi="Times New Roman" w:cs="Times New Roman"/>
          <w:sz w:val="28"/>
          <w:szCs w:val="28"/>
          <w:u w:val="single"/>
        </w:rPr>
        <w:t>г</w:t>
      </w:r>
      <w:r w:rsidRPr="00C95A35">
        <w:rPr>
          <w:rFonts w:ascii="Times New Roman" w:hAnsi="Times New Roman" w:cs="Times New Roman"/>
          <w:sz w:val="28"/>
          <w:szCs w:val="28"/>
        </w:rPr>
        <w:t>.</w:t>
      </w:r>
      <w:r w:rsidRPr="0009633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96330">
        <w:rPr>
          <w:rFonts w:ascii="Times New Roman" w:hAnsi="Times New Roman" w:cs="Times New Roman"/>
          <w:sz w:val="28"/>
          <w:szCs w:val="28"/>
        </w:rPr>
        <w:t xml:space="preserve">   г.п.Нарткал</w:t>
      </w:r>
      <w:r>
        <w:rPr>
          <w:rFonts w:ascii="Times New Roman" w:hAnsi="Times New Roman" w:cs="Times New Roman"/>
          <w:sz w:val="28"/>
          <w:szCs w:val="28"/>
        </w:rPr>
        <w:t>а</w:t>
      </w:r>
    </w:p>
    <w:p w14:paraId="3FAAF1EA" w14:textId="77777777" w:rsidR="00BC384A" w:rsidRDefault="00BC384A" w:rsidP="00BC384A">
      <w:pPr>
        <w:spacing w:after="0" w:line="240" w:lineRule="auto"/>
        <w:rPr>
          <w:rFonts w:ascii="Times New Roman" w:hAnsi="Times New Roman" w:cs="Times New Roman"/>
          <w:b/>
          <w:sz w:val="28"/>
          <w:szCs w:val="28"/>
        </w:rPr>
      </w:pPr>
    </w:p>
    <w:p w14:paraId="1C0F74C7" w14:textId="77777777" w:rsidR="00BC384A" w:rsidRPr="00981A45" w:rsidRDefault="00BC384A" w:rsidP="00BC384A">
      <w:pPr>
        <w:spacing w:after="0" w:line="240" w:lineRule="auto"/>
        <w:jc w:val="center"/>
        <w:rPr>
          <w:rFonts w:ascii="Times New Roman" w:eastAsia="Times New Roman" w:hAnsi="Times New Roman" w:cs="Times New Roman"/>
          <w:b/>
          <w:color w:val="22272F"/>
          <w:sz w:val="28"/>
          <w:szCs w:val="28"/>
        </w:rPr>
      </w:pPr>
      <w:r w:rsidRPr="00981A45">
        <w:rPr>
          <w:rFonts w:ascii="Times New Roman" w:eastAsia="Times New Roman" w:hAnsi="Times New Roman" w:cs="Times New Roman"/>
          <w:b/>
          <w:color w:val="22272F"/>
          <w:sz w:val="28"/>
          <w:szCs w:val="28"/>
        </w:rPr>
        <w:t>Об утверждении административного регламента местной администрации Урванского муниципального района КБР</w:t>
      </w:r>
    </w:p>
    <w:p w14:paraId="17FFB6CF" w14:textId="77777777" w:rsidR="00BC384A" w:rsidRPr="00981A45" w:rsidRDefault="00BC384A" w:rsidP="00BC384A">
      <w:pPr>
        <w:spacing w:after="0" w:line="240" w:lineRule="auto"/>
        <w:jc w:val="center"/>
        <w:rPr>
          <w:rFonts w:ascii="Times New Roman" w:eastAsia="Times New Roman" w:hAnsi="Times New Roman" w:cs="Times New Roman"/>
          <w:b/>
          <w:sz w:val="28"/>
          <w:szCs w:val="28"/>
        </w:rPr>
      </w:pPr>
      <w:r w:rsidRPr="00981A45">
        <w:rPr>
          <w:rFonts w:ascii="Times New Roman" w:eastAsia="Times New Roman" w:hAnsi="Times New Roman" w:cs="Times New Roman"/>
          <w:b/>
          <w:sz w:val="28"/>
          <w:szCs w:val="28"/>
        </w:rPr>
        <w:t xml:space="preserve">по предоставлению муниципальной услуги </w:t>
      </w:r>
    </w:p>
    <w:p w14:paraId="4814E5BC" w14:textId="77777777" w:rsidR="00BC384A" w:rsidRPr="00981A45" w:rsidRDefault="00BC384A" w:rsidP="00BC384A">
      <w:pPr>
        <w:spacing w:after="0" w:line="240" w:lineRule="auto"/>
        <w:jc w:val="center"/>
        <w:rPr>
          <w:rFonts w:ascii="Times New Roman" w:hAnsi="Times New Roman" w:cs="Times New Roman"/>
          <w:b/>
          <w:sz w:val="28"/>
          <w:szCs w:val="28"/>
        </w:rPr>
      </w:pPr>
      <w:r w:rsidRPr="00981A45">
        <w:rPr>
          <w:rFonts w:ascii="Times New Roman" w:hAnsi="Times New Roman" w:cs="Times New Roman"/>
          <w:b/>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на территории Урванского муниципального района КБР»</w:t>
      </w:r>
    </w:p>
    <w:p w14:paraId="64BE4286" w14:textId="77777777" w:rsidR="00BC384A" w:rsidRPr="00981A45" w:rsidRDefault="00BC384A" w:rsidP="00BC384A">
      <w:pPr>
        <w:spacing w:after="0" w:line="240" w:lineRule="auto"/>
        <w:jc w:val="both"/>
        <w:rPr>
          <w:rFonts w:ascii="Times New Roman" w:eastAsia="Times New Roman" w:hAnsi="Times New Roman" w:cs="Times New Roman"/>
          <w:color w:val="22272F"/>
          <w:sz w:val="28"/>
          <w:szCs w:val="28"/>
        </w:rPr>
      </w:pPr>
    </w:p>
    <w:p w14:paraId="720AF7BA" w14:textId="77777777" w:rsidR="00BC384A" w:rsidRPr="00981A45" w:rsidRDefault="00BC384A" w:rsidP="00BC384A">
      <w:pPr>
        <w:spacing w:after="0" w:line="240" w:lineRule="auto"/>
        <w:jc w:val="both"/>
        <w:rPr>
          <w:rFonts w:ascii="Times New Roman" w:eastAsia="Times New Roman" w:hAnsi="Times New Roman" w:cs="Times New Roman"/>
          <w:sz w:val="28"/>
          <w:szCs w:val="28"/>
        </w:rPr>
      </w:pPr>
      <w:r w:rsidRPr="00981A45">
        <w:rPr>
          <w:rFonts w:ascii="Times New Roman" w:eastAsia="Times New Roman" w:hAnsi="Times New Roman" w:cs="Times New Roman"/>
          <w:sz w:val="28"/>
          <w:szCs w:val="28"/>
        </w:rPr>
        <w:t>В соответствии с </w:t>
      </w:r>
      <w:hyperlink r:id="rId6" w:anchor="/document/12177515/entry/300" w:history="1">
        <w:r w:rsidRPr="00981A45">
          <w:rPr>
            <w:rFonts w:ascii="Times New Roman" w:eastAsia="Times New Roman" w:hAnsi="Times New Roman" w:cs="Times New Roman"/>
            <w:sz w:val="28"/>
            <w:szCs w:val="28"/>
          </w:rPr>
          <w:t>Федеральным Законом</w:t>
        </w:r>
      </w:hyperlink>
      <w:r w:rsidRPr="00981A45">
        <w:rPr>
          <w:rFonts w:ascii="Times New Roman" w:eastAsia="Times New Roman" w:hAnsi="Times New Roman" w:cs="Times New Roman"/>
          <w:sz w:val="28"/>
          <w:szCs w:val="28"/>
        </w:rPr>
        <w:t> от 27.07.2010 года N 210-ФЗ "Об организации предоставления государственных и муниципальных услуг и  в целях повышения качества и доступности предоставляемых муниципальных услуг, местная администрация Урванского муниципального района КБР</w:t>
      </w:r>
    </w:p>
    <w:p w14:paraId="29CE8DBD" w14:textId="77777777" w:rsidR="00BC384A" w:rsidRPr="00981A45" w:rsidRDefault="00BC384A" w:rsidP="00BC384A">
      <w:pPr>
        <w:spacing w:after="0" w:line="240" w:lineRule="auto"/>
        <w:jc w:val="center"/>
        <w:rPr>
          <w:rFonts w:ascii="Times New Roman" w:eastAsia="Times New Roman" w:hAnsi="Times New Roman" w:cs="Times New Roman"/>
          <w:sz w:val="28"/>
          <w:szCs w:val="28"/>
        </w:rPr>
      </w:pPr>
    </w:p>
    <w:p w14:paraId="7420462D" w14:textId="77777777" w:rsidR="00BC384A" w:rsidRPr="00981A45" w:rsidRDefault="00BC384A" w:rsidP="00BC384A">
      <w:pPr>
        <w:spacing w:after="0" w:line="240" w:lineRule="auto"/>
        <w:jc w:val="center"/>
        <w:rPr>
          <w:rFonts w:ascii="Times New Roman" w:eastAsia="Times New Roman" w:hAnsi="Times New Roman" w:cs="Times New Roman"/>
          <w:b/>
          <w:sz w:val="28"/>
          <w:szCs w:val="28"/>
        </w:rPr>
      </w:pPr>
      <w:r w:rsidRPr="00981A45">
        <w:rPr>
          <w:rFonts w:ascii="Times New Roman" w:eastAsia="Times New Roman" w:hAnsi="Times New Roman" w:cs="Times New Roman"/>
          <w:b/>
          <w:sz w:val="28"/>
          <w:szCs w:val="28"/>
        </w:rPr>
        <w:t>ПОСТАНОВЛЯЕТ:</w:t>
      </w:r>
    </w:p>
    <w:p w14:paraId="1531273C" w14:textId="77777777" w:rsidR="00BC384A" w:rsidRPr="00981A45" w:rsidRDefault="00BC384A" w:rsidP="00BC384A">
      <w:pPr>
        <w:spacing w:after="0" w:line="240" w:lineRule="auto"/>
        <w:jc w:val="both"/>
        <w:rPr>
          <w:rFonts w:ascii="Times New Roman" w:eastAsia="Times New Roman" w:hAnsi="Times New Roman" w:cs="Times New Roman"/>
          <w:sz w:val="28"/>
          <w:szCs w:val="28"/>
        </w:rPr>
      </w:pPr>
    </w:p>
    <w:p w14:paraId="19BAD814" w14:textId="77777777" w:rsidR="00BC384A" w:rsidRPr="00981A45" w:rsidRDefault="00BC384A" w:rsidP="00BC384A">
      <w:pPr>
        <w:pStyle w:val="a3"/>
        <w:numPr>
          <w:ilvl w:val="0"/>
          <w:numId w:val="1"/>
        </w:numPr>
        <w:ind w:left="0" w:firstLine="142"/>
        <w:jc w:val="both"/>
        <w:rPr>
          <w:sz w:val="28"/>
          <w:szCs w:val="28"/>
        </w:rPr>
      </w:pPr>
      <w:r w:rsidRPr="00981A45">
        <w:rPr>
          <w:sz w:val="28"/>
          <w:szCs w:val="28"/>
        </w:rPr>
        <w:t>Утвердить 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на территории Урванского муниципального района КБР» (</w:t>
      </w:r>
      <w:hyperlink r:id="rId7" w:anchor="/document/42593724/entry/1000" w:history="1">
        <w:r w:rsidRPr="00981A45">
          <w:rPr>
            <w:sz w:val="28"/>
            <w:szCs w:val="28"/>
          </w:rPr>
          <w:t>Приложение</w:t>
        </w:r>
      </w:hyperlink>
      <w:r w:rsidRPr="00981A45">
        <w:rPr>
          <w:sz w:val="28"/>
          <w:szCs w:val="28"/>
        </w:rPr>
        <w:t xml:space="preserve"> 1</w:t>
      </w:r>
      <w:r w:rsidRPr="00981A45">
        <w:rPr>
          <w:rFonts w:eastAsia="Calibri"/>
          <w:sz w:val="28"/>
          <w:szCs w:val="28"/>
        </w:rPr>
        <w:t>)</w:t>
      </w:r>
      <w:r w:rsidRPr="00981A45">
        <w:rPr>
          <w:sz w:val="28"/>
          <w:szCs w:val="28"/>
        </w:rPr>
        <w:t>.</w:t>
      </w:r>
    </w:p>
    <w:p w14:paraId="30004258" w14:textId="77777777" w:rsidR="00BC384A" w:rsidRPr="00981A45" w:rsidRDefault="00BC384A" w:rsidP="00BC384A">
      <w:pPr>
        <w:tabs>
          <w:tab w:val="left" w:pos="0"/>
          <w:tab w:val="left" w:pos="993"/>
        </w:tabs>
        <w:spacing w:after="0" w:line="240" w:lineRule="auto"/>
        <w:jc w:val="both"/>
        <w:outlineLvl w:val="0"/>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 xml:space="preserve">2.     </w:t>
      </w:r>
      <w:r w:rsidRPr="00981A45">
        <w:rPr>
          <w:rFonts w:ascii="Times New Roman" w:eastAsia="Times New Roman" w:hAnsi="Times New Roman" w:cs="Times New Roman"/>
          <w:bCs/>
          <w:kern w:val="28"/>
          <w:sz w:val="28"/>
          <w:szCs w:val="28"/>
        </w:rPr>
        <w:t>И.о. начальника МКУ «Управление образования местной администрации Урванского муниципального района КБР» З.К.Жанову обеспечить исполнение административного регламента, указанного в пункте 1 настоящего постановления.</w:t>
      </w:r>
      <w:r>
        <w:rPr>
          <w:rFonts w:ascii="Times New Roman" w:eastAsia="Times New Roman" w:hAnsi="Times New Roman" w:cs="Times New Roman"/>
          <w:bCs/>
          <w:kern w:val="28"/>
          <w:sz w:val="28"/>
          <w:szCs w:val="28"/>
        </w:rPr>
        <w:t xml:space="preserve"> </w:t>
      </w:r>
    </w:p>
    <w:p w14:paraId="14FE03F6" w14:textId="77777777" w:rsidR="00BC384A" w:rsidRPr="00981A45" w:rsidRDefault="00BC384A" w:rsidP="00BC384A">
      <w:pPr>
        <w:spacing w:after="0" w:line="240" w:lineRule="auto"/>
        <w:contextualSpacing/>
        <w:jc w:val="both"/>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lastRenderedPageBreak/>
        <w:t>3.</w:t>
      </w:r>
      <w:r>
        <w:rPr>
          <w:rFonts w:ascii="Times New Roman" w:eastAsia="Times New Roman" w:hAnsi="Times New Roman" w:cs="Times New Roman"/>
          <w:color w:val="22272F"/>
          <w:sz w:val="28"/>
          <w:szCs w:val="28"/>
        </w:rPr>
        <w:tab/>
      </w:r>
      <w:r w:rsidRPr="00981A45">
        <w:rPr>
          <w:rFonts w:ascii="Times New Roman" w:eastAsia="Times New Roman" w:hAnsi="Times New Roman" w:cs="Times New Roman"/>
          <w:color w:val="22272F"/>
          <w:sz w:val="28"/>
          <w:szCs w:val="28"/>
        </w:rPr>
        <w:t xml:space="preserve">Административный регламент </w:t>
      </w:r>
      <w:r w:rsidRPr="00981A45">
        <w:rPr>
          <w:rFonts w:ascii="Times New Roman" w:eastAsia="Times New Roman" w:hAnsi="Times New Roman" w:cs="Times New Roman"/>
          <w:sz w:val="28"/>
          <w:szCs w:val="28"/>
        </w:rPr>
        <w:t>Предоставления муниципальной услуги «</w:t>
      </w:r>
      <w:r w:rsidRPr="00981A45">
        <w:rPr>
          <w:rFonts w:ascii="Times New Roman" w:hAnsi="Times New Roman" w:cs="Times New Roman"/>
          <w:sz w:val="28"/>
          <w:szCs w:val="28"/>
        </w:rPr>
        <w:t>Предоставление информации об организации дополнительного образования в муниципальных образовательных организациях дополнительного образования</w:t>
      </w:r>
      <w:r w:rsidRPr="00981A45">
        <w:rPr>
          <w:rFonts w:ascii="Times New Roman" w:eastAsia="Times New Roman" w:hAnsi="Times New Roman" w:cs="Times New Roman"/>
          <w:sz w:val="28"/>
          <w:szCs w:val="28"/>
        </w:rPr>
        <w:t xml:space="preserve">», </w:t>
      </w:r>
      <w:r w:rsidRPr="00981A45">
        <w:rPr>
          <w:rFonts w:ascii="Times New Roman" w:eastAsia="Times New Roman" w:hAnsi="Times New Roman" w:cs="Times New Roman"/>
          <w:color w:val="22272F"/>
          <w:sz w:val="28"/>
          <w:szCs w:val="28"/>
        </w:rPr>
        <w:t xml:space="preserve">утверждённый постановлением главы местной администрации Урванского муниципального района КБР № 150 </w:t>
      </w:r>
      <w:r w:rsidRPr="00981A45">
        <w:rPr>
          <w:rFonts w:ascii="Times New Roman" w:eastAsia="Times New Roman" w:hAnsi="Times New Roman" w:cs="Times New Roman"/>
          <w:sz w:val="28"/>
          <w:szCs w:val="28"/>
        </w:rPr>
        <w:t>от 30 июня 2016  года (приложение 6)  считать</w:t>
      </w:r>
      <w:r w:rsidRPr="00981A45">
        <w:rPr>
          <w:rFonts w:ascii="Times New Roman" w:eastAsia="Times New Roman" w:hAnsi="Times New Roman" w:cs="Times New Roman"/>
          <w:color w:val="22272F"/>
          <w:sz w:val="28"/>
          <w:szCs w:val="28"/>
        </w:rPr>
        <w:t xml:space="preserve"> утратившим силу.</w:t>
      </w:r>
    </w:p>
    <w:p w14:paraId="6FEAAD9C" w14:textId="77777777" w:rsidR="00BC384A" w:rsidRPr="00981A45" w:rsidRDefault="00BC384A" w:rsidP="00BC384A">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sidRPr="00981A45">
        <w:rPr>
          <w:rFonts w:ascii="Times New Roman" w:eastAsia="Times New Roman" w:hAnsi="Times New Roman" w:cs="Times New Roman"/>
          <w:sz w:val="28"/>
          <w:szCs w:val="28"/>
        </w:rPr>
        <w:t>Разместить настоящее постановление на </w:t>
      </w:r>
      <w:hyperlink r:id="rId8" w:tgtFrame="_blank" w:history="1">
        <w:r w:rsidRPr="00981A45">
          <w:rPr>
            <w:rFonts w:ascii="Times New Roman" w:eastAsia="Times New Roman" w:hAnsi="Times New Roman" w:cs="Times New Roman"/>
            <w:sz w:val="28"/>
            <w:szCs w:val="28"/>
          </w:rPr>
          <w:t>официальном сайте</w:t>
        </w:r>
      </w:hyperlink>
      <w:r w:rsidRPr="00981A45">
        <w:rPr>
          <w:rFonts w:ascii="Times New Roman" w:eastAsia="Times New Roman" w:hAnsi="Times New Roman" w:cs="Times New Roman"/>
          <w:sz w:val="28"/>
          <w:szCs w:val="28"/>
        </w:rPr>
        <w:t> местной администрации Урванского муниципального района КБР  в сети Интернет.</w:t>
      </w:r>
    </w:p>
    <w:p w14:paraId="1913312F" w14:textId="77777777" w:rsidR="00BC384A" w:rsidRPr="00981A45" w:rsidRDefault="00BC384A" w:rsidP="00BC384A">
      <w:pPr>
        <w:spacing w:after="0" w:line="240" w:lineRule="auto"/>
        <w:contextualSpacing/>
        <w:jc w:val="both"/>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5.</w:t>
      </w:r>
      <w:r>
        <w:rPr>
          <w:rFonts w:ascii="Times New Roman" w:eastAsia="Times New Roman" w:hAnsi="Times New Roman" w:cs="Times New Roman"/>
          <w:color w:val="22272F"/>
          <w:sz w:val="28"/>
          <w:szCs w:val="28"/>
        </w:rPr>
        <w:tab/>
      </w:r>
      <w:r w:rsidRPr="00981A45">
        <w:rPr>
          <w:rFonts w:ascii="Times New Roman" w:eastAsia="Times New Roman" w:hAnsi="Times New Roman" w:cs="Times New Roman"/>
          <w:color w:val="22272F"/>
          <w:sz w:val="28"/>
          <w:szCs w:val="28"/>
        </w:rPr>
        <w:t xml:space="preserve">Контроль исполнения настоящего постановления возложить на  заместителя главы местной администрации Урванского муниципального района КБР </w:t>
      </w:r>
    </w:p>
    <w:p w14:paraId="1052A720" w14:textId="77777777" w:rsidR="00BC384A" w:rsidRPr="00981A45" w:rsidRDefault="00BC384A" w:rsidP="00BC384A">
      <w:pPr>
        <w:spacing w:after="0" w:line="240" w:lineRule="auto"/>
        <w:jc w:val="both"/>
        <w:rPr>
          <w:rFonts w:ascii="Times New Roman" w:eastAsia="Times New Roman" w:hAnsi="Times New Roman" w:cs="Times New Roman"/>
          <w:color w:val="22272F"/>
          <w:sz w:val="28"/>
          <w:szCs w:val="28"/>
        </w:rPr>
      </w:pPr>
    </w:p>
    <w:p w14:paraId="4DE2424D" w14:textId="77777777" w:rsidR="00BC384A" w:rsidRDefault="00BC384A" w:rsidP="00BC384A">
      <w:pPr>
        <w:spacing w:after="0" w:line="240" w:lineRule="auto"/>
        <w:jc w:val="both"/>
        <w:rPr>
          <w:rFonts w:ascii="Times New Roman" w:eastAsia="Times New Roman" w:hAnsi="Times New Roman" w:cs="Times New Roman"/>
          <w:color w:val="22272F"/>
          <w:sz w:val="28"/>
          <w:szCs w:val="28"/>
        </w:rPr>
      </w:pPr>
    </w:p>
    <w:p w14:paraId="7C166F57" w14:textId="77777777" w:rsidR="00BC384A" w:rsidRPr="00981A45" w:rsidRDefault="00BC384A" w:rsidP="00BC384A">
      <w:pPr>
        <w:spacing w:after="0" w:line="240" w:lineRule="auto"/>
        <w:jc w:val="both"/>
        <w:rPr>
          <w:rFonts w:ascii="Times New Roman" w:eastAsia="Times New Roman" w:hAnsi="Times New Roman" w:cs="Times New Roman"/>
          <w:color w:val="22272F"/>
          <w:sz w:val="28"/>
          <w:szCs w:val="28"/>
        </w:rPr>
      </w:pPr>
    </w:p>
    <w:p w14:paraId="03BA67FA" w14:textId="77777777" w:rsidR="00BC384A" w:rsidRPr="00981A45" w:rsidRDefault="00BC384A" w:rsidP="00BC384A">
      <w:pPr>
        <w:spacing w:after="0" w:line="240" w:lineRule="auto"/>
        <w:jc w:val="both"/>
        <w:rPr>
          <w:rFonts w:ascii="Times New Roman" w:eastAsia="Times New Roman" w:hAnsi="Times New Roman" w:cs="Times New Roman"/>
          <w:color w:val="22272F"/>
          <w:sz w:val="28"/>
          <w:szCs w:val="28"/>
        </w:rPr>
      </w:pPr>
    </w:p>
    <w:p w14:paraId="21338F9B" w14:textId="77777777" w:rsidR="00BC384A" w:rsidRPr="00981A45" w:rsidRDefault="00BC384A" w:rsidP="00BC384A">
      <w:pPr>
        <w:spacing w:after="0" w:line="240" w:lineRule="auto"/>
        <w:jc w:val="both"/>
        <w:rPr>
          <w:rFonts w:ascii="Times New Roman" w:eastAsia="Times New Roman" w:hAnsi="Times New Roman" w:cs="Times New Roman"/>
          <w:b/>
          <w:color w:val="22272F"/>
          <w:sz w:val="28"/>
          <w:szCs w:val="28"/>
        </w:rPr>
      </w:pPr>
      <w:r w:rsidRPr="00981A45">
        <w:rPr>
          <w:rFonts w:ascii="Times New Roman" w:eastAsia="Times New Roman" w:hAnsi="Times New Roman" w:cs="Times New Roman"/>
          <w:b/>
          <w:color w:val="22272F"/>
          <w:sz w:val="28"/>
          <w:szCs w:val="28"/>
        </w:rPr>
        <w:t xml:space="preserve">И.о. главы местной администрации </w:t>
      </w:r>
    </w:p>
    <w:p w14:paraId="5218E01C" w14:textId="77777777" w:rsidR="00BC384A" w:rsidRPr="00981A45" w:rsidRDefault="00BC384A" w:rsidP="00BC384A">
      <w:pPr>
        <w:spacing w:after="0" w:line="240" w:lineRule="auto"/>
        <w:jc w:val="both"/>
        <w:rPr>
          <w:rFonts w:ascii="Times New Roman" w:eastAsia="Times New Roman" w:hAnsi="Times New Roman" w:cs="Times New Roman"/>
          <w:b/>
          <w:color w:val="22272F"/>
          <w:sz w:val="28"/>
          <w:szCs w:val="28"/>
        </w:rPr>
      </w:pPr>
      <w:r w:rsidRPr="00981A45">
        <w:rPr>
          <w:rFonts w:ascii="Times New Roman" w:eastAsia="Times New Roman" w:hAnsi="Times New Roman" w:cs="Times New Roman"/>
          <w:b/>
          <w:color w:val="22272F"/>
          <w:sz w:val="28"/>
          <w:szCs w:val="28"/>
        </w:rPr>
        <w:t xml:space="preserve">Урванского муниципального района КБР                             </w:t>
      </w:r>
      <w:r>
        <w:rPr>
          <w:rFonts w:ascii="Times New Roman" w:eastAsia="Times New Roman" w:hAnsi="Times New Roman" w:cs="Times New Roman"/>
          <w:b/>
          <w:color w:val="22272F"/>
          <w:sz w:val="28"/>
          <w:szCs w:val="28"/>
        </w:rPr>
        <w:t xml:space="preserve">     В. Х. Ажиев</w:t>
      </w:r>
    </w:p>
    <w:p w14:paraId="1F5A71DC" w14:textId="77777777" w:rsidR="00BC384A" w:rsidRPr="00981A45" w:rsidRDefault="00BC384A" w:rsidP="00BC384A">
      <w:pPr>
        <w:spacing w:after="0" w:line="240" w:lineRule="auto"/>
        <w:jc w:val="both"/>
        <w:rPr>
          <w:rFonts w:ascii="Times New Roman" w:hAnsi="Times New Roman" w:cs="Times New Roman"/>
          <w:b/>
          <w:sz w:val="28"/>
          <w:szCs w:val="28"/>
        </w:rPr>
      </w:pPr>
    </w:p>
    <w:p w14:paraId="6BCEB6AC" w14:textId="77777777" w:rsidR="00BC384A" w:rsidRPr="00981A45" w:rsidRDefault="00BC384A" w:rsidP="00BC384A">
      <w:pPr>
        <w:spacing w:after="0" w:line="240" w:lineRule="auto"/>
        <w:rPr>
          <w:rFonts w:ascii="Times New Roman" w:hAnsi="Times New Roman" w:cs="Times New Roman"/>
          <w:b/>
          <w:sz w:val="28"/>
          <w:szCs w:val="28"/>
        </w:rPr>
      </w:pPr>
    </w:p>
    <w:p w14:paraId="7442D5B3" w14:textId="77777777" w:rsidR="00BC384A" w:rsidRPr="00981A45" w:rsidRDefault="00BC384A" w:rsidP="00BC384A">
      <w:pPr>
        <w:spacing w:after="0" w:line="240" w:lineRule="auto"/>
        <w:rPr>
          <w:rFonts w:ascii="Times New Roman" w:hAnsi="Times New Roman" w:cs="Times New Roman"/>
          <w:b/>
          <w:sz w:val="28"/>
          <w:szCs w:val="28"/>
        </w:rPr>
      </w:pPr>
    </w:p>
    <w:p w14:paraId="430D1F8D" w14:textId="77777777" w:rsidR="00BC384A" w:rsidRPr="00981A45" w:rsidRDefault="00BC384A" w:rsidP="00BC384A">
      <w:pPr>
        <w:spacing w:after="0" w:line="240" w:lineRule="auto"/>
        <w:rPr>
          <w:rFonts w:ascii="Times New Roman" w:hAnsi="Times New Roman" w:cs="Times New Roman"/>
          <w:b/>
          <w:sz w:val="28"/>
          <w:szCs w:val="28"/>
        </w:rPr>
      </w:pPr>
    </w:p>
    <w:p w14:paraId="698030DF" w14:textId="77777777" w:rsidR="00BC384A" w:rsidRPr="00981A45" w:rsidRDefault="00BC384A" w:rsidP="00BC384A">
      <w:pPr>
        <w:spacing w:after="0" w:line="240" w:lineRule="auto"/>
        <w:rPr>
          <w:rFonts w:ascii="Times New Roman" w:hAnsi="Times New Roman" w:cs="Times New Roman"/>
          <w:b/>
          <w:sz w:val="28"/>
          <w:szCs w:val="28"/>
        </w:rPr>
      </w:pPr>
    </w:p>
    <w:p w14:paraId="75DFD43E" w14:textId="77777777" w:rsidR="00BC384A" w:rsidRDefault="00BC384A" w:rsidP="00BC384A">
      <w:pPr>
        <w:spacing w:after="0" w:line="240" w:lineRule="auto"/>
        <w:rPr>
          <w:rFonts w:ascii="Times New Roman" w:hAnsi="Times New Roman" w:cs="Times New Roman"/>
          <w:b/>
          <w:sz w:val="28"/>
          <w:szCs w:val="28"/>
        </w:rPr>
      </w:pPr>
    </w:p>
    <w:p w14:paraId="26DE4AAE" w14:textId="77777777" w:rsidR="00BC384A" w:rsidRDefault="00BC384A" w:rsidP="00BC384A">
      <w:pPr>
        <w:spacing w:after="0" w:line="240" w:lineRule="auto"/>
        <w:rPr>
          <w:rFonts w:ascii="Times New Roman" w:hAnsi="Times New Roman" w:cs="Times New Roman"/>
          <w:b/>
          <w:sz w:val="28"/>
          <w:szCs w:val="28"/>
        </w:rPr>
      </w:pPr>
    </w:p>
    <w:p w14:paraId="38E3CE4D" w14:textId="77777777" w:rsidR="00BC384A" w:rsidRDefault="00BC384A" w:rsidP="00BC384A">
      <w:pPr>
        <w:spacing w:after="0" w:line="240" w:lineRule="auto"/>
        <w:rPr>
          <w:rFonts w:ascii="Times New Roman" w:hAnsi="Times New Roman" w:cs="Times New Roman"/>
          <w:b/>
          <w:sz w:val="28"/>
          <w:szCs w:val="28"/>
        </w:rPr>
      </w:pPr>
    </w:p>
    <w:p w14:paraId="166E38B1" w14:textId="77777777" w:rsidR="00BC384A" w:rsidRDefault="00BC384A" w:rsidP="00BC384A">
      <w:pPr>
        <w:spacing w:after="0" w:line="240" w:lineRule="auto"/>
        <w:rPr>
          <w:rFonts w:ascii="Times New Roman" w:hAnsi="Times New Roman" w:cs="Times New Roman"/>
          <w:b/>
          <w:sz w:val="28"/>
          <w:szCs w:val="28"/>
        </w:rPr>
      </w:pPr>
    </w:p>
    <w:p w14:paraId="1D81942D" w14:textId="77777777" w:rsidR="00BC384A" w:rsidRDefault="00BC384A" w:rsidP="00BC384A">
      <w:pPr>
        <w:spacing w:after="0" w:line="240" w:lineRule="auto"/>
        <w:rPr>
          <w:rFonts w:ascii="Times New Roman" w:hAnsi="Times New Roman" w:cs="Times New Roman"/>
          <w:b/>
          <w:sz w:val="28"/>
          <w:szCs w:val="28"/>
        </w:rPr>
      </w:pPr>
    </w:p>
    <w:p w14:paraId="0F1E4CD4" w14:textId="77777777" w:rsidR="00BC384A" w:rsidRDefault="00BC384A" w:rsidP="00BC384A">
      <w:pPr>
        <w:spacing w:after="0" w:line="240" w:lineRule="auto"/>
        <w:rPr>
          <w:rFonts w:ascii="Times New Roman" w:hAnsi="Times New Roman" w:cs="Times New Roman"/>
          <w:b/>
          <w:sz w:val="28"/>
          <w:szCs w:val="28"/>
        </w:rPr>
      </w:pPr>
    </w:p>
    <w:p w14:paraId="187629A0" w14:textId="77777777" w:rsidR="00BC384A" w:rsidRDefault="00BC384A" w:rsidP="00BC384A">
      <w:pPr>
        <w:spacing w:after="0" w:line="240" w:lineRule="auto"/>
        <w:rPr>
          <w:rFonts w:ascii="Times New Roman" w:hAnsi="Times New Roman" w:cs="Times New Roman"/>
          <w:b/>
          <w:sz w:val="28"/>
          <w:szCs w:val="28"/>
        </w:rPr>
      </w:pPr>
    </w:p>
    <w:p w14:paraId="082792FB" w14:textId="77777777" w:rsidR="00BC384A" w:rsidRDefault="00BC384A" w:rsidP="00BC384A">
      <w:pPr>
        <w:spacing w:after="0" w:line="240" w:lineRule="auto"/>
        <w:rPr>
          <w:rFonts w:ascii="Times New Roman" w:hAnsi="Times New Roman" w:cs="Times New Roman"/>
          <w:b/>
          <w:sz w:val="28"/>
          <w:szCs w:val="28"/>
        </w:rPr>
      </w:pPr>
    </w:p>
    <w:p w14:paraId="713E4EF8" w14:textId="77777777" w:rsidR="00BC384A" w:rsidRDefault="00BC384A" w:rsidP="00BC384A">
      <w:pPr>
        <w:spacing w:after="0" w:line="240" w:lineRule="auto"/>
        <w:rPr>
          <w:rFonts w:ascii="Times New Roman" w:hAnsi="Times New Roman" w:cs="Times New Roman"/>
          <w:b/>
          <w:sz w:val="28"/>
          <w:szCs w:val="28"/>
        </w:rPr>
      </w:pPr>
    </w:p>
    <w:p w14:paraId="7E686B3D" w14:textId="77777777" w:rsidR="00BC384A" w:rsidRDefault="00BC384A" w:rsidP="00BC384A">
      <w:pPr>
        <w:spacing w:after="0" w:line="240" w:lineRule="auto"/>
        <w:rPr>
          <w:rFonts w:ascii="Times New Roman" w:hAnsi="Times New Roman" w:cs="Times New Roman"/>
          <w:b/>
          <w:sz w:val="28"/>
          <w:szCs w:val="28"/>
        </w:rPr>
      </w:pPr>
    </w:p>
    <w:p w14:paraId="06E6F9C7" w14:textId="77777777" w:rsidR="00BC384A" w:rsidRDefault="00BC384A" w:rsidP="00BC384A">
      <w:pPr>
        <w:spacing w:after="0" w:line="240" w:lineRule="auto"/>
        <w:rPr>
          <w:rFonts w:ascii="Times New Roman" w:hAnsi="Times New Roman" w:cs="Times New Roman"/>
          <w:b/>
          <w:sz w:val="28"/>
          <w:szCs w:val="28"/>
        </w:rPr>
      </w:pPr>
    </w:p>
    <w:p w14:paraId="6608E915" w14:textId="77777777" w:rsidR="00BC384A" w:rsidRDefault="00BC384A" w:rsidP="00BC384A">
      <w:pPr>
        <w:spacing w:after="0" w:line="240" w:lineRule="auto"/>
        <w:rPr>
          <w:rFonts w:ascii="Times New Roman" w:hAnsi="Times New Roman" w:cs="Times New Roman"/>
          <w:b/>
          <w:sz w:val="28"/>
          <w:szCs w:val="28"/>
        </w:rPr>
      </w:pPr>
    </w:p>
    <w:p w14:paraId="7EE2C7C1" w14:textId="77777777" w:rsidR="00BC384A" w:rsidRDefault="00BC384A" w:rsidP="00BC384A">
      <w:pPr>
        <w:spacing w:after="0" w:line="240" w:lineRule="auto"/>
        <w:rPr>
          <w:rFonts w:ascii="Times New Roman" w:hAnsi="Times New Roman" w:cs="Times New Roman"/>
          <w:b/>
          <w:sz w:val="28"/>
          <w:szCs w:val="28"/>
        </w:rPr>
      </w:pPr>
    </w:p>
    <w:p w14:paraId="5D16445A" w14:textId="77777777" w:rsidR="00BC384A" w:rsidRDefault="00BC384A" w:rsidP="00BC384A">
      <w:pPr>
        <w:spacing w:after="0" w:line="240" w:lineRule="auto"/>
        <w:rPr>
          <w:rFonts w:ascii="Times New Roman" w:hAnsi="Times New Roman" w:cs="Times New Roman"/>
          <w:b/>
          <w:sz w:val="28"/>
          <w:szCs w:val="28"/>
        </w:rPr>
      </w:pPr>
    </w:p>
    <w:p w14:paraId="3A4919AC" w14:textId="77777777" w:rsidR="00BC384A" w:rsidRDefault="00BC384A" w:rsidP="00BC384A">
      <w:pPr>
        <w:spacing w:after="0" w:line="240" w:lineRule="auto"/>
        <w:rPr>
          <w:rFonts w:ascii="Times New Roman" w:hAnsi="Times New Roman" w:cs="Times New Roman"/>
          <w:b/>
          <w:sz w:val="28"/>
          <w:szCs w:val="28"/>
        </w:rPr>
      </w:pPr>
    </w:p>
    <w:p w14:paraId="216AA152" w14:textId="77777777" w:rsidR="00BC384A" w:rsidRDefault="00BC384A" w:rsidP="00BC384A"/>
    <w:p w14:paraId="12BB855B" w14:textId="6694E91B" w:rsidR="007D4B89" w:rsidRDefault="007D4B89"/>
    <w:p w14:paraId="79BFA864" w14:textId="48AC00A2" w:rsidR="00D5732F" w:rsidRDefault="00D5732F"/>
    <w:p w14:paraId="09A12DE2" w14:textId="0769E137" w:rsidR="00D5732F" w:rsidRDefault="00D5732F"/>
    <w:p w14:paraId="03F1B19B" w14:textId="6A374ABE" w:rsidR="00D5732F" w:rsidRDefault="00D5732F"/>
    <w:p w14:paraId="0B253468" w14:textId="77777777" w:rsidR="00D5732F" w:rsidRDefault="00D5732F" w:rsidP="00D5732F">
      <w:pPr>
        <w:spacing w:after="0" w:line="240" w:lineRule="auto"/>
        <w:jc w:val="both"/>
        <w:rPr>
          <w:rFonts w:ascii="Times New Roman" w:hAnsi="Times New Roman" w:cs="Times New Roman"/>
          <w:sz w:val="24"/>
          <w:szCs w:val="24"/>
        </w:rPr>
      </w:pPr>
    </w:p>
    <w:p w14:paraId="2D5824B7" w14:textId="77777777" w:rsidR="00D5732F" w:rsidRDefault="00D5732F" w:rsidP="00D5732F">
      <w:pPr>
        <w:spacing w:after="0" w:line="240" w:lineRule="auto"/>
        <w:jc w:val="both"/>
        <w:rPr>
          <w:rFonts w:ascii="Times New Roman" w:hAnsi="Times New Roman" w:cs="Times New Roman"/>
          <w:sz w:val="24"/>
          <w:szCs w:val="24"/>
        </w:rPr>
      </w:pPr>
    </w:p>
    <w:p w14:paraId="29855D65" w14:textId="77777777" w:rsidR="00D5732F" w:rsidRDefault="00D5732F" w:rsidP="00D5732F">
      <w:pPr>
        <w:tabs>
          <w:tab w:val="left" w:pos="7425"/>
        </w:tabs>
        <w:spacing w:after="0" w:line="240" w:lineRule="auto"/>
        <w:ind w:left="6379"/>
        <w:jc w:val="right"/>
        <w:rPr>
          <w:rFonts w:ascii="Times New Roman" w:hAnsi="Times New Roman" w:cs="Times New Roman"/>
          <w:sz w:val="24"/>
          <w:szCs w:val="24"/>
        </w:rPr>
      </w:pPr>
      <w:r>
        <w:rPr>
          <w:rFonts w:ascii="Times New Roman" w:hAnsi="Times New Roman" w:cs="Times New Roman"/>
          <w:sz w:val="24"/>
          <w:szCs w:val="24"/>
        </w:rPr>
        <w:t>Приложение №1</w:t>
      </w:r>
    </w:p>
    <w:p w14:paraId="7C5CA828" w14:textId="77777777" w:rsidR="00D5732F" w:rsidRDefault="00D5732F" w:rsidP="00D5732F">
      <w:pPr>
        <w:spacing w:after="0" w:line="240" w:lineRule="auto"/>
        <w:ind w:left="4962" w:hanging="283"/>
        <w:jc w:val="right"/>
        <w:rPr>
          <w:rFonts w:ascii="Times New Roman" w:hAnsi="Times New Roman" w:cs="Times New Roman"/>
          <w:sz w:val="24"/>
          <w:szCs w:val="24"/>
        </w:rPr>
      </w:pPr>
      <w:r>
        <w:rPr>
          <w:rFonts w:ascii="Times New Roman" w:hAnsi="Times New Roman" w:cs="Times New Roman"/>
          <w:sz w:val="24"/>
          <w:szCs w:val="24"/>
        </w:rPr>
        <w:t>к  Постановлению местной администрации Урванского муниципального района КБР</w:t>
      </w:r>
    </w:p>
    <w:p w14:paraId="09ABF6C7" w14:textId="77777777" w:rsidR="00D5732F" w:rsidRDefault="00D5732F" w:rsidP="00D5732F">
      <w:pPr>
        <w:spacing w:after="0" w:line="240" w:lineRule="auto"/>
        <w:ind w:left="4962" w:hanging="283"/>
        <w:jc w:val="right"/>
        <w:rPr>
          <w:rFonts w:ascii="Times New Roman" w:hAnsi="Times New Roman" w:cs="Times New Roman"/>
          <w:sz w:val="24"/>
          <w:szCs w:val="24"/>
        </w:rPr>
      </w:pPr>
      <w:r>
        <w:rPr>
          <w:rFonts w:ascii="Times New Roman" w:hAnsi="Times New Roman" w:cs="Times New Roman"/>
          <w:sz w:val="24"/>
          <w:szCs w:val="24"/>
        </w:rPr>
        <w:t>№ 164  от 08 февраля 2023г.</w:t>
      </w:r>
    </w:p>
    <w:p w14:paraId="2526E7AB" w14:textId="77777777" w:rsidR="00D5732F" w:rsidRPr="008274AB" w:rsidRDefault="00D5732F" w:rsidP="00D5732F">
      <w:pPr>
        <w:spacing w:after="0" w:line="240" w:lineRule="auto"/>
        <w:ind w:left="4962" w:hanging="283"/>
        <w:jc w:val="right"/>
        <w:rPr>
          <w:rFonts w:ascii="Times New Roman" w:hAnsi="Times New Roman" w:cs="Times New Roman"/>
          <w:sz w:val="24"/>
          <w:szCs w:val="24"/>
        </w:rPr>
      </w:pPr>
      <w:r>
        <w:rPr>
          <w:rFonts w:ascii="Times New Roman" w:hAnsi="Times New Roman" w:cs="Times New Roman"/>
          <w:sz w:val="24"/>
          <w:szCs w:val="24"/>
        </w:rPr>
        <w:t xml:space="preserve"> </w:t>
      </w:r>
    </w:p>
    <w:p w14:paraId="60924783" w14:textId="77777777" w:rsidR="00D5732F" w:rsidRDefault="00D5732F" w:rsidP="00D5732F">
      <w:pPr>
        <w:widowControl w:val="0"/>
        <w:autoSpaceDE w:val="0"/>
        <w:autoSpaceDN w:val="0"/>
        <w:adjustRightInd w:val="0"/>
        <w:spacing w:line="240" w:lineRule="auto"/>
        <w:jc w:val="center"/>
        <w:rPr>
          <w:rFonts w:ascii="Times New Roman" w:hAnsi="Times New Roman" w:cs="Times New Roman"/>
          <w:b/>
          <w:sz w:val="24"/>
          <w:szCs w:val="24"/>
        </w:rPr>
      </w:pPr>
    </w:p>
    <w:p w14:paraId="66CE55DD" w14:textId="77777777" w:rsidR="00D5732F" w:rsidRPr="008274AB" w:rsidRDefault="00D5732F" w:rsidP="00D5732F">
      <w:pPr>
        <w:widowControl w:val="0"/>
        <w:autoSpaceDE w:val="0"/>
        <w:autoSpaceDN w:val="0"/>
        <w:adjustRightInd w:val="0"/>
        <w:spacing w:line="240" w:lineRule="auto"/>
        <w:jc w:val="center"/>
        <w:rPr>
          <w:rFonts w:ascii="Times New Roman" w:hAnsi="Times New Roman" w:cs="Times New Roman"/>
          <w:b/>
          <w:sz w:val="24"/>
          <w:szCs w:val="24"/>
        </w:rPr>
      </w:pPr>
      <w:r w:rsidRPr="008274AB">
        <w:rPr>
          <w:rFonts w:ascii="Times New Roman" w:hAnsi="Times New Roman" w:cs="Times New Roman"/>
          <w:b/>
          <w:sz w:val="24"/>
          <w:szCs w:val="24"/>
        </w:rPr>
        <w:t>Административный регламент</w:t>
      </w:r>
    </w:p>
    <w:p w14:paraId="14C0E0FF" w14:textId="77777777" w:rsidR="00D5732F" w:rsidRDefault="00D5732F" w:rsidP="00D5732F">
      <w:pPr>
        <w:spacing w:after="0" w:line="240" w:lineRule="auto"/>
        <w:jc w:val="center"/>
        <w:rPr>
          <w:rFonts w:ascii="Times New Roman" w:hAnsi="Times New Roman" w:cs="Times New Roman"/>
          <w:sz w:val="24"/>
          <w:szCs w:val="24"/>
        </w:rPr>
      </w:pPr>
      <w:r w:rsidRPr="008274AB">
        <w:rPr>
          <w:rFonts w:ascii="Times New Roman" w:hAnsi="Times New Roman" w:cs="Times New Roman"/>
          <w:sz w:val="24"/>
          <w:szCs w:val="24"/>
        </w:rPr>
        <w:t xml:space="preserve">предоставления муниципальной услуги </w:t>
      </w:r>
    </w:p>
    <w:p w14:paraId="468444B8" w14:textId="77777777" w:rsidR="00D5732F" w:rsidRPr="008274AB" w:rsidRDefault="00D5732F" w:rsidP="00D5732F">
      <w:pPr>
        <w:spacing w:after="0" w:line="240" w:lineRule="auto"/>
        <w:jc w:val="center"/>
        <w:rPr>
          <w:rFonts w:ascii="Times New Roman" w:hAnsi="Times New Roman" w:cs="Times New Roman"/>
          <w:sz w:val="24"/>
          <w:szCs w:val="24"/>
        </w:rPr>
      </w:pPr>
      <w:r w:rsidRPr="008274AB">
        <w:rPr>
          <w:rFonts w:ascii="Times New Roman" w:hAnsi="Times New Roman" w:cs="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на территории Урванского муниципального района КБР»</w:t>
      </w:r>
    </w:p>
    <w:p w14:paraId="5B4D1584" w14:textId="77777777" w:rsidR="00D5732F" w:rsidRPr="008274AB" w:rsidRDefault="00D5732F" w:rsidP="00D5732F">
      <w:pPr>
        <w:widowControl w:val="0"/>
        <w:spacing w:line="240" w:lineRule="auto"/>
        <w:jc w:val="both"/>
        <w:rPr>
          <w:rFonts w:ascii="Times New Roman" w:hAnsi="Times New Roman" w:cs="Times New Roman"/>
          <w:sz w:val="24"/>
          <w:szCs w:val="24"/>
        </w:rPr>
      </w:pPr>
      <w:r w:rsidRPr="00681295">
        <w:rPr>
          <w:rFonts w:ascii="Times New Roman" w:hAnsi="Times New Roman" w:cs="Times New Roman"/>
          <w:b/>
          <w:sz w:val="24"/>
          <w:szCs w:val="24"/>
        </w:rPr>
        <w:t>I. Общие положения</w:t>
      </w:r>
    </w:p>
    <w:p w14:paraId="373F5E84" w14:textId="77777777" w:rsidR="00D5732F" w:rsidRPr="008274AB" w:rsidRDefault="00D5732F" w:rsidP="00D5732F">
      <w:pPr>
        <w:widowControl w:val="0"/>
        <w:tabs>
          <w:tab w:val="left" w:pos="-284"/>
        </w:tabs>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Предмет регулирования Административного регламента</w:t>
      </w:r>
    </w:p>
    <w:p w14:paraId="1519C792" w14:textId="77777777" w:rsidR="00D5732F" w:rsidRPr="008274AB" w:rsidRDefault="00D5732F" w:rsidP="00D5732F">
      <w:pPr>
        <w:spacing w:after="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          1.1.Административный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 КБР (далее соответственно – муниципальная услуга, Административный регламент) разработан в целях повышения качества и доступности муниципальных услуг в сфере образования в Урванском муниципальном районе  КБР и определяет:</w:t>
      </w:r>
    </w:p>
    <w:p w14:paraId="1909E8CF" w14:textId="77777777" w:rsidR="00D5732F" w:rsidRPr="008274AB" w:rsidRDefault="00D5732F" w:rsidP="00D5732F">
      <w:pPr>
        <w:spacing w:after="0" w:line="240" w:lineRule="auto"/>
        <w:jc w:val="both"/>
        <w:rPr>
          <w:rFonts w:ascii="Times New Roman" w:hAnsi="Times New Roman" w:cs="Times New Roman"/>
          <w:sz w:val="24"/>
          <w:szCs w:val="24"/>
        </w:rPr>
      </w:pPr>
      <w:r w:rsidRPr="008274AB">
        <w:rPr>
          <w:rFonts w:ascii="Times New Roman" w:hAnsi="Times New Roman" w:cs="Times New Roman"/>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w:t>
      </w:r>
    </w:p>
    <w:p w14:paraId="2C350C97" w14:textId="77777777" w:rsidR="00D5732F" w:rsidRPr="008274AB" w:rsidRDefault="00D5732F" w:rsidP="00D5732F">
      <w:pPr>
        <w:spacing w:after="0" w:line="240" w:lineRule="auto"/>
        <w:jc w:val="both"/>
        <w:rPr>
          <w:rFonts w:ascii="Times New Roman" w:hAnsi="Times New Roman" w:cs="Times New Roman"/>
          <w:sz w:val="24"/>
          <w:szCs w:val="24"/>
        </w:rPr>
      </w:pPr>
      <w:r w:rsidRPr="008274AB">
        <w:rPr>
          <w:rFonts w:ascii="Times New Roman" w:hAnsi="Times New Roman" w:cs="Times New Roman"/>
          <w:sz w:val="24"/>
          <w:szCs w:val="24"/>
        </w:rPr>
        <w:t>- контроль за исполнением Регламента;</w:t>
      </w:r>
    </w:p>
    <w:p w14:paraId="0A30C9F6" w14:textId="77777777" w:rsidR="00D5732F" w:rsidRPr="008274AB" w:rsidRDefault="00D5732F" w:rsidP="00D5732F">
      <w:pPr>
        <w:spacing w:after="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 </w:t>
      </w:r>
    </w:p>
    <w:p w14:paraId="0CC09253" w14:textId="77777777" w:rsidR="00D5732F" w:rsidRPr="000F4158" w:rsidRDefault="00D5732F" w:rsidP="00D5732F">
      <w:pPr>
        <w:spacing w:after="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1.2. </w:t>
      </w:r>
      <w:r w:rsidRPr="000F4158">
        <w:rPr>
          <w:rStyle w:val="13"/>
          <w:rFonts w:eastAsiaTheme="minorHAnsi"/>
          <w:sz w:val="24"/>
          <w:szCs w:val="24"/>
        </w:rPr>
        <w:t>Регламент регулирует общественные отношения, возникающие в связи с предоставлением информации об организации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w:t>
      </w:r>
      <w:r>
        <w:rPr>
          <w:rStyle w:val="13"/>
          <w:rFonts w:eastAsiaTheme="minorHAnsi"/>
          <w:sz w:val="24"/>
          <w:szCs w:val="24"/>
        </w:rPr>
        <w:t xml:space="preserve"> Урванского муниципального района КБР </w:t>
      </w:r>
    </w:p>
    <w:p w14:paraId="52BA3738"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
          <w:sz w:val="24"/>
          <w:szCs w:val="24"/>
        </w:rPr>
      </w:pPr>
      <w:r w:rsidRPr="008274AB">
        <w:rPr>
          <w:rFonts w:ascii="Times New Roman" w:hAnsi="Times New Roman" w:cs="Times New Roman"/>
          <w:b/>
          <w:sz w:val="24"/>
          <w:szCs w:val="24"/>
        </w:rPr>
        <w:t>Заявитель (состав(перечень)заявителей)</w:t>
      </w:r>
    </w:p>
    <w:p w14:paraId="4CE53A9B" w14:textId="77777777" w:rsidR="00D5732F" w:rsidRPr="008274AB" w:rsidRDefault="00D5732F" w:rsidP="00D5732F">
      <w:pPr>
        <w:pStyle w:val="formattext"/>
        <w:spacing w:before="0" w:beforeAutospacing="0" w:after="0" w:afterAutospacing="0"/>
        <w:ind w:right="-1" w:firstLine="709"/>
        <w:jc w:val="both"/>
        <w:textAlignment w:val="baseline"/>
      </w:pPr>
      <w:r w:rsidRPr="008274AB">
        <w:t>1.2 Заявителями и получателями настоящей муниципальной услуги являются физические лица (граждане Российской Федерации, иностранные граждане, лица без гражданства) (далее – заявители) либо их уполномоченные представители, юридические лица, действующие в соответствии с полномочиями, подтверждаемыми в установленном законом порядке.</w:t>
      </w:r>
    </w:p>
    <w:p w14:paraId="11062F4B" w14:textId="77777777" w:rsidR="00D5732F" w:rsidRPr="008274AB" w:rsidRDefault="00D5732F" w:rsidP="00D5732F">
      <w:pPr>
        <w:widowControl w:val="0"/>
        <w:autoSpaceDE w:val="0"/>
        <w:autoSpaceDN w:val="0"/>
        <w:adjustRightInd w:val="0"/>
        <w:spacing w:after="0" w:line="240" w:lineRule="auto"/>
        <w:jc w:val="both"/>
        <w:outlineLvl w:val="2"/>
        <w:rPr>
          <w:rFonts w:ascii="Times New Roman" w:hAnsi="Times New Roman" w:cs="Times New Roman"/>
          <w:b/>
          <w:sz w:val="24"/>
          <w:szCs w:val="24"/>
        </w:rPr>
      </w:pPr>
      <w:r w:rsidRPr="008274AB">
        <w:rPr>
          <w:rFonts w:ascii="Times New Roman" w:hAnsi="Times New Roman" w:cs="Times New Roman"/>
          <w:b/>
          <w:sz w:val="24"/>
          <w:szCs w:val="24"/>
        </w:rPr>
        <w:t>Требования к порядку информирования о предоставлении муниципальной услуги</w:t>
      </w:r>
    </w:p>
    <w:p w14:paraId="355101B3"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1.3. Информирование о порядке предоставления муниципальной услуги осуществляется:</w:t>
      </w:r>
    </w:p>
    <w:p w14:paraId="7FBB055E" w14:textId="77777777" w:rsidR="00D5732F" w:rsidRPr="008274AB" w:rsidRDefault="00D5732F" w:rsidP="00D5732F">
      <w:pPr>
        <w:widowControl w:val="0"/>
        <w:numPr>
          <w:ilvl w:val="2"/>
          <w:numId w:val="3"/>
        </w:numPr>
        <w:tabs>
          <w:tab w:val="left" w:pos="851"/>
          <w:tab w:val="left" w:pos="1134"/>
        </w:tabs>
        <w:spacing w:after="0" w:line="240" w:lineRule="auto"/>
        <w:ind w:left="0" w:firstLine="709"/>
        <w:jc w:val="both"/>
        <w:rPr>
          <w:rFonts w:ascii="Times New Roman" w:hAnsi="Times New Roman" w:cs="Times New Roman"/>
          <w:sz w:val="24"/>
          <w:szCs w:val="24"/>
        </w:rPr>
      </w:pPr>
      <w:r w:rsidRPr="008274AB">
        <w:rPr>
          <w:rFonts w:ascii="Times New Roman" w:hAnsi="Times New Roman" w:cs="Times New Roman"/>
          <w:sz w:val="24"/>
          <w:szCs w:val="24"/>
        </w:rPr>
        <w:t>непосредственно при личном приеме заявителя в Управление образования; в Учреждения;</w:t>
      </w:r>
    </w:p>
    <w:p w14:paraId="44C9E314" w14:textId="77777777" w:rsidR="00D5732F" w:rsidRPr="008274AB" w:rsidRDefault="00D5732F" w:rsidP="00D5732F">
      <w:pPr>
        <w:widowControl w:val="0"/>
        <w:numPr>
          <w:ilvl w:val="2"/>
          <w:numId w:val="3"/>
        </w:numPr>
        <w:tabs>
          <w:tab w:val="left" w:pos="851"/>
          <w:tab w:val="left" w:pos="1134"/>
        </w:tabs>
        <w:spacing w:after="0" w:line="240" w:lineRule="auto"/>
        <w:ind w:left="0" w:firstLine="709"/>
        <w:jc w:val="both"/>
        <w:rPr>
          <w:rFonts w:ascii="Times New Roman" w:hAnsi="Times New Roman" w:cs="Times New Roman"/>
          <w:sz w:val="24"/>
          <w:szCs w:val="24"/>
        </w:rPr>
      </w:pPr>
      <w:r w:rsidRPr="008274AB">
        <w:rPr>
          <w:rFonts w:ascii="Times New Roman" w:hAnsi="Times New Roman" w:cs="Times New Roman"/>
          <w:sz w:val="24"/>
          <w:szCs w:val="24"/>
        </w:rPr>
        <w:t>по телефону в Управление; в Учреждения;</w:t>
      </w:r>
    </w:p>
    <w:p w14:paraId="101960E4" w14:textId="77777777" w:rsidR="00D5732F" w:rsidRPr="008274AB" w:rsidRDefault="00D5732F" w:rsidP="00D5732F">
      <w:pPr>
        <w:widowControl w:val="0"/>
        <w:numPr>
          <w:ilvl w:val="2"/>
          <w:numId w:val="3"/>
        </w:numPr>
        <w:tabs>
          <w:tab w:val="left" w:pos="851"/>
          <w:tab w:val="left" w:pos="1134"/>
        </w:tabs>
        <w:spacing w:after="0" w:line="240" w:lineRule="auto"/>
        <w:ind w:left="0" w:firstLine="709"/>
        <w:jc w:val="both"/>
        <w:rPr>
          <w:rFonts w:ascii="Times New Roman" w:hAnsi="Times New Roman" w:cs="Times New Roman"/>
          <w:sz w:val="24"/>
          <w:szCs w:val="24"/>
        </w:rPr>
      </w:pPr>
      <w:r w:rsidRPr="008274AB">
        <w:rPr>
          <w:rFonts w:ascii="Times New Roman" w:hAnsi="Times New Roman" w:cs="Times New Roman"/>
          <w:sz w:val="24"/>
          <w:szCs w:val="24"/>
        </w:rPr>
        <w:t>письменно, в том числе посредством электронной почты;</w:t>
      </w:r>
    </w:p>
    <w:p w14:paraId="38A6D083" w14:textId="77777777" w:rsidR="00D5732F" w:rsidRPr="008274AB" w:rsidRDefault="00D5732F" w:rsidP="00D5732F">
      <w:pPr>
        <w:widowControl w:val="0"/>
        <w:numPr>
          <w:ilvl w:val="2"/>
          <w:numId w:val="3"/>
        </w:numPr>
        <w:tabs>
          <w:tab w:val="left" w:pos="851"/>
          <w:tab w:val="left" w:pos="1134"/>
        </w:tabs>
        <w:spacing w:after="0" w:line="240" w:lineRule="auto"/>
        <w:ind w:left="0" w:firstLine="709"/>
        <w:jc w:val="both"/>
        <w:rPr>
          <w:rFonts w:ascii="Times New Roman" w:hAnsi="Times New Roman" w:cs="Times New Roman"/>
          <w:sz w:val="24"/>
          <w:szCs w:val="24"/>
        </w:rPr>
      </w:pPr>
      <w:r w:rsidRPr="008274AB">
        <w:rPr>
          <w:rFonts w:ascii="Times New Roman" w:hAnsi="Times New Roman" w:cs="Times New Roman"/>
          <w:sz w:val="24"/>
          <w:szCs w:val="24"/>
        </w:rPr>
        <w:t>посредством размещения в открытой и доступной форме информации:</w:t>
      </w:r>
    </w:p>
    <w:p w14:paraId="729A0894" w14:textId="77777777" w:rsidR="00D5732F" w:rsidRPr="008274AB" w:rsidRDefault="00D5732F" w:rsidP="00D5732F">
      <w:pPr>
        <w:widowControl w:val="0"/>
        <w:tabs>
          <w:tab w:val="left" w:pos="851"/>
          <w:tab w:val="left" w:pos="1134"/>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 xml:space="preserve">на </w:t>
      </w:r>
      <w:r w:rsidRPr="008274AB">
        <w:rPr>
          <w:rFonts w:ascii="Times New Roman" w:hAnsi="Times New Roman" w:cs="Times New Roman"/>
          <w:color w:val="333333"/>
          <w:sz w:val="24"/>
          <w:szCs w:val="24"/>
          <w:shd w:val="clear" w:color="auto" w:fill="FFFFFF"/>
        </w:rPr>
        <w:t>"Едином </w:t>
      </w:r>
      <w:r w:rsidRPr="008274AB">
        <w:rPr>
          <w:rFonts w:ascii="Times New Roman" w:hAnsi="Times New Roman" w:cs="Times New Roman"/>
          <w:b/>
          <w:bCs/>
          <w:color w:val="333333"/>
          <w:sz w:val="24"/>
          <w:szCs w:val="24"/>
          <w:shd w:val="clear" w:color="auto" w:fill="FFFFFF"/>
        </w:rPr>
        <w:t>портал</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государственных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и</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муниципальных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услуг</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функций</w:t>
      </w:r>
      <w:r w:rsidRPr="008274AB">
        <w:rPr>
          <w:rFonts w:ascii="Times New Roman" w:hAnsi="Times New Roman" w:cs="Times New Roman"/>
          <w:color w:val="333333"/>
          <w:sz w:val="24"/>
          <w:szCs w:val="24"/>
          <w:shd w:val="clear" w:color="auto" w:fill="FFFFFF"/>
        </w:rPr>
        <w:t>)"</w:t>
      </w:r>
      <w:r w:rsidRPr="008274AB">
        <w:rPr>
          <w:rFonts w:ascii="Times New Roman" w:hAnsi="Times New Roman" w:cs="Times New Roman"/>
          <w:sz w:val="24"/>
          <w:szCs w:val="24"/>
        </w:rPr>
        <w:t>) (www.gosuslugi. ru);</w:t>
      </w:r>
    </w:p>
    <w:p w14:paraId="1A48118D" w14:textId="77777777" w:rsidR="00D5732F" w:rsidRPr="008274AB" w:rsidRDefault="00D5732F" w:rsidP="00D5732F">
      <w:pPr>
        <w:widowControl w:val="0"/>
        <w:tabs>
          <w:tab w:val="left" w:pos="851"/>
          <w:tab w:val="left" w:pos="1134"/>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на официальном сайте Управление образования (</w:t>
      </w:r>
      <w:hyperlink w:history="1">
        <w:r w:rsidRPr="008274AB">
          <w:rPr>
            <w:rStyle w:val="a8"/>
            <w:rFonts w:ascii="Times New Roman" w:hAnsi="Times New Roman"/>
            <w:sz w:val="24"/>
            <w:szCs w:val="24"/>
          </w:rPr>
          <w:t>http://uourvan.ucoz.org); сайтах</w:t>
        </w:r>
      </w:hyperlink>
      <w:r w:rsidRPr="008274AB">
        <w:rPr>
          <w:rFonts w:ascii="Times New Roman" w:hAnsi="Times New Roman" w:cs="Times New Roman"/>
          <w:sz w:val="24"/>
          <w:szCs w:val="24"/>
        </w:rPr>
        <w:t xml:space="preserve">  Учреждений; </w:t>
      </w:r>
    </w:p>
    <w:p w14:paraId="59D60465" w14:textId="77777777" w:rsidR="00D5732F" w:rsidRPr="008274AB" w:rsidRDefault="00D5732F" w:rsidP="00D5732F">
      <w:pPr>
        <w:widowControl w:val="0"/>
        <w:numPr>
          <w:ilvl w:val="2"/>
          <w:numId w:val="3"/>
        </w:numPr>
        <w:tabs>
          <w:tab w:val="left" w:pos="851"/>
          <w:tab w:val="left" w:pos="1134"/>
        </w:tabs>
        <w:spacing w:after="0" w:line="240" w:lineRule="auto"/>
        <w:ind w:left="0" w:firstLine="709"/>
        <w:jc w:val="both"/>
        <w:rPr>
          <w:rFonts w:ascii="Times New Roman" w:hAnsi="Times New Roman" w:cs="Times New Roman"/>
          <w:sz w:val="24"/>
          <w:szCs w:val="24"/>
        </w:rPr>
      </w:pPr>
      <w:r w:rsidRPr="008274AB">
        <w:rPr>
          <w:rFonts w:ascii="Times New Roman" w:hAnsi="Times New Roman" w:cs="Times New Roman"/>
          <w:sz w:val="24"/>
          <w:szCs w:val="24"/>
        </w:rPr>
        <w:t>посредством размещения информации на информационных стендах Управление образования, Учреждений.</w:t>
      </w:r>
    </w:p>
    <w:p w14:paraId="02737D0C"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Информирование о порядке предоставления муниципальной услуги осуществляется бесплатно.</w:t>
      </w:r>
    </w:p>
    <w:p w14:paraId="2390ED7C"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1.4. С</w:t>
      </w:r>
      <w:r w:rsidRPr="008274AB">
        <w:rPr>
          <w:rFonts w:ascii="Times New Roman" w:hAnsi="Times New Roman" w:cs="Times New Roman"/>
          <w:bCs/>
          <w:sz w:val="24"/>
          <w:szCs w:val="24"/>
        </w:rPr>
        <w:t>правочная информация</w:t>
      </w:r>
    </w:p>
    <w:p w14:paraId="09F36367"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о месте нахождения и графике работы Муниципального казенного учреждения «Управление образования местной администрации Урванского муниципального района КБР» ,предоставляющего муниципальную услугу (далее – Управление образования),           муниципальных общеобразовательных учреждений Урванского муниципального района КБР (далее- Учреждения); </w:t>
      </w:r>
    </w:p>
    <w:p w14:paraId="5939171F"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справочные телефоны Управление образования, Учреждений, предоставляющего муниципальную услугу; </w:t>
      </w:r>
    </w:p>
    <w:p w14:paraId="7E38DCA5"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адреса электронной почты и (или) формы обратной связи </w:t>
      </w:r>
      <w:bookmarkStart w:id="0" w:name="_Hlk63618053"/>
      <w:r w:rsidRPr="008274AB">
        <w:rPr>
          <w:rFonts w:ascii="Times New Roman" w:hAnsi="Times New Roman" w:cs="Times New Roman"/>
          <w:sz w:val="24"/>
          <w:szCs w:val="24"/>
        </w:rPr>
        <w:t>Управлени</w:t>
      </w:r>
      <w:bookmarkEnd w:id="0"/>
      <w:r w:rsidRPr="008274AB">
        <w:rPr>
          <w:rFonts w:ascii="Times New Roman" w:hAnsi="Times New Roman" w:cs="Times New Roman"/>
          <w:sz w:val="24"/>
          <w:szCs w:val="24"/>
        </w:rPr>
        <w:t>я  образования, Учреждений предоставляющего муниципальную услугу;</w:t>
      </w:r>
    </w:p>
    <w:p w14:paraId="6675A4B8"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bCs/>
          <w:sz w:val="24"/>
          <w:szCs w:val="24"/>
        </w:rPr>
        <w:t xml:space="preserve">размещена на официальном сайте </w:t>
      </w:r>
      <w:r w:rsidRPr="008274AB">
        <w:rPr>
          <w:rFonts w:ascii="Times New Roman" w:hAnsi="Times New Roman" w:cs="Times New Roman"/>
          <w:sz w:val="24"/>
          <w:szCs w:val="24"/>
        </w:rPr>
        <w:t>Управления</w:t>
      </w:r>
      <w:r w:rsidRPr="008274AB">
        <w:rPr>
          <w:rFonts w:ascii="Times New Roman" w:hAnsi="Times New Roman" w:cs="Times New Roman"/>
          <w:bCs/>
          <w:sz w:val="24"/>
          <w:szCs w:val="24"/>
        </w:rPr>
        <w:t xml:space="preserve"> образования в информационно-телекоммуникационной сети «Интернет» (далее – официальный сайт </w:t>
      </w:r>
      <w:r w:rsidRPr="008274AB">
        <w:rPr>
          <w:rFonts w:ascii="Times New Roman" w:hAnsi="Times New Roman" w:cs="Times New Roman"/>
          <w:sz w:val="24"/>
          <w:szCs w:val="24"/>
        </w:rPr>
        <w:t>Управления</w:t>
      </w:r>
      <w:r w:rsidRPr="008274AB">
        <w:rPr>
          <w:rFonts w:ascii="Times New Roman" w:hAnsi="Times New Roman" w:cs="Times New Roman"/>
          <w:bCs/>
          <w:sz w:val="24"/>
          <w:szCs w:val="24"/>
        </w:rPr>
        <w:t xml:space="preserve"> образования),официальных сайтах Учреждений в информационно-телекоммуникационной сети «Интернет» (далее – официальный сайт Учреждений)</w:t>
      </w:r>
      <w:r>
        <w:rPr>
          <w:rFonts w:ascii="Times New Roman" w:hAnsi="Times New Roman" w:cs="Times New Roman"/>
          <w:bCs/>
          <w:sz w:val="24"/>
          <w:szCs w:val="24"/>
        </w:rPr>
        <w:t xml:space="preserve">, </w:t>
      </w:r>
      <w:r w:rsidRPr="00681295">
        <w:rPr>
          <w:rFonts w:ascii="Times New Roman" w:hAnsi="Times New Roman" w:cs="Times New Roman"/>
          <w:bCs/>
          <w:sz w:val="24"/>
          <w:szCs w:val="24"/>
        </w:rPr>
        <w:t>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w:t>
      </w:r>
      <w:r>
        <w:rPr>
          <w:rFonts w:ascii="Times New Roman" w:hAnsi="Times New Roman" w:cs="Times New Roman"/>
          <w:bCs/>
          <w:sz w:val="24"/>
          <w:szCs w:val="24"/>
        </w:rPr>
        <w:t xml:space="preserve"> </w:t>
      </w:r>
    </w:p>
    <w:p w14:paraId="4A3D0D92"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1.5. Информирование осуществляется по вопросам, касающимся:</w:t>
      </w:r>
    </w:p>
    <w:p w14:paraId="233E7501"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способов подачи заявления о предоставлении муниципальной услуги;</w:t>
      </w:r>
    </w:p>
    <w:p w14:paraId="2E1B6E79"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адреса Управления образования, Учреждений,  обращение в который необходимо для предоставления муниципальной услуги;</w:t>
      </w:r>
    </w:p>
    <w:p w14:paraId="6D69D9E4"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справочной информации о работе Управление образования; Учреждений.</w:t>
      </w:r>
    </w:p>
    <w:p w14:paraId="10D8FA0A"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документов, необходимых для предоставления муниципальной услуги;</w:t>
      </w:r>
    </w:p>
    <w:p w14:paraId="6EFD0EFF"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порядка и сроков предоставления муниципальной услуги;</w:t>
      </w:r>
    </w:p>
    <w:p w14:paraId="7D3543C5"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F75D592"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68F4FBA"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14:paraId="22F27EFE"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 1.6. При устном обращении Заявителя (лично или по телефону) специалист Управление образования, Учреждения, осуществляющий консультирование, подробно и в вежливой (корректной) форме информирует обратившихся по интересующим вопросам.</w:t>
      </w:r>
    </w:p>
    <w:p w14:paraId="4BFEA9BE"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3C2C534"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Если специалист Управление образования, Учреждения  не может самостоятельно дать ответ, телефонный звонок</w:t>
      </w:r>
      <w:r w:rsidRPr="008274AB">
        <w:rPr>
          <w:rFonts w:ascii="Times New Roman" w:hAnsi="Times New Roman" w:cs="Times New Roman"/>
          <w:i/>
          <w:sz w:val="24"/>
          <w:szCs w:val="24"/>
        </w:rPr>
        <w:t xml:space="preserve"> </w:t>
      </w:r>
      <w:r w:rsidRPr="008274AB">
        <w:rPr>
          <w:rFonts w:ascii="Times New Roman" w:hAnsi="Times New Roman" w:cs="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21413EF"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74DB2EF"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изложить обращение в письменной форме; </w:t>
      </w:r>
    </w:p>
    <w:p w14:paraId="3AD63F02"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назначить другое время для консультаций.</w:t>
      </w:r>
    </w:p>
    <w:p w14:paraId="483C14CE" w14:textId="77777777" w:rsidR="00D5732F" w:rsidRPr="008274AB" w:rsidRDefault="00D5732F" w:rsidP="00D5732F">
      <w:pPr>
        <w:tabs>
          <w:tab w:val="left" w:pos="7425"/>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Специалист Управления образования,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3F6FDF3"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Продолжительность информирования по телефону не должна превышать 10 минут.</w:t>
      </w:r>
    </w:p>
    <w:p w14:paraId="7579285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Информирование осуществляется в соответствии с графиком приема граждан.</w:t>
      </w:r>
    </w:p>
    <w:p w14:paraId="440CB1D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 1.7. По письменному обращению специалист Управления образования, Учреждения,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8274AB">
          <w:rPr>
            <w:rFonts w:ascii="Times New Roman" w:hAnsi="Times New Roman" w:cs="Times New Roman"/>
            <w:sz w:val="24"/>
            <w:szCs w:val="24"/>
          </w:rPr>
          <w:t>пункте</w:t>
        </w:r>
      </w:hyperlink>
      <w:r w:rsidRPr="008274AB">
        <w:rPr>
          <w:rFonts w:ascii="Times New Roman" w:hAnsi="Times New Roman" w:cs="Times New Roman"/>
          <w:sz w:val="24"/>
          <w:szCs w:val="24"/>
        </w:rPr>
        <w:t xml:space="preserve">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360FA69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1.8. Размещение информации на сайте.</w:t>
      </w:r>
    </w:p>
    <w:p w14:paraId="11763FF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1.8.1. На </w:t>
      </w:r>
      <w:r w:rsidRPr="008274AB">
        <w:rPr>
          <w:rFonts w:ascii="Times New Roman" w:hAnsi="Times New Roman" w:cs="Times New Roman"/>
          <w:color w:val="333333"/>
          <w:sz w:val="24"/>
          <w:szCs w:val="24"/>
          <w:shd w:val="clear" w:color="auto" w:fill="FFFFFF"/>
        </w:rPr>
        <w:t>Едином </w:t>
      </w:r>
      <w:r w:rsidRPr="008274AB">
        <w:rPr>
          <w:rFonts w:ascii="Times New Roman" w:hAnsi="Times New Roman" w:cs="Times New Roman"/>
          <w:b/>
          <w:bCs/>
          <w:color w:val="333333"/>
          <w:sz w:val="24"/>
          <w:szCs w:val="24"/>
          <w:shd w:val="clear" w:color="auto" w:fill="FFFFFF"/>
        </w:rPr>
        <w:t>портал</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государственных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и</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муниципальных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услуг</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
          <w:bCs/>
          <w:color w:val="333333"/>
          <w:sz w:val="24"/>
          <w:szCs w:val="24"/>
          <w:shd w:val="clear" w:color="auto" w:fill="FFFFFF"/>
        </w:rPr>
        <w:t>функций</w:t>
      </w:r>
      <w:r w:rsidRPr="008274AB">
        <w:rPr>
          <w:rFonts w:ascii="Times New Roman" w:hAnsi="Times New Roman" w:cs="Times New Roman"/>
          <w:color w:val="333333"/>
          <w:sz w:val="24"/>
          <w:szCs w:val="24"/>
          <w:shd w:val="clear" w:color="auto" w:fill="FFFFFF"/>
        </w:rPr>
        <w:t xml:space="preserve">) </w:t>
      </w:r>
      <w:r w:rsidRPr="008274AB">
        <w:rPr>
          <w:rFonts w:ascii="Times New Roman" w:hAnsi="Times New Roman" w:cs="Times New Roman"/>
          <w:sz w:val="24"/>
          <w:szCs w:val="24"/>
        </w:rPr>
        <w:t>размещается следующая информация:</w:t>
      </w:r>
    </w:p>
    <w:p w14:paraId="0080325C" w14:textId="77777777" w:rsidR="00D5732F" w:rsidRPr="008274AB" w:rsidRDefault="00D5732F" w:rsidP="00D5732F">
      <w:pPr>
        <w:pStyle w:val="a3"/>
        <w:autoSpaceDE w:val="0"/>
        <w:autoSpaceDN w:val="0"/>
        <w:adjustRightInd w:val="0"/>
        <w:ind w:left="0" w:firstLine="709"/>
        <w:jc w:val="both"/>
      </w:pPr>
      <w:r w:rsidRPr="008274AB">
        <w:t>-наименование (в том числе краткое) муниципальной услуги;</w:t>
      </w:r>
    </w:p>
    <w:p w14:paraId="5118A82C" w14:textId="77777777" w:rsidR="00D5732F" w:rsidRPr="008274AB" w:rsidRDefault="00D5732F" w:rsidP="00D5732F">
      <w:pPr>
        <w:pStyle w:val="a3"/>
        <w:autoSpaceDE w:val="0"/>
        <w:autoSpaceDN w:val="0"/>
        <w:adjustRightInd w:val="0"/>
        <w:ind w:left="0" w:firstLine="709"/>
        <w:jc w:val="both"/>
      </w:pPr>
      <w:r w:rsidRPr="008274AB">
        <w:t>-наименование органа (организации), предоставляющего муниципальную услугу;</w:t>
      </w:r>
    </w:p>
    <w:p w14:paraId="39F87508" w14:textId="77777777" w:rsidR="00D5732F" w:rsidRPr="008274AB" w:rsidRDefault="00D5732F" w:rsidP="00D5732F">
      <w:pPr>
        <w:pStyle w:val="a3"/>
        <w:autoSpaceDE w:val="0"/>
        <w:autoSpaceDN w:val="0"/>
        <w:adjustRightInd w:val="0"/>
        <w:ind w:left="0" w:firstLine="709"/>
        <w:jc w:val="both"/>
      </w:pPr>
      <w:r w:rsidRPr="008274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0BAE7912" w14:textId="77777777" w:rsidR="00D5732F" w:rsidRPr="008274AB" w:rsidRDefault="00D5732F" w:rsidP="00D5732F">
      <w:pPr>
        <w:pStyle w:val="a3"/>
        <w:autoSpaceDE w:val="0"/>
        <w:autoSpaceDN w:val="0"/>
        <w:adjustRightInd w:val="0"/>
        <w:ind w:left="0" w:firstLine="709"/>
        <w:jc w:val="both"/>
      </w:pPr>
      <w:r w:rsidRPr="008274AB">
        <w:t>-способы предоставления муниципальной услуги;</w:t>
      </w:r>
    </w:p>
    <w:p w14:paraId="3F674DC1" w14:textId="77777777" w:rsidR="00D5732F" w:rsidRPr="008274AB" w:rsidRDefault="00D5732F" w:rsidP="00D5732F">
      <w:pPr>
        <w:pStyle w:val="a3"/>
        <w:autoSpaceDE w:val="0"/>
        <w:autoSpaceDN w:val="0"/>
        <w:adjustRightInd w:val="0"/>
        <w:ind w:left="0" w:firstLine="709"/>
        <w:jc w:val="both"/>
      </w:pPr>
      <w:r w:rsidRPr="008274AB">
        <w:t>-описание результата предоставления муниципальной услуги;</w:t>
      </w:r>
    </w:p>
    <w:p w14:paraId="791EB103" w14:textId="77777777" w:rsidR="00D5732F" w:rsidRPr="008274AB" w:rsidRDefault="00D5732F" w:rsidP="00D5732F">
      <w:pPr>
        <w:pStyle w:val="a3"/>
        <w:autoSpaceDE w:val="0"/>
        <w:autoSpaceDN w:val="0"/>
        <w:adjustRightInd w:val="0"/>
        <w:ind w:left="0" w:firstLine="709"/>
        <w:jc w:val="both"/>
      </w:pPr>
      <w:r w:rsidRPr="008274AB">
        <w:t>-категория заявителей, которым предоставляется муниципальная услуга;</w:t>
      </w:r>
    </w:p>
    <w:p w14:paraId="2979C05E" w14:textId="77777777" w:rsidR="00D5732F" w:rsidRPr="008274AB" w:rsidRDefault="00D5732F" w:rsidP="00D5732F">
      <w:pPr>
        <w:pStyle w:val="a3"/>
        <w:autoSpaceDE w:val="0"/>
        <w:autoSpaceDN w:val="0"/>
        <w:adjustRightInd w:val="0"/>
        <w:ind w:left="0" w:firstLine="709"/>
        <w:jc w:val="both"/>
      </w:pPr>
      <w:r w:rsidRPr="008274AB">
        <w:t>-срок предоставления муниципальной услуги и срок выдачи (направления) документов, являющихся результатом предоставления муниципальной услуги;</w:t>
      </w:r>
    </w:p>
    <w:p w14:paraId="3ED5AECA" w14:textId="77777777" w:rsidR="00D5732F" w:rsidRPr="008274AB" w:rsidRDefault="00D5732F" w:rsidP="00D5732F">
      <w:pPr>
        <w:pStyle w:val="a3"/>
        <w:autoSpaceDE w:val="0"/>
        <w:autoSpaceDN w:val="0"/>
        <w:adjustRightInd w:val="0"/>
        <w:ind w:left="0" w:firstLine="709"/>
        <w:jc w:val="both"/>
      </w:pPr>
      <w:r w:rsidRPr="008274AB">
        <w:t>-срок, в течение которого заявление о предоставлении муниципальной услуги должно быть зарегистрировано;</w:t>
      </w:r>
    </w:p>
    <w:p w14:paraId="269F50A7" w14:textId="77777777" w:rsidR="00D5732F" w:rsidRPr="008274AB" w:rsidRDefault="00D5732F" w:rsidP="00D5732F">
      <w:pPr>
        <w:pStyle w:val="a3"/>
        <w:autoSpaceDE w:val="0"/>
        <w:autoSpaceDN w:val="0"/>
        <w:adjustRightInd w:val="0"/>
        <w:ind w:left="0" w:firstLine="709"/>
        <w:jc w:val="both"/>
      </w:pPr>
      <w:r w:rsidRPr="008274AB">
        <w:t>-максимальный срок ожидания в очереди при подаче заявления о предоставлении муниципальной услуги лично;</w:t>
      </w:r>
    </w:p>
    <w:p w14:paraId="48E5E544" w14:textId="77777777" w:rsidR="00D5732F" w:rsidRPr="008274AB" w:rsidRDefault="00D5732F" w:rsidP="00D5732F">
      <w:pPr>
        <w:pStyle w:val="a3"/>
        <w:autoSpaceDE w:val="0"/>
        <w:autoSpaceDN w:val="0"/>
        <w:adjustRightInd w:val="0"/>
        <w:ind w:left="0" w:firstLine="709"/>
        <w:jc w:val="both"/>
      </w:pPr>
      <w:r w:rsidRPr="008274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3699504C" w14:textId="77777777" w:rsidR="00D5732F" w:rsidRPr="008274AB" w:rsidRDefault="00D5732F" w:rsidP="00D5732F">
      <w:pPr>
        <w:pStyle w:val="a3"/>
        <w:autoSpaceDE w:val="0"/>
        <w:autoSpaceDN w:val="0"/>
        <w:adjustRightInd w:val="0"/>
        <w:ind w:left="0" w:firstLine="709"/>
        <w:jc w:val="both"/>
      </w:pPr>
      <w:r w:rsidRPr="008274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32AA5159" w14:textId="77777777" w:rsidR="00D5732F" w:rsidRPr="008274AB" w:rsidRDefault="00D5732F" w:rsidP="00D5732F">
      <w:pPr>
        <w:pStyle w:val="a3"/>
        <w:autoSpaceDE w:val="0"/>
        <w:autoSpaceDN w:val="0"/>
        <w:adjustRightInd w:val="0"/>
        <w:ind w:left="0" w:firstLine="709"/>
        <w:jc w:val="both"/>
      </w:pPr>
      <w:r w:rsidRPr="008274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4AFF7FB9" w14:textId="77777777" w:rsidR="00D5732F" w:rsidRPr="008274AB" w:rsidRDefault="00D5732F" w:rsidP="00D5732F">
      <w:pPr>
        <w:pStyle w:val="a3"/>
        <w:autoSpaceDE w:val="0"/>
        <w:autoSpaceDN w:val="0"/>
        <w:adjustRightInd w:val="0"/>
        <w:ind w:left="0" w:firstLine="709"/>
        <w:jc w:val="both"/>
      </w:pPr>
      <w:r w:rsidRPr="008274AB">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14:paraId="46D3C57B" w14:textId="77777777" w:rsidR="00D5732F" w:rsidRPr="008274AB" w:rsidRDefault="00D5732F" w:rsidP="00D5732F">
      <w:pPr>
        <w:pStyle w:val="a3"/>
        <w:autoSpaceDE w:val="0"/>
        <w:autoSpaceDN w:val="0"/>
        <w:adjustRightInd w:val="0"/>
        <w:ind w:left="0" w:firstLine="709"/>
        <w:jc w:val="both"/>
      </w:pPr>
      <w:r w:rsidRPr="008274AB">
        <w:t>-показатели доступности и качества муниципальной услуги;</w:t>
      </w:r>
    </w:p>
    <w:p w14:paraId="454BE164" w14:textId="77777777" w:rsidR="00D5732F" w:rsidRPr="008274AB" w:rsidRDefault="00D5732F" w:rsidP="00D5732F">
      <w:pPr>
        <w:pStyle w:val="a3"/>
        <w:autoSpaceDE w:val="0"/>
        <w:autoSpaceDN w:val="0"/>
        <w:adjustRightInd w:val="0"/>
        <w:ind w:left="0" w:firstLine="709"/>
        <w:jc w:val="both"/>
      </w:pPr>
      <w:r w:rsidRPr="008274AB">
        <w:t xml:space="preserve">-информация о внутриведомственных и межведомственных административных процедурах, подлежащих выполнению Управлением образования, в том числе </w:t>
      </w:r>
      <w:r w:rsidRPr="008274AB">
        <w:lastRenderedPageBreak/>
        <w:t>информация о промежуточных и окончательных сроках таких административных процедур;</w:t>
      </w:r>
    </w:p>
    <w:p w14:paraId="0B128DC7" w14:textId="77777777" w:rsidR="00D5732F" w:rsidRPr="008274AB" w:rsidRDefault="00D5732F" w:rsidP="00D5732F">
      <w:pPr>
        <w:pStyle w:val="a3"/>
        <w:autoSpaceDE w:val="0"/>
        <w:autoSpaceDN w:val="0"/>
        <w:adjustRightInd w:val="0"/>
        <w:ind w:left="0" w:firstLine="709"/>
        <w:jc w:val="both"/>
      </w:pPr>
      <w:r w:rsidRPr="008274AB">
        <w:t>-сведения о допустимости (возможности) и порядке досудебного (внесудебного) обжалования решений и действий (бездействия) Управления образования, Учреждения,  предоставляющего муниципальную услугу;</w:t>
      </w:r>
    </w:p>
    <w:p w14:paraId="61D5B39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Информация на 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КБР», предоставляется заявителю бесплатно.</w:t>
      </w:r>
    </w:p>
    <w:p w14:paraId="5E58108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37E24D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bookmarkStart w:id="1" w:name="_Hlk63621695"/>
      <w:r w:rsidRPr="008274AB">
        <w:rPr>
          <w:rFonts w:ascii="Times New Roman" w:hAnsi="Times New Roman" w:cs="Times New Roman"/>
          <w:sz w:val="24"/>
          <w:szCs w:val="24"/>
        </w:rPr>
        <w:t>1.9. На официальном сайте Управления образования, Учреждения наряду со сведениями, указанными в пункте 1.8 Административного регламента, размещаются:</w:t>
      </w:r>
    </w:p>
    <w:p w14:paraId="49582F3C" w14:textId="77777777" w:rsidR="00D5732F" w:rsidRPr="008274AB" w:rsidRDefault="00D5732F" w:rsidP="00D5732F">
      <w:pPr>
        <w:pStyle w:val="a3"/>
        <w:autoSpaceDE w:val="0"/>
        <w:autoSpaceDN w:val="0"/>
        <w:adjustRightInd w:val="0"/>
        <w:ind w:left="0" w:firstLine="709"/>
        <w:jc w:val="both"/>
      </w:pPr>
      <w:r w:rsidRPr="008274AB">
        <w:t>-порядок и способы предварительной записи на подачу заявления о предоставлении муниципальной услуги;</w:t>
      </w:r>
    </w:p>
    <w:p w14:paraId="5718F6A0" w14:textId="77777777" w:rsidR="00D5732F" w:rsidRPr="008274AB" w:rsidRDefault="00D5732F" w:rsidP="00D5732F">
      <w:pPr>
        <w:pStyle w:val="a3"/>
        <w:autoSpaceDE w:val="0"/>
        <w:autoSpaceDN w:val="0"/>
        <w:adjustRightInd w:val="0"/>
        <w:ind w:left="0" w:firstLine="709"/>
        <w:jc w:val="both"/>
      </w:pPr>
      <w:r w:rsidRPr="008274AB">
        <w:t>-порядок и способы получения разъяснений по вопросам предоставления муниципальной услуги;</w:t>
      </w:r>
    </w:p>
    <w:p w14:paraId="73BA2C31" w14:textId="77777777" w:rsidR="00D5732F" w:rsidRPr="008274AB" w:rsidRDefault="00D5732F" w:rsidP="00D5732F">
      <w:pPr>
        <w:pStyle w:val="a3"/>
        <w:autoSpaceDE w:val="0"/>
        <w:autoSpaceDN w:val="0"/>
        <w:adjustRightInd w:val="0"/>
        <w:ind w:left="0" w:firstLine="709"/>
        <w:jc w:val="both"/>
      </w:pPr>
      <w:r w:rsidRPr="008274AB">
        <w:t>-порядок досудебного (внесудебного) обжалования решений, действий (бездействия) Управления образования и его должностных лиц, ответственных за предоставление муниципальной услуги;</w:t>
      </w:r>
    </w:p>
    <w:p w14:paraId="483E4C5C" w14:textId="77777777" w:rsidR="00D5732F" w:rsidRPr="008274AB" w:rsidRDefault="00D5732F" w:rsidP="00D5732F">
      <w:pPr>
        <w:pStyle w:val="a3"/>
        <w:autoSpaceDE w:val="0"/>
        <w:autoSpaceDN w:val="0"/>
        <w:adjustRightInd w:val="0"/>
        <w:ind w:left="0" w:firstLine="709"/>
        <w:jc w:val="both"/>
      </w:pPr>
      <w:r w:rsidRPr="008274AB">
        <w:t>--информация по вопросам предоставления услуг, которые являются необходимыми и обязательными для предоставления муниципальной услуги;</w:t>
      </w:r>
    </w:p>
    <w:p w14:paraId="1904494E" w14:textId="77777777" w:rsidR="00D5732F" w:rsidRPr="008274AB" w:rsidRDefault="00D5732F" w:rsidP="00D5732F">
      <w:pPr>
        <w:pStyle w:val="a3"/>
        <w:autoSpaceDE w:val="0"/>
        <w:autoSpaceDN w:val="0"/>
        <w:adjustRightInd w:val="0"/>
        <w:ind w:left="0" w:firstLine="709"/>
        <w:jc w:val="both"/>
      </w:pPr>
      <w:r w:rsidRPr="008274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47CEDAE"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1.10. На информационных стендах Управления образования подлежит размещению следующая информация:</w:t>
      </w:r>
    </w:p>
    <w:p w14:paraId="57B71CD4" w14:textId="77777777" w:rsidR="00D5732F" w:rsidRPr="008274AB" w:rsidRDefault="00D5732F" w:rsidP="00D5732F">
      <w:pPr>
        <w:pStyle w:val="a3"/>
        <w:autoSpaceDE w:val="0"/>
        <w:autoSpaceDN w:val="0"/>
        <w:adjustRightInd w:val="0"/>
        <w:ind w:left="0" w:firstLine="709"/>
        <w:jc w:val="both"/>
      </w:pPr>
      <w:r w:rsidRPr="008274AB">
        <w:t>-о месте нахождения и графике работы Управления образования, Учреждения предоставляющего муниципальную услугу;</w:t>
      </w:r>
    </w:p>
    <w:p w14:paraId="26D9CB15" w14:textId="77777777" w:rsidR="00D5732F" w:rsidRPr="008274AB" w:rsidRDefault="00D5732F" w:rsidP="00D5732F">
      <w:pPr>
        <w:pStyle w:val="a3"/>
        <w:autoSpaceDE w:val="0"/>
        <w:autoSpaceDN w:val="0"/>
        <w:adjustRightInd w:val="0"/>
        <w:ind w:left="0" w:firstLine="709"/>
        <w:jc w:val="both"/>
      </w:pPr>
      <w:r w:rsidRPr="008274AB">
        <w:t>-справочные телефоны Управления образования, Учреждений, предоставляющего муниципальную услугу;</w:t>
      </w:r>
    </w:p>
    <w:p w14:paraId="0C50A4D9" w14:textId="77777777" w:rsidR="00D5732F" w:rsidRPr="008274AB" w:rsidRDefault="00D5732F" w:rsidP="00D5732F">
      <w:pPr>
        <w:pStyle w:val="a3"/>
        <w:autoSpaceDE w:val="0"/>
        <w:autoSpaceDN w:val="0"/>
        <w:adjustRightInd w:val="0"/>
        <w:ind w:left="0" w:firstLine="709"/>
        <w:jc w:val="both"/>
      </w:pPr>
      <w:r w:rsidRPr="008274AB">
        <w:t>-адреса официального сайта, а также электронной почты и (или) формы обратной связи Управления образования, предоставляющего муниципальную услугу, в сети «Интернет»;</w:t>
      </w:r>
    </w:p>
    <w:p w14:paraId="0CD0BF80" w14:textId="77777777" w:rsidR="00D5732F" w:rsidRPr="008274AB" w:rsidRDefault="00D5732F" w:rsidP="00D5732F">
      <w:pPr>
        <w:pStyle w:val="a3"/>
        <w:autoSpaceDE w:val="0"/>
        <w:autoSpaceDN w:val="0"/>
        <w:adjustRightInd w:val="0"/>
        <w:ind w:left="0" w:firstLine="709"/>
        <w:jc w:val="both"/>
      </w:pPr>
      <w:r w:rsidRPr="008274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3F4F3A7C" w14:textId="77777777" w:rsidR="00D5732F" w:rsidRPr="008274AB" w:rsidRDefault="00D5732F" w:rsidP="00D5732F">
      <w:pPr>
        <w:pStyle w:val="a3"/>
        <w:autoSpaceDE w:val="0"/>
        <w:autoSpaceDN w:val="0"/>
        <w:adjustRightInd w:val="0"/>
        <w:ind w:left="0" w:firstLine="709"/>
        <w:jc w:val="both"/>
      </w:pPr>
      <w:r w:rsidRPr="008274AB">
        <w:t>-сроки предоставления муниципальной услуги;</w:t>
      </w:r>
    </w:p>
    <w:p w14:paraId="5D838E99" w14:textId="77777777" w:rsidR="00D5732F" w:rsidRPr="008274AB" w:rsidRDefault="00D5732F" w:rsidP="00D5732F">
      <w:pPr>
        <w:pStyle w:val="a3"/>
        <w:autoSpaceDE w:val="0"/>
        <w:autoSpaceDN w:val="0"/>
        <w:adjustRightInd w:val="0"/>
        <w:ind w:left="0" w:firstLine="709"/>
        <w:jc w:val="both"/>
      </w:pPr>
      <w:r w:rsidRPr="008274AB">
        <w:t>-образцы заполнения заявления и приложений к заявлениям;</w:t>
      </w:r>
    </w:p>
    <w:p w14:paraId="1B025E79" w14:textId="77777777" w:rsidR="00D5732F" w:rsidRPr="008274AB" w:rsidRDefault="00D5732F" w:rsidP="00D5732F">
      <w:pPr>
        <w:pStyle w:val="a3"/>
        <w:autoSpaceDE w:val="0"/>
        <w:autoSpaceDN w:val="0"/>
        <w:adjustRightInd w:val="0"/>
        <w:ind w:left="0" w:firstLine="709"/>
        <w:jc w:val="both"/>
      </w:pPr>
      <w:r w:rsidRPr="008274AB">
        <w:t>-исчерпывающий перечень документов, необходимых для предоставления муниципальной услуги;</w:t>
      </w:r>
    </w:p>
    <w:p w14:paraId="44EF0818" w14:textId="77777777" w:rsidR="00D5732F" w:rsidRPr="008274AB" w:rsidRDefault="00D5732F" w:rsidP="00D5732F">
      <w:pPr>
        <w:pStyle w:val="a3"/>
        <w:autoSpaceDE w:val="0"/>
        <w:autoSpaceDN w:val="0"/>
        <w:adjustRightInd w:val="0"/>
        <w:ind w:left="0" w:firstLine="709"/>
        <w:jc w:val="both"/>
      </w:pPr>
      <w:r w:rsidRPr="008274AB">
        <w:t>-исчерпывающий перечень оснований для отказа в приеме документов, необходимых для предоставления муниципальной услуги;</w:t>
      </w:r>
    </w:p>
    <w:p w14:paraId="21166D24" w14:textId="77777777" w:rsidR="00D5732F" w:rsidRPr="008274AB" w:rsidRDefault="00D5732F" w:rsidP="00D5732F">
      <w:pPr>
        <w:pStyle w:val="a3"/>
        <w:autoSpaceDE w:val="0"/>
        <w:autoSpaceDN w:val="0"/>
        <w:adjustRightInd w:val="0"/>
        <w:ind w:left="0" w:firstLine="709"/>
        <w:jc w:val="both"/>
      </w:pPr>
      <w:r w:rsidRPr="008274AB">
        <w:t>-исчерпывающий перечень оснований для приостановления или отказа в предоставлении муниципальной услуги;</w:t>
      </w:r>
    </w:p>
    <w:p w14:paraId="7465D18C" w14:textId="77777777" w:rsidR="00D5732F" w:rsidRPr="008274AB" w:rsidRDefault="00D5732F" w:rsidP="00D5732F">
      <w:pPr>
        <w:pStyle w:val="a3"/>
        <w:autoSpaceDE w:val="0"/>
        <w:autoSpaceDN w:val="0"/>
        <w:adjustRightInd w:val="0"/>
        <w:ind w:left="0" w:firstLine="709"/>
        <w:jc w:val="both"/>
      </w:pPr>
      <w:r w:rsidRPr="008274AB">
        <w:t>-порядок и способы подачи заявления о предоставлении муниципальной услуги;</w:t>
      </w:r>
    </w:p>
    <w:p w14:paraId="0124CF0A" w14:textId="77777777" w:rsidR="00D5732F" w:rsidRPr="008274AB" w:rsidRDefault="00D5732F" w:rsidP="00D5732F">
      <w:pPr>
        <w:pStyle w:val="a3"/>
        <w:autoSpaceDE w:val="0"/>
        <w:autoSpaceDN w:val="0"/>
        <w:adjustRightInd w:val="0"/>
        <w:ind w:left="0" w:firstLine="709"/>
        <w:jc w:val="both"/>
      </w:pPr>
      <w:r w:rsidRPr="008274AB">
        <w:lastRenderedPageBreak/>
        <w:t>-порядок и способы получения разъяснений по порядку предоставления муниципальной услуги;</w:t>
      </w:r>
    </w:p>
    <w:p w14:paraId="7C276AC0" w14:textId="77777777" w:rsidR="00D5732F" w:rsidRPr="008274AB" w:rsidRDefault="00D5732F" w:rsidP="00D5732F">
      <w:pPr>
        <w:pStyle w:val="a3"/>
        <w:autoSpaceDE w:val="0"/>
        <w:autoSpaceDN w:val="0"/>
        <w:adjustRightInd w:val="0"/>
        <w:ind w:left="0" w:firstLine="709"/>
        <w:jc w:val="both"/>
      </w:pPr>
      <w:r w:rsidRPr="008274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F3749D4" w14:textId="77777777" w:rsidR="00D5732F" w:rsidRPr="008274AB" w:rsidRDefault="00D5732F" w:rsidP="00D5732F">
      <w:pPr>
        <w:pStyle w:val="a3"/>
        <w:autoSpaceDE w:val="0"/>
        <w:autoSpaceDN w:val="0"/>
        <w:adjustRightInd w:val="0"/>
        <w:ind w:left="0" w:firstLine="709"/>
        <w:jc w:val="both"/>
      </w:pPr>
      <w:r w:rsidRPr="008274AB">
        <w:t>-порядок записи на личный прием к должностным лицам;</w:t>
      </w:r>
    </w:p>
    <w:p w14:paraId="5718159E" w14:textId="77777777" w:rsidR="00D5732F" w:rsidRPr="008274AB" w:rsidRDefault="00D5732F" w:rsidP="00D5732F">
      <w:pPr>
        <w:pStyle w:val="a3"/>
        <w:autoSpaceDE w:val="0"/>
        <w:autoSpaceDN w:val="0"/>
        <w:adjustRightInd w:val="0"/>
        <w:ind w:left="0" w:firstLine="709"/>
        <w:jc w:val="both"/>
      </w:pPr>
      <w:r w:rsidRPr="008274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520232CD" w14:textId="77777777" w:rsidR="00D5732F" w:rsidRPr="008274AB" w:rsidRDefault="00D5732F" w:rsidP="00D5732F">
      <w:pPr>
        <w:autoSpaceDE w:val="0"/>
        <w:autoSpaceDN w:val="0"/>
        <w:adjustRightInd w:val="0"/>
        <w:spacing w:line="240" w:lineRule="auto"/>
        <w:ind w:left="-142" w:firstLine="567"/>
        <w:jc w:val="both"/>
        <w:rPr>
          <w:rFonts w:ascii="Times New Roman" w:hAnsi="Times New Roman" w:cs="Times New Roman"/>
          <w:sz w:val="24"/>
          <w:szCs w:val="24"/>
        </w:rPr>
      </w:pPr>
      <w:r w:rsidRPr="008274AB">
        <w:rPr>
          <w:rFonts w:ascii="Times New Roman" w:hAnsi="Times New Roman" w:cs="Times New Roman"/>
          <w:sz w:val="24"/>
          <w:szCs w:val="24"/>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Pr="008274AB">
        <w:rPr>
          <w:rFonts w:ascii="Times New Roman" w:hAnsi="Times New Roman" w:cs="Times New Roman"/>
          <w:color w:val="333333"/>
          <w:sz w:val="24"/>
          <w:szCs w:val="24"/>
          <w:shd w:val="clear" w:color="auto" w:fill="FFFFFF"/>
        </w:rPr>
        <w:t>Едином </w:t>
      </w:r>
      <w:r w:rsidRPr="008274AB">
        <w:rPr>
          <w:rFonts w:ascii="Times New Roman" w:hAnsi="Times New Roman" w:cs="Times New Roman"/>
          <w:bCs/>
          <w:color w:val="333333"/>
          <w:sz w:val="24"/>
          <w:szCs w:val="24"/>
          <w:shd w:val="clear" w:color="auto" w:fill="FFFFFF"/>
        </w:rPr>
        <w:t>портал</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государственных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и</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муниципальных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услуг</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функций</w:t>
      </w:r>
      <w:r w:rsidRPr="008274AB">
        <w:rPr>
          <w:rFonts w:ascii="Times New Roman" w:hAnsi="Times New Roman" w:cs="Times New Roman"/>
          <w:color w:val="333333"/>
          <w:sz w:val="24"/>
          <w:szCs w:val="24"/>
          <w:shd w:val="clear" w:color="auto" w:fill="FFFFFF"/>
        </w:rPr>
        <w:t>)"</w:t>
      </w:r>
      <w:r w:rsidRPr="008274AB">
        <w:rPr>
          <w:rFonts w:ascii="Times New Roman" w:hAnsi="Times New Roman" w:cs="Times New Roman"/>
          <w:sz w:val="24"/>
          <w:szCs w:val="24"/>
        </w:rPr>
        <w:t>), а также в Управлении образования, Учреждения  при обращении заявителя лично, по телефону, посредством электронной почты.</w:t>
      </w:r>
    </w:p>
    <w:p w14:paraId="3963CB99" w14:textId="77777777" w:rsidR="00D5732F" w:rsidRPr="008274AB" w:rsidRDefault="00D5732F" w:rsidP="00D5732F">
      <w:pPr>
        <w:widowControl w:val="0"/>
        <w:spacing w:line="240" w:lineRule="auto"/>
        <w:jc w:val="both"/>
        <w:rPr>
          <w:rFonts w:ascii="Times New Roman" w:hAnsi="Times New Roman" w:cs="Times New Roman"/>
          <w:sz w:val="24"/>
          <w:szCs w:val="24"/>
        </w:rPr>
      </w:pPr>
      <w:r w:rsidRPr="00681295">
        <w:rPr>
          <w:rFonts w:ascii="Times New Roman" w:hAnsi="Times New Roman" w:cs="Times New Roman"/>
          <w:b/>
          <w:sz w:val="24"/>
          <w:szCs w:val="24"/>
        </w:rPr>
        <w:t>II. Стандарт предоставления муниципальной услуги</w:t>
      </w:r>
    </w:p>
    <w:p w14:paraId="4486805A" w14:textId="77777777" w:rsidR="00D5732F" w:rsidRPr="008274AB" w:rsidRDefault="00D5732F" w:rsidP="00D5732F">
      <w:pPr>
        <w:widowControl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Наименование муниципальной услуги</w:t>
      </w:r>
    </w:p>
    <w:p w14:paraId="76F6D961"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2.1 Наименование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w:t>
      </w:r>
    </w:p>
    <w:p w14:paraId="76FE5286"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15B0DB4A" w14:textId="77777777" w:rsidR="00D5732F" w:rsidRPr="008274AB" w:rsidRDefault="00D5732F" w:rsidP="00D5732F">
      <w:pPr>
        <w:widowControl w:val="0"/>
        <w:shd w:val="clear" w:color="auto" w:fill="FFFFFF"/>
        <w:tabs>
          <w:tab w:val="left" w:pos="0"/>
        </w:tabs>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Наименование органа местного самоуправления (организации), предоставляющего (щей) муниципальную услугу</w:t>
      </w:r>
    </w:p>
    <w:p w14:paraId="3CD95C0E" w14:textId="77777777" w:rsidR="00D5732F" w:rsidRPr="008274AB" w:rsidRDefault="00D5732F" w:rsidP="00D5732F">
      <w:pPr>
        <w:widowControl w:val="0"/>
        <w:tabs>
          <w:tab w:val="left" w:pos="567"/>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 Муниципальная услуга предоставляется Администрацией Урванского муниципального района КБР в лице Управления образования.</w:t>
      </w:r>
    </w:p>
    <w:p w14:paraId="79AD6B6F" w14:textId="77777777" w:rsidR="00D5732F" w:rsidRPr="008274AB" w:rsidRDefault="00D5732F" w:rsidP="00D5732F">
      <w:pPr>
        <w:widowControl w:val="0"/>
        <w:tabs>
          <w:tab w:val="left" w:pos="567"/>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Управления образования осуществляет прием заявлений и документов, указанных в </w:t>
      </w:r>
      <w:hyperlink w:anchor="P162" w:history="1">
        <w:r w:rsidRPr="008274AB">
          <w:rPr>
            <w:rFonts w:ascii="Times New Roman" w:hAnsi="Times New Roman" w:cs="Times New Roman"/>
            <w:sz w:val="24"/>
            <w:szCs w:val="24"/>
          </w:rPr>
          <w:t>подпункте 2.8</w:t>
        </w:r>
      </w:hyperlink>
      <w:r w:rsidRPr="008274AB">
        <w:rPr>
          <w:rFonts w:ascii="Times New Roman" w:hAnsi="Times New Roman" w:cs="Times New Roman"/>
          <w:sz w:val="24"/>
          <w:szCs w:val="24"/>
        </w:rPr>
        <w:t xml:space="preserve"> настоящего Административного регламента, от заявителей, поиск, анализ и обработку запрашиваемой информации и выдачу документа, содержащего запрашиваемую информацию или сведения об отсутствии запрашиваемой информации.</w:t>
      </w:r>
    </w:p>
    <w:p w14:paraId="0CFF862D" w14:textId="77777777" w:rsidR="00D5732F" w:rsidRPr="008274AB" w:rsidRDefault="00D5732F" w:rsidP="00D5732F">
      <w:pPr>
        <w:pStyle w:val="ConsPlusNormal"/>
        <w:ind w:firstLine="540"/>
        <w:jc w:val="both"/>
        <w:rPr>
          <w:sz w:val="24"/>
          <w:szCs w:val="24"/>
        </w:rPr>
      </w:pPr>
      <w:r w:rsidRPr="008274AB">
        <w:rPr>
          <w:sz w:val="24"/>
          <w:szCs w:val="24"/>
        </w:rPr>
        <w:t>В процессе предоставления муниципальной услуги осуществляется взаимодействие</w:t>
      </w:r>
    </w:p>
    <w:p w14:paraId="41CB21C6" w14:textId="77777777" w:rsidR="00D5732F" w:rsidRPr="008274AB" w:rsidRDefault="00D5732F" w:rsidP="00D5732F">
      <w:pPr>
        <w:pStyle w:val="ConsPlusNormal"/>
        <w:ind w:firstLine="540"/>
        <w:jc w:val="both"/>
        <w:rPr>
          <w:sz w:val="24"/>
          <w:szCs w:val="24"/>
        </w:rPr>
      </w:pPr>
      <w:r w:rsidRPr="008274AB">
        <w:rPr>
          <w:sz w:val="24"/>
          <w:szCs w:val="24"/>
        </w:rPr>
        <w:t>с руководителями подведомственных Учреждений.</w:t>
      </w:r>
    </w:p>
    <w:p w14:paraId="28DB6FF7" w14:textId="77777777" w:rsidR="00D5732F" w:rsidRPr="008274AB" w:rsidRDefault="00D5732F" w:rsidP="00D5732F">
      <w:pPr>
        <w:widowControl w:val="0"/>
        <w:tabs>
          <w:tab w:val="left" w:pos="567"/>
        </w:tabs>
        <w:spacing w:after="0" w:line="240" w:lineRule="auto"/>
        <w:ind w:firstLine="709"/>
        <w:jc w:val="both"/>
        <w:rPr>
          <w:rFonts w:ascii="Times New Roman" w:hAnsi="Times New Roman" w:cs="Times New Roman"/>
          <w:sz w:val="24"/>
          <w:szCs w:val="24"/>
        </w:rPr>
      </w:pPr>
    </w:p>
    <w:p w14:paraId="056311B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2.3. В предоставлении муниципальной услуги многофункциональные центры участие не принимают.</w:t>
      </w:r>
    </w:p>
    <w:p w14:paraId="44AAD7FE"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 предоставлении муниципальной услуги взаимодействие Управления образования, Учреждений с органами власти (организациями) не требуется.</w:t>
      </w:r>
    </w:p>
    <w:p w14:paraId="692D0E8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2.4. В соответствии с пунктом 3 статьи 7 Федерального закона от 27 июля 2010 года № 210-ФЗ «Об организации предоставления государственных и муниципальных услуг»</w:t>
      </w:r>
      <w:r w:rsidRPr="008274AB">
        <w:rPr>
          <w:rFonts w:ascii="Times New Roman" w:hAnsi="Times New Roman" w:cs="Times New Roman"/>
          <w:color w:val="FF0000"/>
          <w:sz w:val="24"/>
          <w:szCs w:val="24"/>
        </w:rPr>
        <w:t xml:space="preserve"> </w:t>
      </w:r>
      <w:r w:rsidRPr="008274AB">
        <w:rPr>
          <w:rFonts w:ascii="Times New Roman" w:hAnsi="Times New Roman" w:cs="Times New Roman"/>
          <w:sz w:val="24"/>
          <w:szCs w:val="24"/>
        </w:rPr>
        <w:t>При предоставлении муниципальной услуги Управлением образования, Учреждением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0942AEB"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r w:rsidRPr="008274AB">
        <w:rPr>
          <w:rFonts w:ascii="Times New Roman" w:hAnsi="Times New Roman" w:cs="Times New Roman"/>
          <w:b/>
          <w:bCs/>
          <w:sz w:val="24"/>
          <w:szCs w:val="24"/>
        </w:rPr>
        <w:t>Результат предоставления муниципальной услуги</w:t>
      </w:r>
    </w:p>
    <w:p w14:paraId="4F3F17DE"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2.5. Результатом предоставления муниципальной услуги является информация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Урванского муниципального района.</w:t>
      </w:r>
    </w:p>
    <w:p w14:paraId="428376B7" w14:textId="77777777" w:rsidR="00D5732F" w:rsidRPr="008274AB" w:rsidRDefault="00D5732F" w:rsidP="00D5732F">
      <w:pPr>
        <w:pStyle w:val="Default"/>
        <w:widowControl w:val="0"/>
        <w:ind w:firstLine="709"/>
        <w:jc w:val="both"/>
        <w:rPr>
          <w:color w:val="auto"/>
        </w:rPr>
      </w:pPr>
      <w:r w:rsidRPr="008274AB">
        <w:rPr>
          <w:color w:val="auto"/>
        </w:rPr>
        <w:t>Заявителю в качестве результата предоставления муниципальной услуги обеспечивается по его выбору возможность получения:</w:t>
      </w:r>
    </w:p>
    <w:p w14:paraId="486E3255" w14:textId="77777777" w:rsidR="00D5732F" w:rsidRPr="008274AB" w:rsidRDefault="00D5732F" w:rsidP="00D5732F">
      <w:pPr>
        <w:pStyle w:val="Default"/>
        <w:widowControl w:val="0"/>
        <w:ind w:firstLine="709"/>
        <w:jc w:val="both"/>
        <w:rPr>
          <w:color w:val="auto"/>
        </w:rPr>
      </w:pPr>
      <w:r w:rsidRPr="008274AB">
        <w:rPr>
          <w:color w:val="auto"/>
        </w:rPr>
        <w:t>- документа на бумажном носителе, подтверждающего содержание электронного документа, направленного образовательной организацией;</w:t>
      </w:r>
    </w:p>
    <w:p w14:paraId="468DB747" w14:textId="77777777" w:rsidR="00D5732F" w:rsidRPr="008274AB" w:rsidRDefault="00D5732F" w:rsidP="00D5732F">
      <w:pPr>
        <w:pStyle w:val="Default"/>
        <w:widowControl w:val="0"/>
        <w:ind w:firstLine="709"/>
        <w:jc w:val="both"/>
        <w:rPr>
          <w:color w:val="auto"/>
        </w:rPr>
      </w:pPr>
      <w:r w:rsidRPr="008274AB">
        <w:rPr>
          <w:color w:val="auto"/>
        </w:rPr>
        <w:t>- электронного документа, подписанного уполномоченным должностным лицом с использованием квалифицированной электронной подписи.</w:t>
      </w:r>
    </w:p>
    <w:p w14:paraId="45BCF4D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b/>
          <w:bCs/>
          <w:sz w:val="24"/>
          <w:szCs w:val="24"/>
        </w:rPr>
      </w:pPr>
      <w:r w:rsidRPr="008274AB">
        <w:rPr>
          <w:rFonts w:ascii="Times New Roman" w:hAnsi="Times New Roman" w:cs="Times New Roman"/>
          <w:b/>
          <w:bCs/>
          <w:sz w:val="24"/>
          <w:szCs w:val="24"/>
        </w:rPr>
        <w:t xml:space="preserve">Срок предоставления </w:t>
      </w:r>
      <w:r w:rsidRPr="008274AB">
        <w:rPr>
          <w:rFonts w:ascii="Times New Roman" w:hAnsi="Times New Roman" w:cs="Times New Roman"/>
          <w:b/>
          <w:sz w:val="24"/>
          <w:szCs w:val="24"/>
        </w:rPr>
        <w:t>муниципальной</w:t>
      </w:r>
      <w:r w:rsidRPr="008274AB">
        <w:rPr>
          <w:rFonts w:ascii="Times New Roman" w:hAnsi="Times New Roman" w:cs="Times New Roman"/>
          <w:b/>
          <w:bCs/>
          <w:sz w:val="24"/>
          <w:szCs w:val="24"/>
        </w:rPr>
        <w:t xml:space="preserve"> услуги, в том числе с учетом необходимости обращения в организации, участвующие в предоставлении </w:t>
      </w:r>
      <w:r w:rsidRPr="008274AB">
        <w:rPr>
          <w:rFonts w:ascii="Times New Roman" w:hAnsi="Times New Roman" w:cs="Times New Roman"/>
          <w:b/>
          <w:sz w:val="24"/>
          <w:szCs w:val="24"/>
        </w:rPr>
        <w:t>муниципальной</w:t>
      </w:r>
      <w:r w:rsidRPr="008274AB">
        <w:rPr>
          <w:rFonts w:ascii="Times New Roman" w:hAnsi="Times New Roman" w:cs="Times New Roman"/>
          <w:b/>
          <w:bCs/>
          <w:sz w:val="24"/>
          <w:szCs w:val="24"/>
        </w:rPr>
        <w:t xml:space="preserve"> услуги, срок приостановления предоставления</w:t>
      </w:r>
      <w:r w:rsidRPr="008274AB">
        <w:rPr>
          <w:rFonts w:ascii="Times New Roman" w:hAnsi="Times New Roman" w:cs="Times New Roman"/>
          <w:b/>
          <w:sz w:val="24"/>
          <w:szCs w:val="24"/>
        </w:rPr>
        <w:t xml:space="preserve"> муниципальной</w:t>
      </w:r>
      <w:r w:rsidRPr="008274AB">
        <w:rPr>
          <w:rFonts w:ascii="Times New Roman" w:hAnsi="Times New Roman" w:cs="Times New Roman"/>
          <w:b/>
          <w:bCs/>
          <w:sz w:val="24"/>
          <w:szCs w:val="24"/>
        </w:rPr>
        <w:t xml:space="preserve"> услуги в случае, если возможность приостановления предусмотрена законодательством Российской Федерации, КБР, срок выдачи (направления) документов, являющихся результатом предоставления </w:t>
      </w:r>
      <w:r w:rsidRPr="008274AB">
        <w:rPr>
          <w:rFonts w:ascii="Times New Roman" w:hAnsi="Times New Roman" w:cs="Times New Roman"/>
          <w:b/>
          <w:sz w:val="24"/>
          <w:szCs w:val="24"/>
        </w:rPr>
        <w:t>муниципальной</w:t>
      </w:r>
      <w:r w:rsidRPr="008274AB">
        <w:rPr>
          <w:rFonts w:ascii="Times New Roman" w:hAnsi="Times New Roman" w:cs="Times New Roman"/>
          <w:b/>
          <w:bCs/>
          <w:sz w:val="24"/>
          <w:szCs w:val="24"/>
        </w:rPr>
        <w:t xml:space="preserve"> услуги</w:t>
      </w:r>
    </w:p>
    <w:p w14:paraId="7D08971E" w14:textId="77777777" w:rsidR="00D5732F" w:rsidRPr="008274AB" w:rsidRDefault="00D5732F" w:rsidP="00D5732F">
      <w:pPr>
        <w:pStyle w:val="ConsPlusNormal"/>
        <w:spacing w:before="120"/>
        <w:ind w:firstLine="540"/>
        <w:jc w:val="both"/>
        <w:rPr>
          <w:sz w:val="24"/>
          <w:szCs w:val="24"/>
        </w:rPr>
      </w:pPr>
      <w:r w:rsidRPr="008274AB">
        <w:rPr>
          <w:sz w:val="24"/>
          <w:szCs w:val="24"/>
        </w:rPr>
        <w:t>При индивидуальном устном обращении информирование каждого гражданина должностным лицом не более 15 минут.</w:t>
      </w:r>
    </w:p>
    <w:p w14:paraId="4D9A45A5" w14:textId="77777777" w:rsidR="00D5732F" w:rsidRPr="008274AB" w:rsidRDefault="00D5732F" w:rsidP="00D5732F">
      <w:pPr>
        <w:pStyle w:val="ConsPlusNormal"/>
        <w:spacing w:before="120"/>
        <w:ind w:firstLine="540"/>
        <w:jc w:val="both"/>
        <w:rPr>
          <w:sz w:val="24"/>
          <w:szCs w:val="24"/>
        </w:rPr>
      </w:pPr>
      <w:r w:rsidRPr="008274AB">
        <w:rPr>
          <w:sz w:val="24"/>
          <w:szCs w:val="24"/>
        </w:rPr>
        <w:t>При письменном обращении, а также обращении с использованием ЕПГУ срок предоставления муниципальной услуги не должен превышать 15 (пятнадцать) календарных дней с момента поступления такого обращение в Управление образования</w:t>
      </w:r>
    </w:p>
    <w:p w14:paraId="326EAC93" w14:textId="77777777" w:rsidR="00D5732F" w:rsidRPr="008274AB" w:rsidRDefault="00D5732F" w:rsidP="00D5732F">
      <w:pPr>
        <w:pStyle w:val="ConsPlusNormal"/>
        <w:spacing w:before="120"/>
        <w:ind w:firstLine="540"/>
        <w:jc w:val="both"/>
        <w:rPr>
          <w:sz w:val="24"/>
          <w:szCs w:val="24"/>
        </w:rPr>
      </w:pPr>
      <w:r w:rsidRPr="008274AB">
        <w:rPr>
          <w:sz w:val="24"/>
          <w:szCs w:val="24"/>
        </w:rPr>
        <w:t>Время ожидания граждан в очереди (при индивидуальном обращении) не должен превышать 15 минут.</w:t>
      </w:r>
    </w:p>
    <w:p w14:paraId="5ADF50E0" w14:textId="77777777" w:rsidR="00D5732F" w:rsidRPr="008274AB" w:rsidRDefault="00D5732F" w:rsidP="00D5732F">
      <w:pPr>
        <w:pStyle w:val="ConsPlusNormal"/>
        <w:spacing w:before="120"/>
        <w:ind w:firstLine="540"/>
        <w:jc w:val="both"/>
        <w:rPr>
          <w:sz w:val="24"/>
          <w:szCs w:val="24"/>
        </w:rPr>
      </w:pPr>
      <w:r w:rsidRPr="008274AB">
        <w:rPr>
          <w:sz w:val="24"/>
          <w:szCs w:val="24"/>
        </w:rPr>
        <w:t>Если письменное обращение заявителя содержит вопросы, рассмотрение которых не входит в компетенцию Управления образования, должностное лицо в течение 7 календарных дней со дня регистрации обращения готовит, регистрирует и отправляет в установленном порядке письмо о направлении обращения по принадлежности в соответствующий орган исполнительной власти, орган местного самоуправления или организацию, в компетенцию которых входит предоставление разъяснений по указанным в обращении вопросам, с уведомлением заявителя о переадресации заявителя.</w:t>
      </w:r>
    </w:p>
    <w:p w14:paraId="442E9A8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 Датой поступления заявления в форме электронного документа посредством электронной почты и с использованием </w:t>
      </w:r>
      <w:r w:rsidRPr="008274AB">
        <w:rPr>
          <w:rFonts w:ascii="Times New Roman" w:hAnsi="Times New Roman" w:cs="Times New Roman"/>
          <w:color w:val="333333"/>
          <w:sz w:val="24"/>
          <w:szCs w:val="24"/>
          <w:shd w:val="clear" w:color="auto" w:fill="FFFFFF"/>
        </w:rPr>
        <w:t>Едином </w:t>
      </w:r>
      <w:r w:rsidRPr="008274AB">
        <w:rPr>
          <w:rFonts w:ascii="Times New Roman" w:hAnsi="Times New Roman" w:cs="Times New Roman"/>
          <w:bCs/>
          <w:color w:val="333333"/>
          <w:sz w:val="24"/>
          <w:szCs w:val="24"/>
          <w:shd w:val="clear" w:color="auto" w:fill="FFFFFF"/>
        </w:rPr>
        <w:t>портал</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государственных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и</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муниципальных</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услуг</w:t>
      </w:r>
      <w:r w:rsidRPr="008274AB">
        <w:rPr>
          <w:rFonts w:ascii="Times New Roman" w:hAnsi="Times New Roman" w:cs="Times New Roman"/>
          <w:color w:val="333333"/>
          <w:sz w:val="24"/>
          <w:szCs w:val="24"/>
          <w:shd w:val="clear" w:color="auto" w:fill="FFFFFF"/>
        </w:rPr>
        <w:t> (</w:t>
      </w:r>
      <w:r w:rsidRPr="008274AB">
        <w:rPr>
          <w:rFonts w:ascii="Times New Roman" w:hAnsi="Times New Roman" w:cs="Times New Roman"/>
          <w:bCs/>
          <w:color w:val="333333"/>
          <w:sz w:val="24"/>
          <w:szCs w:val="24"/>
          <w:shd w:val="clear" w:color="auto" w:fill="FFFFFF"/>
        </w:rPr>
        <w:t>функций</w:t>
      </w:r>
      <w:r w:rsidRPr="008274AB">
        <w:rPr>
          <w:rFonts w:ascii="Times New Roman" w:hAnsi="Times New Roman" w:cs="Times New Roman"/>
          <w:color w:val="333333"/>
          <w:sz w:val="24"/>
          <w:szCs w:val="24"/>
          <w:shd w:val="clear" w:color="auto" w:fill="FFFFFF"/>
        </w:rPr>
        <w:t>)"</w:t>
      </w:r>
      <w:r w:rsidRPr="008274AB">
        <w:rPr>
          <w:rFonts w:ascii="Times New Roman" w:hAnsi="Times New Roman" w:cs="Times New Roman"/>
          <w:sz w:val="24"/>
          <w:szCs w:val="24"/>
        </w:rPr>
        <w:t xml:space="preserve">, считается день направления заявителю электронного сообщения о приеме заявления о предоставлении муниципальной услуги. </w:t>
      </w:r>
    </w:p>
    <w:p w14:paraId="4AEB489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p>
    <w:p w14:paraId="3F4CCC5B" w14:textId="77777777" w:rsidR="00D5732F" w:rsidRPr="008274AB" w:rsidRDefault="00D5732F" w:rsidP="00D5732F">
      <w:pPr>
        <w:autoSpaceDE w:val="0"/>
        <w:autoSpaceDN w:val="0"/>
        <w:adjustRightInd w:val="0"/>
        <w:spacing w:line="240" w:lineRule="auto"/>
        <w:jc w:val="both"/>
        <w:rPr>
          <w:rFonts w:ascii="Times New Roman" w:hAnsi="Times New Roman" w:cs="Times New Roman"/>
          <w:sz w:val="24"/>
          <w:szCs w:val="24"/>
        </w:rPr>
      </w:pPr>
      <w:r w:rsidRPr="008274AB">
        <w:rPr>
          <w:rFonts w:ascii="Times New Roman" w:hAnsi="Times New Roman" w:cs="Times New Roman"/>
          <w:b/>
          <w:sz w:val="24"/>
          <w:szCs w:val="24"/>
        </w:rPr>
        <w:t>Нормативные правовые акты, регулирующие предоставление муниципальной услуги</w:t>
      </w:r>
    </w:p>
    <w:p w14:paraId="0048906F" w14:textId="77777777" w:rsidR="00D5732F" w:rsidRPr="00681295" w:rsidRDefault="00D5732F" w:rsidP="00D5732F">
      <w:pPr>
        <w:rPr>
          <w:rFonts w:ascii="Times New Roman" w:hAnsi="Times New Roman" w:cs="Times New Roman"/>
          <w:sz w:val="24"/>
          <w:szCs w:val="24"/>
        </w:rPr>
      </w:pPr>
      <w:r w:rsidRPr="00681295">
        <w:rPr>
          <w:rFonts w:ascii="Times New Roman" w:hAnsi="Times New Roman" w:cs="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Управления образования, Учреждений  в государственной информационной системе Едином портал государственных и муниципальных услуг (функций)</w:t>
      </w:r>
    </w:p>
    <w:p w14:paraId="7AD9AFD6" w14:textId="77777777" w:rsidR="00D5732F" w:rsidRPr="008274AB" w:rsidRDefault="00D5732F" w:rsidP="00D5732F">
      <w:pPr>
        <w:widowControl w:val="0"/>
        <w:spacing w:line="240" w:lineRule="auto"/>
        <w:jc w:val="both"/>
        <w:rPr>
          <w:rFonts w:ascii="Times New Roman" w:hAnsi="Times New Roman" w:cs="Times New Roman"/>
          <w:b/>
          <w:bCs/>
          <w:sz w:val="24"/>
          <w:szCs w:val="24"/>
        </w:rPr>
      </w:pPr>
      <w:r w:rsidRPr="008274AB">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8274AB">
        <w:rPr>
          <w:rFonts w:ascii="Times New Roman" w:hAnsi="Times New Roman" w:cs="Times New Roman"/>
          <w:b/>
          <w:bCs/>
          <w:sz w:val="24"/>
          <w:szCs w:val="24"/>
        </w:rPr>
        <w:lastRenderedPageBreak/>
        <w:t>предоставления муниципальной услуги подлежащих представлению заявителем</w:t>
      </w:r>
    </w:p>
    <w:p w14:paraId="0C3BA9D2" w14:textId="77777777" w:rsidR="00D5732F" w:rsidRPr="008274AB" w:rsidRDefault="00D5732F" w:rsidP="00D5732F">
      <w:pPr>
        <w:widowControl w:val="0"/>
        <w:tabs>
          <w:tab w:val="left" w:pos="567"/>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2.8.  Заявителем представляются следующие обязательные документы:</w:t>
      </w:r>
    </w:p>
    <w:p w14:paraId="67EE8F90"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sz w:val="24"/>
          <w:szCs w:val="24"/>
        </w:rPr>
        <w:t>2.8.1 Заявление о предоставлении муниципальной услуги</w:t>
      </w:r>
      <w:r w:rsidRPr="008274AB">
        <w:rPr>
          <w:rFonts w:ascii="Times New Roman" w:hAnsi="Times New Roman" w:cs="Times New Roman"/>
          <w:bCs/>
          <w:sz w:val="24"/>
          <w:szCs w:val="24"/>
        </w:rPr>
        <w:t xml:space="preserve">, поданное в адрес </w:t>
      </w:r>
      <w:r w:rsidRPr="008274AB">
        <w:rPr>
          <w:rFonts w:ascii="Times New Roman" w:hAnsi="Times New Roman" w:cs="Times New Roman"/>
          <w:sz w:val="24"/>
          <w:szCs w:val="24"/>
        </w:rPr>
        <w:t>Управления</w:t>
      </w:r>
      <w:r w:rsidRPr="008274AB">
        <w:rPr>
          <w:rFonts w:ascii="Times New Roman" w:hAnsi="Times New Roman" w:cs="Times New Roman"/>
          <w:bCs/>
          <w:sz w:val="24"/>
          <w:szCs w:val="24"/>
        </w:rPr>
        <w:t xml:space="preserve"> образования (согласно приложению № 2 к настоящему Административному регламенту) или Учреждение  (согласно приложению № 3 к настоящему Административному регламенту ) следующими способами:</w:t>
      </w:r>
    </w:p>
    <w:p w14:paraId="460682F2"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1)</w:t>
      </w:r>
      <w:r w:rsidRPr="008274AB">
        <w:rPr>
          <w:rFonts w:ascii="Times New Roman" w:hAnsi="Times New Roman" w:cs="Times New Roman"/>
          <w:bCs/>
          <w:sz w:val="24"/>
          <w:szCs w:val="24"/>
        </w:rPr>
        <w:tab/>
        <w:t>в форме документа на бумажном носителе – посредством личного обращения в образования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02DA4C85"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2)</w:t>
      </w:r>
      <w:r w:rsidRPr="008274AB">
        <w:rPr>
          <w:rFonts w:ascii="Times New Roman" w:hAnsi="Times New Roman" w:cs="Times New Roman"/>
          <w:bCs/>
          <w:sz w:val="24"/>
          <w:szCs w:val="24"/>
        </w:rPr>
        <w:tab/>
        <w:t>путем заполнения формы запроса через «Личный кабинет» Единый портал государственных и муниципальных услуг  (далее – отправление в электронной форме);</w:t>
      </w:r>
    </w:p>
    <w:p w14:paraId="0BB62C30"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3)</w:t>
      </w:r>
      <w:r w:rsidRPr="008274AB">
        <w:rPr>
          <w:rFonts w:ascii="Times New Roman" w:hAnsi="Times New Roman" w:cs="Times New Roman"/>
          <w:bCs/>
          <w:sz w:val="24"/>
          <w:szCs w:val="24"/>
        </w:rPr>
        <w:tab/>
        <w:t xml:space="preserve">путем направления электронного документа на официальную электронную почту </w:t>
      </w:r>
      <w:r w:rsidRPr="008274AB">
        <w:rPr>
          <w:rFonts w:ascii="Times New Roman" w:hAnsi="Times New Roman" w:cs="Times New Roman"/>
          <w:sz w:val="24"/>
          <w:szCs w:val="24"/>
        </w:rPr>
        <w:t>Управления</w:t>
      </w:r>
      <w:r w:rsidRPr="008274AB">
        <w:rPr>
          <w:rFonts w:ascii="Times New Roman" w:hAnsi="Times New Roman" w:cs="Times New Roman"/>
          <w:bCs/>
          <w:sz w:val="24"/>
          <w:szCs w:val="24"/>
        </w:rPr>
        <w:t xml:space="preserve"> образования, Учреждения  (далее - представление посредством электронной почты).</w:t>
      </w:r>
    </w:p>
    <w:p w14:paraId="66C9E4CF"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В заявлении также указывается один из следующих способов предоставления результатов предоставления муниципальной услуги:</w:t>
      </w:r>
    </w:p>
    <w:p w14:paraId="6A5BD2F2"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 xml:space="preserve">в виде бумажного документа, который Заявитель получает непосредственно при личном обращении в </w:t>
      </w:r>
      <w:r w:rsidRPr="008274AB">
        <w:rPr>
          <w:rFonts w:ascii="Times New Roman" w:hAnsi="Times New Roman" w:cs="Times New Roman"/>
          <w:sz w:val="24"/>
          <w:szCs w:val="24"/>
        </w:rPr>
        <w:t>Управление</w:t>
      </w:r>
      <w:r w:rsidRPr="008274AB">
        <w:rPr>
          <w:rFonts w:ascii="Times New Roman" w:hAnsi="Times New Roman" w:cs="Times New Roman"/>
          <w:bCs/>
          <w:sz w:val="24"/>
          <w:szCs w:val="24"/>
        </w:rPr>
        <w:t xml:space="preserve"> образования;</w:t>
      </w:r>
    </w:p>
    <w:p w14:paraId="5FB88533"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в виде бумажного документа, который направляется заявителю посредством почтового отправления;</w:t>
      </w:r>
    </w:p>
    <w:p w14:paraId="44DAD5F6"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в виде электронного документа, который направляется заявителю в «Личный кабинет» на едином портале государственных и муниципальных услуг.</w:t>
      </w:r>
    </w:p>
    <w:p w14:paraId="1A4F0F71"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2.8.2. Согласие Заявителя на обработку персональных данных (приложение № 3).</w:t>
      </w:r>
    </w:p>
    <w:p w14:paraId="66102A0E" w14:textId="77777777" w:rsidR="00D5732F" w:rsidRPr="00763EAF"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763EAF">
        <w:rPr>
          <w:rFonts w:ascii="Times New Roman" w:hAnsi="Times New Roman" w:cs="Times New Roman"/>
          <w:bCs/>
          <w:sz w:val="24"/>
          <w:szCs w:val="24"/>
        </w:rPr>
        <w:t>2.8.3. Д</w:t>
      </w:r>
      <w:r w:rsidRPr="00763EAF">
        <w:rPr>
          <w:rFonts w:ascii="Times New Roman" w:hAnsi="Times New Roman" w:cs="Times New Roman"/>
          <w:sz w:val="24"/>
          <w:szCs w:val="24"/>
        </w:rPr>
        <w:t>окумент, удостоверяющий личность заявителя.</w:t>
      </w:r>
    </w:p>
    <w:p w14:paraId="152A4A48" w14:textId="77777777" w:rsidR="00D5732F" w:rsidRPr="00763EAF"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p>
    <w:p w14:paraId="127074EA" w14:textId="77777777" w:rsidR="00D5732F" w:rsidRPr="00763EAF"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r w:rsidRPr="00763EAF">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7F41F6CB" w14:textId="77777777" w:rsidR="00D5732F" w:rsidRPr="008274AB" w:rsidRDefault="00D5732F" w:rsidP="00D5732F">
      <w:pPr>
        <w:widowControl w:val="0"/>
        <w:tabs>
          <w:tab w:val="left" w:pos="567"/>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2.9. Для предоставления муниципальной услуги не требуются какие-либо документы, находящиеся в распоряжении государственных органов, органов местного самоуправления и иных организаций.</w:t>
      </w:r>
    </w:p>
    <w:p w14:paraId="20A5B605" w14:textId="77777777" w:rsidR="00D5732F" w:rsidRPr="008274AB" w:rsidRDefault="00D5732F" w:rsidP="00D5732F">
      <w:pPr>
        <w:widowControl w:val="0"/>
        <w:tabs>
          <w:tab w:val="left" w:pos="567"/>
        </w:tabs>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2.10. При предоставлении муниципальной услуги запрещается требовать от заявителя:</w:t>
      </w:r>
    </w:p>
    <w:p w14:paraId="1044A36E" w14:textId="77777777" w:rsidR="00D5732F" w:rsidRPr="008274AB" w:rsidRDefault="00D5732F" w:rsidP="00D5732F">
      <w:pPr>
        <w:autoSpaceDE w:val="0"/>
        <w:autoSpaceDN w:val="0"/>
        <w:adjustRightInd w:val="0"/>
        <w:spacing w:after="0"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Указание на запрет требовать от заявителя</w:t>
      </w:r>
    </w:p>
    <w:p w14:paraId="343E5C9F" w14:textId="77777777" w:rsidR="00D5732F" w:rsidRPr="008274AB" w:rsidRDefault="00D5732F" w:rsidP="00D5732F">
      <w:pPr>
        <w:widowControl w:val="0"/>
        <w:tabs>
          <w:tab w:val="left" w:pos="567"/>
        </w:tabs>
        <w:spacing w:after="0" w:line="240" w:lineRule="auto"/>
        <w:ind w:firstLine="709"/>
        <w:jc w:val="both"/>
        <w:rPr>
          <w:rFonts w:ascii="Times New Roman" w:hAnsi="Times New Roman" w:cs="Times New Roman"/>
          <w:sz w:val="24"/>
          <w:szCs w:val="24"/>
        </w:rPr>
      </w:pPr>
    </w:p>
    <w:p w14:paraId="5774194D"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Управление образования не вправе требовать от заявителя:</w:t>
      </w:r>
    </w:p>
    <w:p w14:paraId="1BFB7B23"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9AFB13A"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w:t>
      </w:r>
      <w:r w:rsidRPr="008274AB">
        <w:rPr>
          <w:rFonts w:ascii="Times New Roman" w:hAnsi="Times New Roman" w:cs="Times New Roman"/>
          <w:sz w:val="24"/>
          <w:szCs w:val="24"/>
        </w:rPr>
        <w:lastRenderedPageBreak/>
        <w:t xml:space="preserve">участвующих в предоставлении предусмотренных </w:t>
      </w:r>
      <w:hyperlink r:id="rId9" w:anchor="l2" w:history="1">
        <w:r w:rsidRPr="008274AB">
          <w:rPr>
            <w:rFonts w:ascii="Times New Roman" w:hAnsi="Times New Roman" w:cs="Times New Roman"/>
            <w:sz w:val="24"/>
            <w:szCs w:val="24"/>
            <w:u w:val="single"/>
          </w:rPr>
          <w:t>частью 1</w:t>
        </w:r>
      </w:hyperlink>
      <w:r w:rsidRPr="008274AB">
        <w:rPr>
          <w:rFonts w:ascii="Times New Roman" w:hAnsi="Times New Roman" w:cs="Times New Roman"/>
          <w:sz w:val="24"/>
          <w:szCs w:val="24"/>
        </w:rPr>
        <w:t xml:space="preserve">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КБР, муниципальными правовыми актами, за исключением документов, включенных в определенный частью 6  ст. </w:t>
      </w:r>
      <w:r w:rsidRPr="008274AB">
        <w:rPr>
          <w:rFonts w:ascii="Times New Roman" w:hAnsi="Times New Roman" w:cs="Times New Roman"/>
          <w:bCs/>
          <w:sz w:val="24"/>
          <w:szCs w:val="24"/>
        </w:rPr>
        <w:t xml:space="preserve">7. Федерального закона </w:t>
      </w:r>
      <w:hyperlink r:id="rId10" w:anchor="l1506" w:history="1">
        <w:r w:rsidRPr="008274AB">
          <w:rPr>
            <w:rFonts w:ascii="Times New Roman" w:hAnsi="Times New Roman" w:cs="Times New Roman"/>
            <w:bCs/>
            <w:sz w:val="24"/>
            <w:szCs w:val="24"/>
            <w:u w:val="single"/>
          </w:rPr>
          <w:t>от 01.07.2011 N 169-ФЗ</w:t>
        </w:r>
      </w:hyperlink>
      <w:r w:rsidRPr="008274AB">
        <w:rPr>
          <w:rFonts w:ascii="Times New Roman" w:hAnsi="Times New Roman" w:cs="Times New Roman"/>
          <w:bCs/>
          <w:sz w:val="24"/>
          <w:szCs w:val="24"/>
        </w:rPr>
        <w:t>)</w:t>
      </w:r>
      <w:r w:rsidRPr="008274AB">
        <w:rPr>
          <w:rFonts w:ascii="Times New Roman" w:hAnsi="Times New Roman" w:cs="Times New Roman"/>
          <w:sz w:val="24"/>
          <w:szCs w:val="24"/>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(в ред. Федерального закона </w:t>
      </w:r>
      <w:hyperlink r:id="rId11" w:anchor="l607" w:history="1">
        <w:r w:rsidRPr="008274AB">
          <w:rPr>
            <w:rFonts w:ascii="Times New Roman" w:hAnsi="Times New Roman" w:cs="Times New Roman"/>
            <w:sz w:val="24"/>
            <w:szCs w:val="24"/>
            <w:u w:val="single"/>
          </w:rPr>
          <w:t>от 28.07.2012 N 133-ФЗ</w:t>
        </w:r>
      </w:hyperlink>
      <w:r w:rsidRPr="008274AB">
        <w:rPr>
          <w:rFonts w:ascii="Times New Roman" w:hAnsi="Times New Roman" w:cs="Times New Roman"/>
          <w:sz w:val="24"/>
          <w:szCs w:val="24"/>
        </w:rPr>
        <w:t>)</w:t>
      </w:r>
    </w:p>
    <w:p w14:paraId="042ECACD"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l56" w:history="1">
        <w:r w:rsidRPr="008274AB">
          <w:rPr>
            <w:rFonts w:ascii="Times New Roman" w:hAnsi="Times New Roman" w:cs="Times New Roman"/>
            <w:sz w:val="24"/>
            <w:szCs w:val="24"/>
            <w:u w:val="single"/>
          </w:rPr>
          <w:t>части 1</w:t>
        </w:r>
      </w:hyperlink>
      <w:r w:rsidRPr="008274AB">
        <w:rPr>
          <w:rFonts w:ascii="Times New Roman" w:hAnsi="Times New Roman" w:cs="Times New Roman"/>
          <w:sz w:val="24"/>
          <w:szCs w:val="24"/>
        </w:rPr>
        <w:t xml:space="preserve"> статьи 9 настоящего Федерального закона.</w:t>
      </w:r>
    </w:p>
    <w:p w14:paraId="1226CDF4"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(в ред. Федерального закона </w:t>
      </w:r>
      <w:hyperlink r:id="rId13" w:anchor="l2" w:history="1">
        <w:r w:rsidRPr="008274AB">
          <w:rPr>
            <w:rFonts w:ascii="Times New Roman" w:hAnsi="Times New Roman" w:cs="Times New Roman"/>
            <w:sz w:val="24"/>
            <w:szCs w:val="24"/>
            <w:u w:val="single"/>
          </w:rPr>
          <w:t>от 19.07.2018 N 204-ФЗ</w:t>
        </w:r>
      </w:hyperlink>
      <w:r w:rsidRPr="008274AB">
        <w:rPr>
          <w:rFonts w:ascii="Times New Roman" w:hAnsi="Times New Roman" w:cs="Times New Roman"/>
          <w:sz w:val="24"/>
          <w:szCs w:val="24"/>
        </w:rPr>
        <w:t>)</w:t>
      </w:r>
    </w:p>
    <w:p w14:paraId="75B7B4F2"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(в ред. Федерального закона </w:t>
      </w:r>
      <w:hyperlink r:id="rId14" w:anchor="l2" w:history="1">
        <w:r w:rsidRPr="008274AB">
          <w:rPr>
            <w:rFonts w:ascii="Times New Roman" w:hAnsi="Times New Roman" w:cs="Times New Roman"/>
            <w:sz w:val="24"/>
            <w:szCs w:val="24"/>
            <w:u w:val="single"/>
          </w:rPr>
          <w:t>от 19.07.2018 N 204-ФЗ</w:t>
        </w:r>
      </w:hyperlink>
      <w:r w:rsidRPr="008274AB">
        <w:rPr>
          <w:rFonts w:ascii="Times New Roman" w:hAnsi="Times New Roman" w:cs="Times New Roman"/>
          <w:sz w:val="24"/>
          <w:szCs w:val="24"/>
        </w:rPr>
        <w:t>)</w:t>
      </w:r>
    </w:p>
    <w:p w14:paraId="23A5A7AB"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 и не включенных в представленный ранее комплект документов; (в ред. Федерального закона </w:t>
      </w:r>
      <w:hyperlink r:id="rId15" w:anchor="l2" w:history="1">
        <w:r w:rsidRPr="008274AB">
          <w:rPr>
            <w:rFonts w:ascii="Times New Roman" w:hAnsi="Times New Roman" w:cs="Times New Roman"/>
            <w:sz w:val="24"/>
            <w:szCs w:val="24"/>
            <w:u w:val="single"/>
          </w:rPr>
          <w:t>от 19.07.2018 N 204-ФЗ</w:t>
        </w:r>
      </w:hyperlink>
      <w:r w:rsidRPr="008274AB">
        <w:rPr>
          <w:rFonts w:ascii="Times New Roman" w:hAnsi="Times New Roman" w:cs="Times New Roman"/>
          <w:sz w:val="24"/>
          <w:szCs w:val="24"/>
        </w:rPr>
        <w:t>)</w:t>
      </w:r>
    </w:p>
    <w:p w14:paraId="251E196C"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 ред. Федерального закона </w:t>
      </w:r>
      <w:hyperlink r:id="rId16" w:anchor="l2" w:history="1">
        <w:r w:rsidRPr="008274AB">
          <w:rPr>
            <w:rFonts w:ascii="Times New Roman" w:hAnsi="Times New Roman" w:cs="Times New Roman"/>
            <w:sz w:val="24"/>
            <w:szCs w:val="24"/>
            <w:u w:val="single"/>
          </w:rPr>
          <w:t>от 19.07.2018 N 204-ФЗ</w:t>
        </w:r>
      </w:hyperlink>
      <w:r w:rsidRPr="008274AB">
        <w:rPr>
          <w:rFonts w:ascii="Times New Roman" w:hAnsi="Times New Roman" w:cs="Times New Roman"/>
          <w:sz w:val="24"/>
          <w:szCs w:val="24"/>
        </w:rPr>
        <w:t>)</w:t>
      </w:r>
    </w:p>
    <w:p w14:paraId="0EC216F5"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7" w:anchor="l706" w:history="1">
        <w:r w:rsidRPr="008274AB">
          <w:rPr>
            <w:rFonts w:ascii="Times New Roman" w:hAnsi="Times New Roman" w:cs="Times New Roman"/>
            <w:sz w:val="24"/>
            <w:szCs w:val="24"/>
            <w:u w:val="single"/>
          </w:rPr>
          <w:t>частью 1.1</w:t>
        </w:r>
      </w:hyperlink>
      <w:r w:rsidRPr="008274AB">
        <w:rPr>
          <w:rFonts w:ascii="Times New Roman" w:hAnsi="Times New Roman" w:cs="Times New Roman"/>
          <w:sz w:val="24"/>
          <w:szCs w:val="24"/>
        </w:rPr>
        <w:t xml:space="preserve"> статьи 16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 (в ред. Федерального закона </w:t>
      </w:r>
      <w:hyperlink r:id="rId18" w:anchor="l2" w:history="1">
        <w:r w:rsidRPr="008274AB">
          <w:rPr>
            <w:rFonts w:ascii="Times New Roman" w:hAnsi="Times New Roman" w:cs="Times New Roman"/>
            <w:sz w:val="24"/>
            <w:szCs w:val="24"/>
            <w:u w:val="single"/>
          </w:rPr>
          <w:t>от 19.07.2018 N 204-ФЗ</w:t>
        </w:r>
      </w:hyperlink>
      <w:r w:rsidRPr="008274AB">
        <w:rPr>
          <w:rFonts w:ascii="Times New Roman" w:hAnsi="Times New Roman" w:cs="Times New Roman"/>
          <w:sz w:val="24"/>
          <w:szCs w:val="24"/>
        </w:rPr>
        <w:t>)</w:t>
      </w:r>
    </w:p>
    <w:p w14:paraId="46F77CDC" w14:textId="77777777" w:rsidR="00D5732F" w:rsidRPr="008274AB" w:rsidRDefault="00D5732F" w:rsidP="00D5732F">
      <w:pPr>
        <w:widowControl w:val="0"/>
        <w:autoSpaceDE w:val="0"/>
        <w:autoSpaceDN w:val="0"/>
        <w:adjustRightInd w:val="0"/>
        <w:spacing w:after="150" w:line="240" w:lineRule="auto"/>
        <w:jc w:val="both"/>
        <w:rPr>
          <w:rFonts w:ascii="Times New Roman" w:hAnsi="Times New Roman" w:cs="Times New Roman"/>
          <w:sz w:val="24"/>
          <w:szCs w:val="24"/>
        </w:rPr>
      </w:pPr>
      <w:r w:rsidRPr="008274AB">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anchor="l789" w:history="1">
        <w:r w:rsidRPr="008274AB">
          <w:rPr>
            <w:rFonts w:ascii="Times New Roman" w:hAnsi="Times New Roman" w:cs="Times New Roman"/>
            <w:sz w:val="24"/>
            <w:szCs w:val="24"/>
            <w:u w:val="single"/>
          </w:rPr>
          <w:t>пунктом 7.2</w:t>
        </w:r>
      </w:hyperlink>
      <w:r w:rsidRPr="008274AB">
        <w:rPr>
          <w:rFonts w:ascii="Times New Roman" w:hAnsi="Times New Roman" w:cs="Times New Roman"/>
          <w:sz w:val="24"/>
          <w:szCs w:val="24"/>
        </w:rPr>
        <w:t xml:space="preserve">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(в ред. Федерального закона </w:t>
      </w:r>
      <w:hyperlink r:id="rId20" w:anchor="l30" w:history="1">
        <w:r w:rsidRPr="008274AB">
          <w:rPr>
            <w:rFonts w:ascii="Times New Roman" w:hAnsi="Times New Roman" w:cs="Times New Roman"/>
            <w:sz w:val="24"/>
            <w:szCs w:val="24"/>
            <w:u w:val="single"/>
          </w:rPr>
          <w:t>от 30.12.2020 N 509-ФЗ</w:t>
        </w:r>
      </w:hyperlink>
      <w:r w:rsidRPr="008274AB">
        <w:rPr>
          <w:rFonts w:ascii="Times New Roman" w:hAnsi="Times New Roman" w:cs="Times New Roman"/>
          <w:sz w:val="24"/>
          <w:szCs w:val="24"/>
        </w:rPr>
        <w:t>)</w:t>
      </w:r>
    </w:p>
    <w:p w14:paraId="1F7DE52E"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3BCDE6B6" w14:textId="77777777" w:rsidR="00D5732F" w:rsidRPr="008274AB" w:rsidRDefault="00D5732F" w:rsidP="00D5732F">
      <w:pPr>
        <w:widowControl w:val="0"/>
        <w:tabs>
          <w:tab w:val="left" w:pos="0"/>
          <w:tab w:val="left" w:pos="567"/>
        </w:tabs>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14:paraId="6518952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2.12. Основанием для отказа в приеме (регистрации) заявления на предоставление муниципальной услуги является:</w:t>
      </w:r>
    </w:p>
    <w:p w14:paraId="7B1EEC7B"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непредставление документа, указанного в пункте 2.8.2 Административного регламента.</w:t>
      </w:r>
    </w:p>
    <w:p w14:paraId="6C63196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2.13. Заявление, поданное в форме электронного документа с использованием Единого портала Госуслуг, к рассмотрению не принимается, если:</w:t>
      </w:r>
    </w:p>
    <w:p w14:paraId="30D3566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некорректное заполнение обязательных полей в форме интерактивного запрос ЕПГ (отсутствие заполнения, недостоверное, неполное либо неправильное, не соответствующее требованиям, установленным Административным регламентом);</w:t>
      </w:r>
    </w:p>
    <w:p w14:paraId="36A72F66"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6D21E7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информации об организации общедоступного и бесплатного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Урванского муниципального района, поданным в электронной форме с использованием Единого портала Госуслуг.</w:t>
      </w:r>
    </w:p>
    <w:p w14:paraId="05E6AC59"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7D6E76E5" w14:textId="77777777" w:rsidR="00D5732F" w:rsidRPr="008274AB" w:rsidRDefault="00D5732F" w:rsidP="00D5732F">
      <w:pPr>
        <w:widowControl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 xml:space="preserve">Исчерпывающий перечень оснований для приостановления или </w:t>
      </w:r>
      <w:r w:rsidRPr="008274AB">
        <w:rPr>
          <w:rFonts w:ascii="Times New Roman" w:hAnsi="Times New Roman" w:cs="Times New Roman"/>
          <w:b/>
          <w:sz w:val="24"/>
          <w:szCs w:val="24"/>
        </w:rPr>
        <w:br/>
        <w:t>отказа в предоставлении муниципальной услуги</w:t>
      </w:r>
    </w:p>
    <w:p w14:paraId="11D4219C"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2.14. Основания для приостановки предоставления муниципальной услуги отсутствуют.</w:t>
      </w:r>
    </w:p>
    <w:p w14:paraId="121A1F3D"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Основания для отказа в предоставлении муниципальной услуги отсутствуют. </w:t>
      </w:r>
    </w:p>
    <w:p w14:paraId="0F2D182B"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r w:rsidRPr="008274AB">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004D52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2.15.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КБР и муниципальными правовыми актами не предусмотрены.</w:t>
      </w:r>
    </w:p>
    <w:p w14:paraId="64722776" w14:textId="77777777" w:rsidR="00D5732F" w:rsidRPr="008274AB" w:rsidRDefault="00D5732F" w:rsidP="00D5732F">
      <w:pPr>
        <w:widowControl w:val="0"/>
        <w:autoSpaceDE w:val="0"/>
        <w:autoSpaceDN w:val="0"/>
        <w:adjustRightInd w:val="0"/>
        <w:spacing w:line="240" w:lineRule="auto"/>
        <w:jc w:val="both"/>
        <w:outlineLvl w:val="2"/>
        <w:rPr>
          <w:rFonts w:ascii="Times New Roman" w:hAnsi="Times New Roman" w:cs="Times New Roman"/>
          <w:b/>
          <w:sz w:val="24"/>
          <w:szCs w:val="24"/>
        </w:rPr>
      </w:pPr>
      <w:r w:rsidRPr="008274AB">
        <w:rPr>
          <w:rFonts w:ascii="Times New Roman" w:hAnsi="Times New Roman" w:cs="Times New Roman"/>
          <w:b/>
          <w:sz w:val="24"/>
          <w:szCs w:val="24"/>
        </w:rPr>
        <w:t xml:space="preserve">Порядок, размер и основания взимания государственной пошлины </w:t>
      </w:r>
      <w:r w:rsidRPr="008274AB">
        <w:rPr>
          <w:rFonts w:ascii="Times New Roman" w:hAnsi="Times New Roman" w:cs="Times New Roman"/>
          <w:b/>
          <w:sz w:val="24"/>
          <w:szCs w:val="24"/>
        </w:rPr>
        <w:br/>
        <w:t>или иной оплаты, взимаемой за предоставление муниципальной услуги</w:t>
      </w:r>
    </w:p>
    <w:p w14:paraId="0A60C219"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2.16 Предоставление муниципальной услуги осуществляется на безвозмездной основе.</w:t>
      </w:r>
    </w:p>
    <w:p w14:paraId="3D02DF98"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r w:rsidRPr="008274AB">
        <w:rPr>
          <w:rFonts w:ascii="Times New Roman" w:hAnsi="Times New Roman" w:cs="Times New Roman"/>
          <w:b/>
          <w:bCs/>
          <w:sz w:val="24"/>
          <w:szCs w:val="24"/>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248B1F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2.17. Плата за предоставление услуг, которые являются необходимыми и обязательными для предоставления </w:t>
      </w:r>
      <w:r w:rsidRPr="008274AB">
        <w:rPr>
          <w:rFonts w:ascii="Times New Roman" w:hAnsi="Times New Roman" w:cs="Times New Roman"/>
          <w:bCs/>
          <w:sz w:val="24"/>
          <w:szCs w:val="24"/>
        </w:rPr>
        <w:t>муниципальной</w:t>
      </w:r>
      <w:r w:rsidRPr="008274AB">
        <w:rPr>
          <w:rFonts w:ascii="Times New Roman" w:hAnsi="Times New Roman" w:cs="Times New Roman"/>
          <w:sz w:val="24"/>
          <w:szCs w:val="24"/>
        </w:rPr>
        <w:t xml:space="preserve"> услуги, не взимается в связи с отсутствием таких услуг.</w:t>
      </w:r>
    </w:p>
    <w:p w14:paraId="29E14D11" w14:textId="77777777" w:rsidR="00D5732F" w:rsidRPr="008274AB" w:rsidRDefault="00D5732F" w:rsidP="00D5732F">
      <w:pPr>
        <w:widowControl w:val="0"/>
        <w:autoSpaceDE w:val="0"/>
        <w:autoSpaceDN w:val="0"/>
        <w:adjustRightInd w:val="0"/>
        <w:spacing w:line="240" w:lineRule="auto"/>
        <w:ind w:left="-142"/>
        <w:jc w:val="both"/>
        <w:outlineLvl w:val="2"/>
        <w:rPr>
          <w:rFonts w:ascii="Times New Roman" w:hAnsi="Times New Roman" w:cs="Times New Roman"/>
          <w:b/>
          <w:sz w:val="24"/>
          <w:szCs w:val="24"/>
        </w:rPr>
      </w:pPr>
      <w:r w:rsidRPr="008274AB">
        <w:rPr>
          <w:rFonts w:ascii="Times New Roman" w:hAnsi="Times New Roman" w:cs="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3565F5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2.18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Единый портал Госуслуг.</w:t>
      </w:r>
    </w:p>
    <w:p w14:paraId="63936D9B"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Максимальный срок ожидания в очереди не превышает 15 минут.</w:t>
      </w:r>
    </w:p>
    <w:p w14:paraId="29E0C294"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r w:rsidRPr="008274AB">
        <w:rPr>
          <w:rFonts w:ascii="Times New Roman" w:hAnsi="Times New Roman" w:cs="Times New Roman"/>
          <w:b/>
          <w:bCs/>
          <w:sz w:val="24"/>
          <w:szCs w:val="24"/>
        </w:rPr>
        <w:t xml:space="preserve">Срок и порядок регистрации запроса заявителя о предоставлении муниципальной </w:t>
      </w:r>
    </w:p>
    <w:p w14:paraId="2E95777E"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r w:rsidRPr="008274AB">
        <w:rPr>
          <w:rFonts w:ascii="Times New Roman" w:hAnsi="Times New Roman" w:cs="Times New Roman"/>
          <w:b/>
          <w:bCs/>
          <w:sz w:val="24"/>
          <w:szCs w:val="24"/>
        </w:rPr>
        <w:t>услуги, в том числе в электронной форме</w:t>
      </w:r>
    </w:p>
    <w:p w14:paraId="3715DA7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2.19. Все заявления о предоставлении муниципальной услуги, в том числе в форме электронного документа с использованием Единого портала Госуслуг, посредством электронной почты, принятые к рассмотрению Управления образования, подлежат регистрации в течение одного рабочего дня.</w:t>
      </w:r>
    </w:p>
    <w:p w14:paraId="5C69E755" w14:textId="77777777" w:rsidR="00D5732F" w:rsidRPr="008274AB" w:rsidRDefault="00D5732F" w:rsidP="00D5732F">
      <w:pPr>
        <w:autoSpaceDE w:val="0"/>
        <w:autoSpaceDN w:val="0"/>
        <w:adjustRightInd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и образцам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РФ о социальной защите инвалидов</w:t>
      </w:r>
    </w:p>
    <w:p w14:paraId="65DC9041"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996E86D" w14:textId="77777777" w:rsidR="00D5732F" w:rsidRPr="008274AB" w:rsidRDefault="00D5732F" w:rsidP="00D5732F">
      <w:pPr>
        <w:widowControl w:val="0"/>
        <w:tabs>
          <w:tab w:val="left" w:pos="567"/>
        </w:tabs>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D5F7D22"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14:paraId="23504B88"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w:t>
      </w:r>
      <w:r w:rsidRPr="008274AB">
        <w:rPr>
          <w:rFonts w:ascii="Times New Roman" w:hAnsi="Times New Roman" w:cs="Times New Roman"/>
          <w:sz w:val="24"/>
          <w:szCs w:val="24"/>
        </w:rPr>
        <w:lastRenderedPageBreak/>
        <w:t>социальной защите инвалидов.</w:t>
      </w:r>
    </w:p>
    <w:p w14:paraId="5A6E7380"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Центральный вход в здание Управления образования должен быть оборудован информационной табличкой (вывеской), содержащей информацию:</w:t>
      </w:r>
    </w:p>
    <w:p w14:paraId="5A51E032" w14:textId="77777777" w:rsidR="00D5732F" w:rsidRPr="008274AB" w:rsidRDefault="00D5732F" w:rsidP="00D5732F">
      <w:pPr>
        <w:widowControl w:val="0"/>
        <w:numPr>
          <w:ilvl w:val="0"/>
          <w:numId w:val="4"/>
        </w:numPr>
        <w:tabs>
          <w:tab w:val="left" w:pos="567"/>
          <w:tab w:val="left" w:pos="1134"/>
        </w:tabs>
        <w:spacing w:after="0" w:line="240" w:lineRule="auto"/>
        <w:ind w:left="0" w:firstLine="720"/>
        <w:jc w:val="both"/>
        <w:rPr>
          <w:rFonts w:ascii="Times New Roman" w:hAnsi="Times New Roman" w:cs="Times New Roman"/>
          <w:sz w:val="24"/>
          <w:szCs w:val="24"/>
        </w:rPr>
      </w:pPr>
      <w:r w:rsidRPr="008274AB">
        <w:rPr>
          <w:rFonts w:ascii="Times New Roman" w:hAnsi="Times New Roman" w:cs="Times New Roman"/>
          <w:sz w:val="24"/>
          <w:szCs w:val="24"/>
        </w:rPr>
        <w:t>наименование;</w:t>
      </w:r>
    </w:p>
    <w:p w14:paraId="1212D12F" w14:textId="77777777" w:rsidR="00D5732F" w:rsidRPr="008274AB" w:rsidRDefault="00D5732F" w:rsidP="00D5732F">
      <w:pPr>
        <w:widowControl w:val="0"/>
        <w:numPr>
          <w:ilvl w:val="0"/>
          <w:numId w:val="4"/>
        </w:numPr>
        <w:tabs>
          <w:tab w:val="left" w:pos="567"/>
          <w:tab w:val="left" w:pos="1134"/>
        </w:tabs>
        <w:spacing w:after="0" w:line="240" w:lineRule="auto"/>
        <w:ind w:left="0" w:firstLine="720"/>
        <w:jc w:val="both"/>
        <w:rPr>
          <w:rFonts w:ascii="Times New Roman" w:hAnsi="Times New Roman" w:cs="Times New Roman"/>
          <w:sz w:val="24"/>
          <w:szCs w:val="24"/>
        </w:rPr>
      </w:pPr>
      <w:r w:rsidRPr="008274AB">
        <w:rPr>
          <w:rFonts w:ascii="Times New Roman" w:hAnsi="Times New Roman" w:cs="Times New Roman"/>
          <w:sz w:val="24"/>
          <w:szCs w:val="24"/>
        </w:rPr>
        <w:t>местонахождение и юридический адрес;</w:t>
      </w:r>
    </w:p>
    <w:p w14:paraId="76EFA494" w14:textId="77777777" w:rsidR="00D5732F" w:rsidRPr="008274AB" w:rsidRDefault="00D5732F" w:rsidP="00D5732F">
      <w:pPr>
        <w:widowControl w:val="0"/>
        <w:numPr>
          <w:ilvl w:val="0"/>
          <w:numId w:val="4"/>
        </w:numPr>
        <w:tabs>
          <w:tab w:val="left" w:pos="567"/>
          <w:tab w:val="left" w:pos="1134"/>
        </w:tabs>
        <w:spacing w:after="0" w:line="240" w:lineRule="auto"/>
        <w:ind w:left="0" w:firstLine="720"/>
        <w:jc w:val="both"/>
        <w:rPr>
          <w:rFonts w:ascii="Times New Roman" w:hAnsi="Times New Roman" w:cs="Times New Roman"/>
          <w:sz w:val="24"/>
          <w:szCs w:val="24"/>
        </w:rPr>
      </w:pPr>
      <w:r w:rsidRPr="008274AB">
        <w:rPr>
          <w:rFonts w:ascii="Times New Roman" w:hAnsi="Times New Roman" w:cs="Times New Roman"/>
          <w:sz w:val="24"/>
          <w:szCs w:val="24"/>
        </w:rPr>
        <w:t>режим работы.</w:t>
      </w:r>
    </w:p>
    <w:p w14:paraId="6289BDEC"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5947DFD3"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Помещения, в которых предоставляется муниципальная услуга, оснащаются:</w:t>
      </w:r>
    </w:p>
    <w:p w14:paraId="35627A5E"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противопожарной системой и средствами пожаротушения;</w:t>
      </w:r>
    </w:p>
    <w:p w14:paraId="1DFD4463"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системой оповещения о возникновении чрезвычайной ситуации;</w:t>
      </w:r>
    </w:p>
    <w:p w14:paraId="18355472"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средствами оказания первой помощи;</w:t>
      </w:r>
    </w:p>
    <w:p w14:paraId="50F56205"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туалетными комнатами для посетителей.</w:t>
      </w:r>
    </w:p>
    <w:p w14:paraId="70BE3407"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Места ожидания Заявителей оборудуются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BDEE50E"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106354F"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Места для заполнения заявлений оборудуются стульями, столами, бланками заявлений, письменными принадлежностями.</w:t>
      </w:r>
    </w:p>
    <w:p w14:paraId="2637EEC5"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4ACFB197"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номера кабинета и наименования Управления;</w:t>
      </w:r>
    </w:p>
    <w:p w14:paraId="1CDCC646"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5CAF2BCB"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графика приема Заявителей.</w:t>
      </w:r>
    </w:p>
    <w:p w14:paraId="472FE5B5"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38C3E3A"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63BF903"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При предоставлении муниципальной услуги инвалидам обеспечиваются:</w:t>
      </w:r>
    </w:p>
    <w:p w14:paraId="45CC9592"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5492E5B1"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w:t>
      </w:r>
      <w:r w:rsidRPr="008274AB">
        <w:rPr>
          <w:rFonts w:ascii="Times New Roman" w:hAnsi="Times New Roman" w:cs="Times New Roman"/>
          <w:sz w:val="24"/>
          <w:szCs w:val="24"/>
        </w:rPr>
        <w:lastRenderedPageBreak/>
        <w:t>также входа в такие объекты и выхода из них, посадки в транспортное средство и высадки из него, в том числе с использование кресла-коляски;</w:t>
      </w:r>
    </w:p>
    <w:p w14:paraId="2282A778"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095F7D37"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F53598F"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допуск сурдопереводчика и тифлосурдопереводчика;</w:t>
      </w:r>
    </w:p>
    <w:p w14:paraId="2B9F8DBB"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допуск собаки-проводника на объекты (здания, помещения), в которых предоставляются услуги;</w:t>
      </w:r>
    </w:p>
    <w:p w14:paraId="230CFD0D" w14:textId="77777777" w:rsidR="00D5732F" w:rsidRPr="008274AB" w:rsidRDefault="00D5732F" w:rsidP="00D5732F">
      <w:pPr>
        <w:widowControl w:val="0"/>
        <w:autoSpaceDE w:val="0"/>
        <w:autoSpaceDN w:val="0"/>
        <w:adjustRightInd w:val="0"/>
        <w:spacing w:line="240" w:lineRule="auto"/>
        <w:ind w:firstLine="720"/>
        <w:jc w:val="both"/>
        <w:rPr>
          <w:rFonts w:ascii="Times New Roman" w:hAnsi="Times New Roman" w:cs="Times New Roman"/>
          <w:sz w:val="24"/>
          <w:szCs w:val="24"/>
        </w:rPr>
      </w:pPr>
      <w:r w:rsidRPr="008274AB">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14:paraId="4454A574" w14:textId="77777777" w:rsidR="00D5732F" w:rsidRPr="008274AB" w:rsidRDefault="00D5732F" w:rsidP="00D5732F">
      <w:pPr>
        <w:autoSpaceDE w:val="0"/>
        <w:autoSpaceDN w:val="0"/>
        <w:adjustRightInd w:val="0"/>
        <w:spacing w:after="0" w:line="240" w:lineRule="auto"/>
        <w:jc w:val="both"/>
        <w:rPr>
          <w:rFonts w:ascii="Times New Roman" w:hAnsi="Times New Roman" w:cs="Times New Roman"/>
          <w:b/>
          <w:bCs/>
          <w:sz w:val="24"/>
          <w:szCs w:val="24"/>
        </w:rPr>
      </w:pPr>
      <w:r w:rsidRPr="008274AB">
        <w:rPr>
          <w:rFonts w:ascii="Times New Roman" w:hAnsi="Times New Roman" w:cs="Times New Roman"/>
          <w:b/>
          <w:bCs/>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8274AB">
        <w:rPr>
          <w:rFonts w:ascii="Times New Roman" w:hAnsi="Times New Roman" w:cs="Times New Roman"/>
          <w:b/>
          <w:bCs/>
          <w:sz w:val="24"/>
          <w:szCs w:val="24"/>
        </w:rPr>
        <w:br/>
        <w:t xml:space="preserve">многофункциональном центре предоставления государственных и муниципальных </w:t>
      </w:r>
    </w:p>
    <w:p w14:paraId="7E5C22C9" w14:textId="77777777" w:rsidR="00D5732F" w:rsidRPr="008274AB" w:rsidRDefault="00D5732F" w:rsidP="00D5732F">
      <w:pPr>
        <w:autoSpaceDE w:val="0"/>
        <w:autoSpaceDN w:val="0"/>
        <w:adjustRightInd w:val="0"/>
        <w:spacing w:after="0" w:line="240" w:lineRule="auto"/>
        <w:jc w:val="both"/>
        <w:rPr>
          <w:rFonts w:ascii="Times New Roman" w:hAnsi="Times New Roman" w:cs="Times New Roman"/>
          <w:b/>
          <w:bCs/>
          <w:sz w:val="24"/>
          <w:szCs w:val="24"/>
        </w:rPr>
      </w:pPr>
      <w:r w:rsidRPr="008274AB">
        <w:rPr>
          <w:rFonts w:ascii="Times New Roman" w:hAnsi="Times New Roman" w:cs="Times New Roman"/>
          <w:b/>
          <w:bCs/>
          <w:sz w:val="24"/>
          <w:szCs w:val="24"/>
        </w:rPr>
        <w:t xml:space="preserve">услуг, возможность получения информации о ходе предоставления муниципальной </w:t>
      </w:r>
    </w:p>
    <w:p w14:paraId="2FAF7C72" w14:textId="77777777" w:rsidR="00D5732F" w:rsidRPr="008274AB" w:rsidRDefault="00D5732F" w:rsidP="00D5732F">
      <w:pPr>
        <w:autoSpaceDE w:val="0"/>
        <w:autoSpaceDN w:val="0"/>
        <w:adjustRightInd w:val="0"/>
        <w:spacing w:line="240" w:lineRule="auto"/>
        <w:ind w:right="-1"/>
        <w:jc w:val="both"/>
        <w:rPr>
          <w:rFonts w:ascii="Times New Roman" w:hAnsi="Times New Roman" w:cs="Times New Roman"/>
          <w:b/>
          <w:sz w:val="24"/>
          <w:szCs w:val="24"/>
        </w:rPr>
      </w:pPr>
      <w:r w:rsidRPr="008274AB">
        <w:rPr>
          <w:rFonts w:ascii="Times New Roman" w:hAnsi="Times New Roman" w:cs="Times New Roman"/>
          <w:b/>
          <w:bCs/>
          <w:sz w:val="24"/>
          <w:szCs w:val="24"/>
        </w:rPr>
        <w:t>услуги, в том числе с использованием информационно-коммуникационных технологий. Возможность либо невозможность</w:t>
      </w:r>
      <w:r w:rsidRPr="008274AB">
        <w:rPr>
          <w:rFonts w:ascii="Times New Roman" w:hAnsi="Times New Roman" w:cs="Times New Roman"/>
          <w:b/>
          <w:sz w:val="24"/>
          <w:szCs w:val="24"/>
        </w:rPr>
        <w:t xml:space="preserve"> получения муниципальной услуги в многофункциональном центре предоставления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14:paraId="7A45EBF7" w14:textId="77777777" w:rsidR="00D5732F" w:rsidRPr="008274AB" w:rsidRDefault="00D5732F" w:rsidP="00D5732F">
      <w:pPr>
        <w:autoSpaceDE w:val="0"/>
        <w:autoSpaceDN w:val="0"/>
        <w:adjustRightInd w:val="0"/>
        <w:spacing w:after="0" w:line="240" w:lineRule="auto"/>
        <w:jc w:val="both"/>
        <w:rPr>
          <w:rFonts w:ascii="Times New Roman" w:hAnsi="Times New Roman" w:cs="Times New Roman"/>
          <w:b/>
          <w:bCs/>
          <w:sz w:val="24"/>
          <w:szCs w:val="24"/>
        </w:rPr>
      </w:pPr>
    </w:p>
    <w:p w14:paraId="677A58AA"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2.21. Основными показателями доступности предоставления муниципальной услуги являются:</w:t>
      </w:r>
    </w:p>
    <w:p w14:paraId="5BA86E5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2.21.1.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79EC23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2.21.2.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08ECA45"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2.21.3. Возможность выбора заявителем формы обращения за предоставлением муниципальной услуги непосредственно в Управление образования, либо в форме электронных документов с использованием Единого портала Госуслуг.</w:t>
      </w:r>
    </w:p>
    <w:p w14:paraId="10F29BA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2.21.4. Возможность получения заявителем уведомлений о предоставлении муниципальной услуги с помощью Единого портала Госуслуг.</w:t>
      </w:r>
    </w:p>
    <w:p w14:paraId="464AF0D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2.21.5.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405923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2.22. Основными показателями качества предоставления муниципальной услуги являются:</w:t>
      </w:r>
    </w:p>
    <w:p w14:paraId="24C801DB"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2.22.1.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27FC044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2.22.2. Минимально возможное количество взаимодействий гражданина с должностными лицами, участвующими в предоставлении муниципальной услуги.</w:t>
      </w:r>
    </w:p>
    <w:p w14:paraId="0A3CE9D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2.22.3. Отсутствие обоснованных жалоб на действия (бездействие) сотрудников и их некорректное (невнимательное) отношение к заявителям.</w:t>
      </w:r>
    </w:p>
    <w:p w14:paraId="5DE3B2F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2.20.4. Отсутствие нарушений установленных сроков в процессе предоставления муниципальной услуги.</w:t>
      </w:r>
    </w:p>
    <w:p w14:paraId="0355DA7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2.22.5. Отсутствие заявлений об оспаривании решений, действий (бездействия) Управления образования,  Учреждения,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FA9EEAE" w14:textId="77777777" w:rsidR="00D5732F" w:rsidRPr="008274AB" w:rsidRDefault="00D5732F" w:rsidP="00D5732F">
      <w:pPr>
        <w:pStyle w:val="ConsPlusNormal"/>
        <w:ind w:firstLine="540"/>
        <w:jc w:val="both"/>
        <w:rPr>
          <w:sz w:val="24"/>
          <w:szCs w:val="24"/>
        </w:rPr>
      </w:pPr>
      <w:r w:rsidRPr="008274AB">
        <w:rPr>
          <w:sz w:val="24"/>
          <w:szCs w:val="24"/>
        </w:rPr>
        <w:t xml:space="preserve">  2.22.6.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14:paraId="05364396" w14:textId="77777777" w:rsidR="00D5732F" w:rsidRPr="008274AB" w:rsidRDefault="00D5732F" w:rsidP="00D5732F">
      <w:pPr>
        <w:pStyle w:val="ConsPlusNormal"/>
        <w:ind w:firstLine="540"/>
        <w:jc w:val="both"/>
        <w:rPr>
          <w:sz w:val="24"/>
          <w:szCs w:val="24"/>
        </w:rPr>
      </w:pPr>
      <w:r w:rsidRPr="008274AB">
        <w:rPr>
          <w:sz w:val="24"/>
          <w:szCs w:val="24"/>
        </w:rPr>
        <w:t xml:space="preserve"> 2.22.7.  При предоставлении муниципальной услуги взаимодействие заявителя со специалистами образовательных организаций, осуществляется не более 2 раз в следующих случаях: при приеме заявления и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14:paraId="0DCB71B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p>
    <w:p w14:paraId="50D63100" w14:textId="77777777" w:rsidR="00D5732F" w:rsidRPr="008274AB" w:rsidRDefault="00D5732F" w:rsidP="00D5732F">
      <w:pPr>
        <w:autoSpaceDE w:val="0"/>
        <w:autoSpaceDN w:val="0"/>
        <w:adjustRightInd w:val="0"/>
        <w:spacing w:line="240" w:lineRule="auto"/>
        <w:jc w:val="both"/>
        <w:rPr>
          <w:rFonts w:ascii="Times New Roman" w:hAnsi="Times New Roman" w:cs="Times New Roman"/>
          <w:b/>
          <w:bCs/>
          <w:sz w:val="24"/>
          <w:szCs w:val="24"/>
        </w:rPr>
      </w:pPr>
      <w:r w:rsidRPr="008274AB">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422BDB1" w14:textId="77777777" w:rsidR="00D5732F" w:rsidRPr="008274AB" w:rsidRDefault="00D5732F" w:rsidP="00D5732F">
      <w:pPr>
        <w:pStyle w:val="a6"/>
        <w:ind w:left="20" w:right="40" w:firstLine="960"/>
        <w:jc w:val="left"/>
        <w:rPr>
          <w:sz w:val="24"/>
          <w:szCs w:val="24"/>
        </w:rPr>
      </w:pPr>
      <w:r w:rsidRPr="008274AB">
        <w:rPr>
          <w:rStyle w:val="12"/>
          <w:color w:val="000000"/>
          <w:sz w:val="24"/>
          <w:szCs w:val="24"/>
        </w:rPr>
        <w:t>При предоставлении муниципальных услуг в электронной форме идентификация и аутентификация могут осуществляться посредством:</w:t>
      </w:r>
    </w:p>
    <w:p w14:paraId="03D41056" w14:textId="77777777" w:rsidR="00D5732F" w:rsidRPr="008274AB" w:rsidRDefault="00D5732F" w:rsidP="00D5732F">
      <w:pPr>
        <w:pStyle w:val="a6"/>
        <w:widowControl w:val="0"/>
        <w:numPr>
          <w:ilvl w:val="0"/>
          <w:numId w:val="10"/>
        </w:numPr>
        <w:tabs>
          <w:tab w:val="left" w:pos="1244"/>
        </w:tabs>
        <w:ind w:left="20" w:right="40" w:firstLine="860"/>
        <w:rPr>
          <w:sz w:val="24"/>
          <w:szCs w:val="24"/>
        </w:rPr>
      </w:pPr>
      <w:r w:rsidRPr="008274AB">
        <w:rPr>
          <w:rStyle w:val="12"/>
          <w:color w:val="000000"/>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9836F55" w14:textId="77777777" w:rsidR="00D5732F" w:rsidRPr="008274AB" w:rsidRDefault="00D5732F" w:rsidP="00D5732F">
      <w:pPr>
        <w:pStyle w:val="a6"/>
        <w:widowControl w:val="0"/>
        <w:numPr>
          <w:ilvl w:val="0"/>
          <w:numId w:val="10"/>
        </w:numPr>
        <w:tabs>
          <w:tab w:val="left" w:pos="1254"/>
        </w:tabs>
        <w:ind w:left="20" w:right="40" w:firstLine="860"/>
        <w:rPr>
          <w:sz w:val="24"/>
          <w:szCs w:val="24"/>
        </w:rPr>
      </w:pPr>
      <w:r w:rsidRPr="008274AB">
        <w:rPr>
          <w:rStyle w:val="12"/>
          <w:color w:val="000000"/>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25303A5" w14:textId="77777777" w:rsidR="00D5732F" w:rsidRPr="008274AB" w:rsidRDefault="00D5732F" w:rsidP="00D5732F">
      <w:pPr>
        <w:pStyle w:val="a6"/>
        <w:ind w:left="20" w:right="40" w:firstLine="860"/>
        <w:rPr>
          <w:sz w:val="24"/>
          <w:szCs w:val="24"/>
        </w:rPr>
      </w:pPr>
      <w:r w:rsidRPr="008274AB">
        <w:rPr>
          <w:rStyle w:val="12"/>
          <w:color w:val="000000"/>
          <w:sz w:val="24"/>
          <w:szCs w:val="24"/>
        </w:rPr>
        <w:t>Случаи и порядок предоставления муниципальных услуг в упреждающем (проактивном) режиме в соответствии счастью 1 статьи</w:t>
      </w:r>
    </w:p>
    <w:p w14:paraId="05BF9CD9" w14:textId="77777777" w:rsidR="00D5732F" w:rsidRPr="008274AB" w:rsidRDefault="00D5732F" w:rsidP="00D5732F">
      <w:pPr>
        <w:pStyle w:val="a6"/>
        <w:widowControl w:val="0"/>
        <w:numPr>
          <w:ilvl w:val="0"/>
          <w:numId w:val="11"/>
        </w:numPr>
        <w:tabs>
          <w:tab w:val="left" w:pos="649"/>
        </w:tabs>
        <w:ind w:left="20" w:right="40"/>
        <w:rPr>
          <w:sz w:val="24"/>
          <w:szCs w:val="24"/>
        </w:rPr>
      </w:pPr>
      <w:r w:rsidRPr="008274AB">
        <w:rPr>
          <w:rStyle w:val="12"/>
          <w:color w:val="000000"/>
          <w:sz w:val="24"/>
          <w:szCs w:val="24"/>
        </w:rPr>
        <w:t xml:space="preserve">Федерального закона от 27.07.2010 № 210-ФЗ "Об организации предоставления государственных и муниципальных услуг" устанавливаются административным </w:t>
      </w:r>
      <w:r w:rsidRPr="008274AB">
        <w:rPr>
          <w:rStyle w:val="12"/>
          <w:color w:val="000000"/>
          <w:sz w:val="24"/>
          <w:szCs w:val="24"/>
        </w:rPr>
        <w:lastRenderedPageBreak/>
        <w:t>регламентом.».</w:t>
      </w:r>
    </w:p>
    <w:p w14:paraId="22F0E463" w14:textId="77777777" w:rsidR="00D5732F" w:rsidRPr="008274AB" w:rsidRDefault="00D5732F" w:rsidP="00D5732F">
      <w:pPr>
        <w:autoSpaceDE w:val="0"/>
        <w:autoSpaceDN w:val="0"/>
        <w:adjustRightInd w:val="0"/>
        <w:spacing w:line="240" w:lineRule="auto"/>
        <w:jc w:val="both"/>
        <w:rPr>
          <w:rFonts w:ascii="Times New Roman" w:hAnsi="Times New Roman" w:cs="Times New Roman"/>
          <w:b/>
          <w:bCs/>
          <w:sz w:val="24"/>
          <w:szCs w:val="24"/>
        </w:rPr>
      </w:pPr>
    </w:p>
    <w:p w14:paraId="0E765C3F"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2.23. Прием документов и выдача результата предоставления муниципальной услуги не осуществляется в многофункциональном центре.</w:t>
      </w:r>
    </w:p>
    <w:p w14:paraId="6DBD8BC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2.25.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1BA8B95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При подаче физическим лицом заявления о предоставлении муниципальной услуги в электронной форме посредством Единого портала Госуслуг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Единого портала Госуслуг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2DB53A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Единого портала Госуслуг используется электронная подпись, вид которой предусмотрен законодательством Российской Федерации.</w:t>
      </w:r>
    </w:p>
    <w:p w14:paraId="232478E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Управления образования (при наличии).</w:t>
      </w:r>
    </w:p>
    <w:p w14:paraId="493FAE01"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p>
    <w:p w14:paraId="2B034604"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pPr>
      <w:r w:rsidRPr="008274AB">
        <w:rPr>
          <w:rFonts w:ascii="Times New Roman" w:hAnsi="Times New Roman" w:cs="Times New Roman"/>
          <w:b/>
          <w:sz w:val="24"/>
          <w:szCs w:val="24"/>
          <w:lang w:val="en-US"/>
        </w:rPr>
        <w:t>III</w:t>
      </w:r>
      <w:r w:rsidRPr="008274AB">
        <w:rPr>
          <w:rFonts w:ascii="Times New Roman" w:hAnsi="Times New Roman" w:cs="Times New Roman"/>
          <w:b/>
          <w:sz w:val="24"/>
          <w:szCs w:val="24"/>
        </w:rPr>
        <w:t>. Состав, последовательность и сроки выполнения административных процедур</w:t>
      </w:r>
      <w:r>
        <w:rPr>
          <w:rFonts w:ascii="Times New Roman" w:hAnsi="Times New Roman" w:cs="Times New Roman"/>
          <w:b/>
          <w:sz w:val="24"/>
          <w:szCs w:val="24"/>
        </w:rPr>
        <w:t xml:space="preserve"> (действий)</w:t>
      </w:r>
      <w:r w:rsidRPr="008274AB">
        <w:rPr>
          <w:rFonts w:ascii="Times New Roman" w:hAnsi="Times New Roman" w:cs="Times New Roman"/>
          <w:b/>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7A1BF47"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bCs/>
          <w:sz w:val="24"/>
          <w:szCs w:val="24"/>
        </w:rPr>
      </w:pPr>
      <w:r w:rsidRPr="008274AB">
        <w:rPr>
          <w:rFonts w:ascii="Times New Roman" w:hAnsi="Times New Roman" w:cs="Times New Roman"/>
          <w:b/>
          <w:bCs/>
          <w:sz w:val="24"/>
          <w:szCs w:val="24"/>
        </w:rPr>
        <w:t>Исчерпывающий перечень административных процедур</w:t>
      </w:r>
    </w:p>
    <w:p w14:paraId="5333C6A2"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14:paraId="0458056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прием документов и регистрация заявления на предоставление муниципальной услуги;</w:t>
      </w:r>
    </w:p>
    <w:p w14:paraId="3FD3FE02"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рассмотрение поступивших документов и подготовка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w:t>
      </w:r>
    </w:p>
    <w:p w14:paraId="42C4786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bCs/>
          <w:sz w:val="24"/>
          <w:szCs w:val="24"/>
        </w:rPr>
      </w:pPr>
      <w:r w:rsidRPr="008274AB">
        <w:rPr>
          <w:rFonts w:ascii="Times New Roman" w:hAnsi="Times New Roman" w:cs="Times New Roman"/>
          <w:sz w:val="24"/>
          <w:szCs w:val="24"/>
        </w:rPr>
        <w:t>выдача результата предоставления муниципальной услуги</w:t>
      </w:r>
      <w:r w:rsidRPr="008274AB">
        <w:rPr>
          <w:rFonts w:ascii="Times New Roman" w:hAnsi="Times New Roman" w:cs="Times New Roman"/>
          <w:bCs/>
          <w:sz w:val="24"/>
          <w:szCs w:val="24"/>
        </w:rPr>
        <w:t>.</w:t>
      </w:r>
    </w:p>
    <w:p w14:paraId="064BF3EB" w14:textId="77777777" w:rsidR="00D5732F" w:rsidRPr="008274AB" w:rsidRDefault="00D5732F" w:rsidP="00D5732F">
      <w:pPr>
        <w:widowControl w:val="0"/>
        <w:autoSpaceDE w:val="0"/>
        <w:autoSpaceDN w:val="0"/>
        <w:adjustRightInd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Прием документов и регистрация заявления на предоставление муниципальной услуги</w:t>
      </w:r>
    </w:p>
    <w:p w14:paraId="2AD93273"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3.2. Основанием для начала административной процедуры является поступление заявления в адрес Управления образования, Учреждения.</w:t>
      </w:r>
    </w:p>
    <w:p w14:paraId="69712278"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Управления образования. </w:t>
      </w:r>
    </w:p>
    <w:p w14:paraId="3444346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 поступлении заявления в адрес Управления образования, Учреждения по почте, в том числе по электронной почте должностным лицом, ответственным за регистрацию и прием документов, в течение одного рабочего дня с момента поступления письма в Управление образования вскрывает конверт, открывает электронное сообщение и регистрирует заявление в журнале регистрации поступивших документов.</w:t>
      </w:r>
    </w:p>
    <w:p w14:paraId="379A3E76"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Заявление, поданное в Управление образования посредством Единого портала Госуслуг, в течение одного рабочего дня с момента подачи на Едином портале Госуслуг регистрируется должностным лицом, ответственным за регистрацию и прием документов, (далее – ответственный специалист) в журнале регистрации поступивших документов.</w:t>
      </w:r>
    </w:p>
    <w:p w14:paraId="335B0AD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случае, если выявлены основания, указанные в пункте 2.12 Административного регламента, в приеме и регистрации заявления отказывается.</w:t>
      </w:r>
    </w:p>
    <w:p w14:paraId="46BA8E27"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Прошедшее регистрацию заявление с прилагаемыми к нему документами на следующий рабочий день передаются должностному лицу Управления образования, Учреждения ответственному за предоставление муниципальной услуги. </w:t>
      </w:r>
    </w:p>
    <w:p w14:paraId="7DEC37AB"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14:paraId="6A20A297"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Срок выполнения административной процедуры составляет один рабочий день.</w:t>
      </w:r>
    </w:p>
    <w:p w14:paraId="010A644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Критерием принятия решения об отказе в приеме документов заявителя либо в приеме, регистрации заявления и передаче их должностному лицу Управления образования, Учреждения является отсутствие или наличие оснований, предусмотренных пунктами 2.12, 2.13 настоящего Административного регламента.</w:t>
      </w:r>
    </w:p>
    <w:p w14:paraId="06B5E771" w14:textId="77777777" w:rsidR="00D5732F" w:rsidRPr="008274AB" w:rsidRDefault="00D5732F" w:rsidP="00D5732F">
      <w:pPr>
        <w:autoSpaceDE w:val="0"/>
        <w:autoSpaceDN w:val="0"/>
        <w:adjustRightInd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Рассмотрение поступивших документов и подготовка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w:t>
      </w:r>
    </w:p>
    <w:p w14:paraId="0B7C7FE5"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3.3. 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 </w:t>
      </w:r>
    </w:p>
    <w:p w14:paraId="424328C1"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Должностное лицо, ответственное за предоставление муниципальной услуги:</w:t>
      </w:r>
    </w:p>
    <w:p w14:paraId="257F4AEB"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осуществляет подготовку проекта письма о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w:t>
      </w:r>
    </w:p>
    <w:p w14:paraId="1F69F097"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представляет проект письма о предоставлении информации об организации общедоступного и бесплатного дошкольного, начального общего, основного общего, </w:t>
      </w:r>
      <w:r w:rsidRPr="008274AB">
        <w:rPr>
          <w:rFonts w:ascii="Times New Roman" w:hAnsi="Times New Roman" w:cs="Times New Roman"/>
          <w:sz w:val="24"/>
          <w:szCs w:val="24"/>
        </w:rPr>
        <w:lastRenderedPageBreak/>
        <w:t>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 на рассмотрение и подписание руководителю Управления образования, Учреждения.</w:t>
      </w:r>
    </w:p>
    <w:p w14:paraId="3E3F94D1"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обеспечивает в течение одного рабочего дня регистрацию подписанных результатов предоставления муниципальной услуги в журнале регистрации у должностного лица, ответственного за регистрацию исходящей корреспонденции.</w:t>
      </w:r>
    </w:p>
    <w:p w14:paraId="283CE61A"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Результатом выполнения административной процедуры является подписанное и зарегистрированное информационное письмо в адрес заявителя.</w:t>
      </w:r>
    </w:p>
    <w:p w14:paraId="4354348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Срок исполнения административной процедуры не превышает двадцати календарных дней со дня приема заявления. </w:t>
      </w:r>
    </w:p>
    <w:p w14:paraId="107125DF" w14:textId="77777777" w:rsidR="00D5732F" w:rsidRPr="008274AB" w:rsidRDefault="00D5732F" w:rsidP="00D5732F">
      <w:pPr>
        <w:widowControl w:val="0"/>
        <w:tabs>
          <w:tab w:val="left" w:pos="567"/>
        </w:tabs>
        <w:spacing w:line="240" w:lineRule="auto"/>
        <w:ind w:left="142" w:firstLine="567"/>
        <w:jc w:val="both"/>
        <w:rPr>
          <w:rFonts w:ascii="Times New Roman" w:hAnsi="Times New Roman" w:cs="Times New Roman"/>
          <w:b/>
          <w:sz w:val="24"/>
          <w:szCs w:val="24"/>
        </w:rPr>
      </w:pPr>
      <w:r w:rsidRPr="008274AB">
        <w:rPr>
          <w:rFonts w:ascii="Times New Roman" w:hAnsi="Times New Roman" w:cs="Times New Roman"/>
          <w:sz w:val="24"/>
          <w:szCs w:val="24"/>
        </w:rPr>
        <w:t>Критерием принятия решения о рассмотрении поступивших документов и подготовки информации является фиксация информационного письма Управления образования</w:t>
      </w:r>
      <w:r w:rsidRPr="008274AB">
        <w:rPr>
          <w:rFonts w:ascii="Times New Roman" w:hAnsi="Times New Roman" w:cs="Times New Roman"/>
          <w:b/>
          <w:sz w:val="24"/>
          <w:szCs w:val="24"/>
        </w:rPr>
        <w:t>.</w:t>
      </w:r>
    </w:p>
    <w:p w14:paraId="5FC6A045" w14:textId="77777777" w:rsidR="00D5732F" w:rsidRPr="008274AB" w:rsidRDefault="00D5732F" w:rsidP="00D5732F">
      <w:pPr>
        <w:autoSpaceDE w:val="0"/>
        <w:autoSpaceDN w:val="0"/>
        <w:adjustRightInd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Выдача результата предоставления муниципальной услуги</w:t>
      </w:r>
    </w:p>
    <w:p w14:paraId="61FF631C" w14:textId="77777777" w:rsidR="00D5732F" w:rsidRPr="008274AB" w:rsidRDefault="00D5732F" w:rsidP="00D5732F">
      <w:pPr>
        <w:widowControl w:val="0"/>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3.4. Основанием для начала административной процедуры является зарегистрированное и подписанное письмо Управления образования, Учреждения о предоставлении муниципальной услуги.</w:t>
      </w:r>
    </w:p>
    <w:p w14:paraId="1D8A2688" w14:textId="77777777" w:rsidR="00D5732F" w:rsidRPr="008274AB" w:rsidRDefault="00D5732F" w:rsidP="00D5732F">
      <w:pPr>
        <w:widowControl w:val="0"/>
        <w:tabs>
          <w:tab w:val="left" w:pos="567"/>
        </w:tabs>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Подписанное и зарегистрированное Управлением образования, Учреждением информационное письмо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 направляется на указанный в заявлении почтовый адрес, на адрес электронной почты, в личный кабинет заявителя на Едином портале Госуслуг (если иное не указано в заявлении) либо выдается лично в Управлении образования, Учреждения.</w:t>
      </w:r>
    </w:p>
    <w:p w14:paraId="57F4DE76" w14:textId="77777777" w:rsidR="00D5732F" w:rsidRPr="008274AB" w:rsidRDefault="00D5732F" w:rsidP="00D5732F">
      <w:pPr>
        <w:pStyle w:val="ConsPlusNormal"/>
        <w:ind w:firstLine="709"/>
        <w:jc w:val="both"/>
        <w:rPr>
          <w:sz w:val="24"/>
          <w:szCs w:val="24"/>
        </w:rPr>
      </w:pPr>
      <w:r w:rsidRPr="008274AB">
        <w:rPr>
          <w:sz w:val="24"/>
          <w:szCs w:val="24"/>
        </w:rPr>
        <w:t xml:space="preserve">Результатом административной процедуры является выдача (направление) заявителю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 </w:t>
      </w:r>
    </w:p>
    <w:p w14:paraId="6807316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Срок исполнения административной процедуры не превышает 30 дней с даты поступления заявления в Управление образования.</w:t>
      </w:r>
    </w:p>
    <w:p w14:paraId="76FF22C4" w14:textId="77777777" w:rsidR="00D5732F" w:rsidRPr="008274AB" w:rsidRDefault="00D5732F" w:rsidP="00D5732F">
      <w:pPr>
        <w:pStyle w:val="ab"/>
        <w:ind w:firstLine="709"/>
        <w:jc w:val="both"/>
        <w:rPr>
          <w:rFonts w:ascii="Times New Roman" w:hAnsi="Times New Roman"/>
          <w:sz w:val="24"/>
          <w:szCs w:val="24"/>
        </w:rPr>
      </w:pPr>
      <w:r w:rsidRPr="008274AB">
        <w:rPr>
          <w:rFonts w:ascii="Times New Roman" w:hAnsi="Times New Roman"/>
          <w:sz w:val="24"/>
          <w:szCs w:val="24"/>
        </w:rPr>
        <w:t xml:space="preserve">Документы, предоставленные Заявителем для предоставления муниципальной услуги, формируются в отдельные дела, хранятся в установленном законодательством порядке. </w:t>
      </w:r>
    </w:p>
    <w:p w14:paraId="34E5BE0D" w14:textId="77777777" w:rsidR="00D5732F" w:rsidRPr="008274AB" w:rsidRDefault="00D5732F" w:rsidP="00D5732F">
      <w:pPr>
        <w:widowControl w:val="0"/>
        <w:autoSpaceDE w:val="0"/>
        <w:autoSpaceDN w:val="0"/>
        <w:adjustRightInd w:val="0"/>
        <w:spacing w:line="240" w:lineRule="auto"/>
        <w:jc w:val="both"/>
        <w:rPr>
          <w:rFonts w:ascii="Times New Roman" w:hAnsi="Times New Roman" w:cs="Times New Roman"/>
          <w:sz w:val="24"/>
          <w:szCs w:val="24"/>
        </w:rPr>
      </w:pPr>
      <w:r w:rsidRPr="008274AB">
        <w:rPr>
          <w:rFonts w:ascii="Times New Roman" w:hAnsi="Times New Roman" w:cs="Times New Roman"/>
          <w:sz w:val="24"/>
          <w:szCs w:val="24"/>
        </w:rPr>
        <w:tab/>
        <w:t>Критерием принятия решения о выдаче заявителю результата предоставления муниципальной услуги является направление или выдача заявителю информационного письма Управления образования.</w:t>
      </w:r>
    </w:p>
    <w:p w14:paraId="6CB8D48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b/>
          <w:sz w:val="24"/>
          <w:szCs w:val="24"/>
        </w:rPr>
      </w:pPr>
    </w:p>
    <w:p w14:paraId="09BD6CA0" w14:textId="77777777" w:rsidR="00D5732F" w:rsidRPr="008274AB" w:rsidRDefault="00D5732F" w:rsidP="00D5732F">
      <w:pPr>
        <w:autoSpaceDE w:val="0"/>
        <w:autoSpaceDN w:val="0"/>
        <w:adjustRightInd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Перечень административных процедур (действий) при предоставлении муниципальной услуги услуг в электронной форме</w:t>
      </w:r>
    </w:p>
    <w:p w14:paraId="42FCF11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3.5. Особенности предоставления услуги в электронной форме.</w:t>
      </w:r>
    </w:p>
    <w:p w14:paraId="7CB9FDAE"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3.5.1. При предоставлении муниципальной услуги в электронной форме Заявителю обеспечиваются:</w:t>
      </w:r>
    </w:p>
    <w:p w14:paraId="064605D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получение информации о порядке и сроках предоставления муниципальной услуги;</w:t>
      </w:r>
    </w:p>
    <w:p w14:paraId="475B6FF6"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формирование запроса о предоставлении муниципальной услуги (далее - запрос);</w:t>
      </w:r>
    </w:p>
    <w:p w14:paraId="19E2FC33"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прием и регистрация Управлением образования запроса и иных документов, необходимых для предоставления муниципальной услуги;</w:t>
      </w:r>
    </w:p>
    <w:p w14:paraId="33F1DD1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получение результата предоставления муниципальной услуги;</w:t>
      </w:r>
    </w:p>
    <w:p w14:paraId="60BC57EE"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получение сведений о ходе выполнения запроса;</w:t>
      </w:r>
    </w:p>
    <w:p w14:paraId="348640B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осуществление оценки качества предоставления муниципальной услуги;</w:t>
      </w:r>
    </w:p>
    <w:p w14:paraId="1D6DA4F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досудебное (внесудебное) обжалование решений и действий (бездействия) Управления образования либо действия (бездействие) должностных лиц Управления образования, предоставляющего муниципальную услугу.</w:t>
      </w:r>
    </w:p>
    <w:p w14:paraId="125E749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3.5.2. Запись на прием в Управление образования для подачи запроса. </w:t>
      </w:r>
    </w:p>
    <w:p w14:paraId="4CAABA8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 организации записи на прием в Управление образования заявителю обеспечивается возможность:</w:t>
      </w:r>
    </w:p>
    <w:p w14:paraId="4CC30E2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а) ознакомления с расписанием работы Управления образования, а также с доступными для записи на прием датами и интервалами времени приема;</w:t>
      </w:r>
    </w:p>
    <w:p w14:paraId="72020B8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б) записи в любые свободные для приема дату и время в пределах установленного в Управлении образования графика приема заявителей.</w:t>
      </w:r>
    </w:p>
    <w:p w14:paraId="53826BA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Управление образования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4D68C58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3.5.3. Формирование запроса.</w:t>
      </w:r>
    </w:p>
    <w:p w14:paraId="476DA58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Формирование запроса осуществляется посредством заполнения электронной формы запроса на Едином портале Госуслуг без необходимости дополнительной подачи запроса в какой-либо иной форме.</w:t>
      </w:r>
    </w:p>
    <w:p w14:paraId="5474FB3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На Едином портале Госуслуг размещаются образцы заполнения электронной формы запроса.</w:t>
      </w:r>
    </w:p>
    <w:p w14:paraId="26D5995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B69435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 формировании запроса заявителю обеспечивается:</w:t>
      </w:r>
    </w:p>
    <w:p w14:paraId="4049A0D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63AD687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0E8CCAA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возможность печати на бумажном носителе копии электронной формы запроса;</w:t>
      </w:r>
    </w:p>
    <w:p w14:paraId="4A4788C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5578D9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7ADFBC6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14:paraId="744AF655"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ж) возможность доступа заявителя на  Единый портал Госуслуг к ранее поданным им запросам в течение не менее одного года, а также частично сформированных запросов – в течение не менее 3 месяцев.</w:t>
      </w:r>
    </w:p>
    <w:p w14:paraId="7AD9091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Единого портала Госуслуг.</w:t>
      </w:r>
    </w:p>
    <w:p w14:paraId="733EE56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pacing w:val="-6"/>
          <w:sz w:val="24"/>
          <w:szCs w:val="24"/>
        </w:rPr>
        <w:t xml:space="preserve">3.5.4. </w:t>
      </w:r>
      <w:r w:rsidRPr="008274AB">
        <w:rPr>
          <w:rFonts w:ascii="Times New Roman" w:hAnsi="Times New Roman" w:cs="Times New Roman"/>
          <w:sz w:val="24"/>
          <w:szCs w:val="24"/>
        </w:rPr>
        <w:t>Управление образования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КБР и принимаемыми в соответствии с ними актами КБР, муниципальными правовыми актами.</w:t>
      </w:r>
    </w:p>
    <w:p w14:paraId="4EF3EB8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Предоставление услуги начинается с момента приема и регистрации  образования электронных документов, необходимых для предоставления муниципальной услуги.</w:t>
      </w:r>
    </w:p>
    <w:p w14:paraId="7EA0442E" w14:textId="77777777" w:rsidR="00D5732F" w:rsidRPr="008274AB" w:rsidRDefault="00D5732F" w:rsidP="00D5732F">
      <w:pPr>
        <w:pStyle w:val="Default"/>
        <w:ind w:firstLine="709"/>
        <w:jc w:val="both"/>
        <w:rPr>
          <w:color w:val="auto"/>
          <w:spacing w:val="-6"/>
        </w:rPr>
      </w:pPr>
      <w:r w:rsidRPr="008274AB">
        <w:rPr>
          <w:color w:val="auto"/>
        </w:rPr>
        <w:t xml:space="preserve">3.5.5. </w:t>
      </w:r>
      <w:r w:rsidRPr="008274AB">
        <w:rPr>
          <w:color w:val="auto"/>
          <w:spacing w:val="-6"/>
        </w:rPr>
        <w:t xml:space="preserve">Электронное заявление становится доступным для </w:t>
      </w:r>
      <w:r w:rsidRPr="008274AB">
        <w:rPr>
          <w:color w:val="auto"/>
        </w:rPr>
        <w:t>должностного лица Управления образования, ответственного за прием и регистрацию заявления (далее – ответственный специалист)</w:t>
      </w:r>
      <w:r w:rsidRPr="008274AB">
        <w:rPr>
          <w:color w:val="auto"/>
          <w:spacing w:val="-6"/>
        </w:rPr>
        <w:t>, в информационной системе межведомственного электронного взаимодействия .</w:t>
      </w:r>
    </w:p>
    <w:p w14:paraId="65648F3F" w14:textId="77777777" w:rsidR="00D5732F" w:rsidRPr="008274AB" w:rsidRDefault="00D5732F" w:rsidP="00D5732F">
      <w:pPr>
        <w:pStyle w:val="formattext"/>
        <w:spacing w:before="0" w:beforeAutospacing="0" w:after="0" w:afterAutospacing="0"/>
        <w:ind w:firstLine="709"/>
        <w:jc w:val="both"/>
        <w:rPr>
          <w:lang w:eastAsia="en-US"/>
        </w:rPr>
      </w:pPr>
      <w:r w:rsidRPr="008274AB">
        <w:rPr>
          <w:lang w:eastAsia="en-US"/>
        </w:rPr>
        <w:t>Ответственный специалист:</w:t>
      </w:r>
    </w:p>
    <w:p w14:paraId="5DD84B83" w14:textId="77777777" w:rsidR="00D5732F" w:rsidRPr="008274AB" w:rsidRDefault="00D5732F" w:rsidP="00D5732F">
      <w:pPr>
        <w:pStyle w:val="formattext"/>
        <w:spacing w:before="0" w:beforeAutospacing="0" w:after="0" w:afterAutospacing="0"/>
        <w:ind w:firstLine="709"/>
        <w:jc w:val="both"/>
      </w:pPr>
      <w:r w:rsidRPr="008274AB">
        <w:t>проверяет наличие электронных заявлений, поступивших с Единый портал Госуслуг, с периодом не реже двух раз в день;</w:t>
      </w:r>
    </w:p>
    <w:p w14:paraId="4DD5C272" w14:textId="77777777" w:rsidR="00D5732F" w:rsidRPr="008274AB" w:rsidRDefault="00D5732F" w:rsidP="00D5732F">
      <w:pPr>
        <w:pStyle w:val="formattext"/>
        <w:spacing w:before="0" w:beforeAutospacing="0" w:after="0" w:afterAutospacing="0"/>
        <w:ind w:firstLine="709"/>
        <w:jc w:val="both"/>
      </w:pPr>
      <w:r w:rsidRPr="008274AB">
        <w:t>изучает поступившие заявления и приложенные образы документов (документы);</w:t>
      </w:r>
    </w:p>
    <w:p w14:paraId="1C9171CC" w14:textId="77777777" w:rsidR="00D5732F" w:rsidRPr="008274AB" w:rsidRDefault="00D5732F" w:rsidP="00D5732F">
      <w:pPr>
        <w:pStyle w:val="formattext"/>
        <w:spacing w:before="0" w:beforeAutospacing="0" w:after="0" w:afterAutospacing="0"/>
        <w:ind w:firstLine="709"/>
        <w:jc w:val="both"/>
      </w:pPr>
      <w:r w:rsidRPr="008274AB">
        <w:t>производит действия в соответствии с пунктом 3.6.7 настоящего Административного регламента.</w:t>
      </w:r>
    </w:p>
    <w:p w14:paraId="12C7658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3.5.6. Заявителю в качестве результата предоставления муниципальной услуги обеспечивается возможность получения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068F5573"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 xml:space="preserve">3.5.7. Получение информации о ходе и результате предоставления муниципальной услуги производится в «Личном кабинете» на Единый портал Госуслуг,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8274AB">
        <w:rPr>
          <w:rFonts w:ascii="Times New Roman" w:hAnsi="Times New Roman" w:cs="Times New Roman"/>
          <w:spacing w:val="-6"/>
          <w:sz w:val="24"/>
          <w:szCs w:val="24"/>
        </w:rPr>
        <w:t>время.</w:t>
      </w:r>
    </w:p>
    <w:p w14:paraId="43CDC8F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 предоставлении услуги в электронной форме заявителю направляется:</w:t>
      </w:r>
    </w:p>
    <w:p w14:paraId="48A44BD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а) уведомление о записи на прием в Управление образования, содержащее сведения о дате, времени и месте приема;</w:t>
      </w:r>
    </w:p>
    <w:p w14:paraId="61FDED83"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658DB133"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7D3DFF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3.5.8. Оценка качества предоставления услуги осуществляется в соответствии с </w:t>
      </w:r>
      <w:hyperlink r:id="rId21" w:history="1">
        <w:r w:rsidRPr="008274AB">
          <w:rPr>
            <w:rFonts w:ascii="Times New Roman" w:hAnsi="Times New Roman" w:cs="Times New Roman"/>
            <w:sz w:val="24"/>
            <w:szCs w:val="24"/>
          </w:rPr>
          <w:t>Правилами</w:t>
        </w:r>
      </w:hyperlink>
      <w:r w:rsidRPr="008274AB">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644234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3.5.9. Заявителю обеспечивается возможность направления жалобы на решения, действия или бездействие Управления образования, должностного лица Управления образования в соответствии со </w:t>
      </w:r>
      <w:hyperlink r:id="rId22" w:history="1">
        <w:r w:rsidRPr="008274AB">
          <w:rPr>
            <w:rFonts w:ascii="Times New Roman" w:hAnsi="Times New Roman" w:cs="Times New Roman"/>
            <w:sz w:val="24"/>
            <w:szCs w:val="24"/>
          </w:rPr>
          <w:t>статьей 11.2</w:t>
        </w:r>
      </w:hyperlink>
      <w:r w:rsidRPr="008274AB">
        <w:rPr>
          <w:rFonts w:ascii="Times New Roman" w:hAnsi="Times New Roman" w:cs="Times New Roman"/>
          <w:sz w:val="24"/>
          <w:szCs w:val="24"/>
        </w:rPr>
        <w:t xml:space="preserve"> Федерального закона №210-ФЗ и в порядке, установленном </w:t>
      </w:r>
      <w:hyperlink r:id="rId23" w:history="1">
        <w:r w:rsidRPr="008274AB">
          <w:rPr>
            <w:rFonts w:ascii="Times New Roman" w:hAnsi="Times New Roman" w:cs="Times New Roman"/>
            <w:sz w:val="24"/>
            <w:szCs w:val="24"/>
          </w:rPr>
          <w:t>постановлением</w:t>
        </w:r>
      </w:hyperlink>
      <w:r w:rsidRPr="008274AB">
        <w:rPr>
          <w:rFonts w:ascii="Times New Roman" w:hAnsi="Times New Roman" w:cs="Times New Roman"/>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F095F9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b/>
          <w:sz w:val="24"/>
          <w:szCs w:val="24"/>
        </w:rPr>
      </w:pPr>
      <w:r w:rsidRPr="008274AB">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05A5CC33"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 xml:space="preserve">3.5.10. Основанием для начала административной процедуры является представление (направление) заявителем в Управление образования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 </w:t>
      </w:r>
    </w:p>
    <w:p w14:paraId="449782EA"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3.5.12. Должностное лицо Управление образования,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0386224E"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3.5.13. Критерием принятия решения по административной процедуре является наличие или отсутствие таких опечаток и (или) ошибок. </w:t>
      </w:r>
    </w:p>
    <w:p w14:paraId="4BDEAEE7"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3.5.14. В случае выявления допущенных опечаток и (или) ошибок в выданных в результате предоставления муниципальной услуги документах должностное лицо Управление образования,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38E89FF9"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 3.5.15. В случае отсутствия опечаток и (или) ошибок в документах, выданных в результате предоставления муниципальной услуги, должностное лицо Управление образования,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14:paraId="4F4DD4F2" w14:textId="77777777" w:rsidR="00D5732F" w:rsidRPr="008274AB" w:rsidRDefault="00D5732F" w:rsidP="00D5732F">
      <w:pPr>
        <w:autoSpaceDE w:val="0"/>
        <w:autoSpaceDN w:val="0"/>
        <w:adjustRightInd w:val="0"/>
        <w:spacing w:after="0"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3.5.16.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w:t>
      </w:r>
    </w:p>
    <w:p w14:paraId="77EF184F" w14:textId="77777777" w:rsidR="00D5732F" w:rsidRPr="008274AB" w:rsidRDefault="00D5732F" w:rsidP="00D5732F">
      <w:pPr>
        <w:spacing w:line="240" w:lineRule="auto"/>
        <w:ind w:firstLine="709"/>
        <w:jc w:val="both"/>
        <w:rPr>
          <w:rFonts w:ascii="Times New Roman" w:hAnsi="Times New Roman" w:cs="Times New Roman"/>
          <w:sz w:val="24"/>
          <w:szCs w:val="24"/>
        </w:rPr>
      </w:pPr>
    </w:p>
    <w:p w14:paraId="2A848B15" w14:textId="77777777" w:rsidR="00D5732F" w:rsidRPr="008274AB" w:rsidRDefault="00D5732F" w:rsidP="00D5732F">
      <w:pPr>
        <w:widowControl w:val="0"/>
        <w:autoSpaceDE w:val="0"/>
        <w:autoSpaceDN w:val="0"/>
        <w:adjustRightInd w:val="0"/>
        <w:spacing w:line="240" w:lineRule="auto"/>
        <w:jc w:val="both"/>
        <w:rPr>
          <w:rFonts w:ascii="Times New Roman" w:hAnsi="Times New Roman" w:cs="Times New Roman"/>
          <w:b/>
          <w:sz w:val="24"/>
          <w:szCs w:val="24"/>
        </w:rPr>
      </w:pPr>
      <w:r w:rsidRPr="00681295">
        <w:rPr>
          <w:rFonts w:ascii="Times New Roman" w:hAnsi="Times New Roman" w:cs="Times New Roman"/>
          <w:b/>
          <w:sz w:val="24"/>
          <w:szCs w:val="24"/>
          <w:lang w:val="en-US"/>
        </w:rPr>
        <w:t>IV</w:t>
      </w:r>
      <w:r w:rsidRPr="00681295">
        <w:rPr>
          <w:rFonts w:ascii="Times New Roman" w:hAnsi="Times New Roman" w:cs="Times New Roman"/>
          <w:b/>
          <w:sz w:val="24"/>
          <w:szCs w:val="24"/>
        </w:rPr>
        <w:t>. Формы контроля за исполнением административного регламента</w:t>
      </w:r>
    </w:p>
    <w:p w14:paraId="39D86C30"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EBB32D2" w14:textId="77777777" w:rsidR="00D5732F" w:rsidRPr="008274AB" w:rsidRDefault="00D5732F" w:rsidP="00D5732F">
      <w:pPr>
        <w:pStyle w:val="a6"/>
        <w:widowControl w:val="0"/>
        <w:numPr>
          <w:ilvl w:val="0"/>
          <w:numId w:val="12"/>
        </w:numPr>
        <w:tabs>
          <w:tab w:val="left" w:pos="1604"/>
        </w:tabs>
        <w:ind w:left="20" w:right="20" w:firstLine="840"/>
        <w:rPr>
          <w:sz w:val="24"/>
          <w:szCs w:val="24"/>
        </w:rPr>
      </w:pPr>
      <w:r w:rsidRPr="008274AB">
        <w:rPr>
          <w:rStyle w:val="12"/>
          <w:color w:val="000000"/>
          <w:sz w:val="24"/>
          <w:szCs w:val="24"/>
        </w:rPr>
        <w:t>Контроль за предоставлением муниципальной услуги осуществляется в форме текущего контроля за соблюдением и исполнением специалистами структурного подразделения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14:paraId="2E9983C6" w14:textId="77777777" w:rsidR="00D5732F" w:rsidRPr="008274AB" w:rsidRDefault="00D5732F" w:rsidP="00D5732F">
      <w:pPr>
        <w:pStyle w:val="a6"/>
        <w:widowControl w:val="0"/>
        <w:numPr>
          <w:ilvl w:val="0"/>
          <w:numId w:val="12"/>
        </w:numPr>
        <w:tabs>
          <w:tab w:val="left" w:pos="1614"/>
        </w:tabs>
        <w:ind w:left="20" w:right="20" w:firstLine="840"/>
        <w:rPr>
          <w:sz w:val="24"/>
          <w:szCs w:val="24"/>
        </w:rPr>
      </w:pPr>
      <w:r w:rsidRPr="008274AB">
        <w:rPr>
          <w:rStyle w:val="12"/>
          <w:color w:val="000000"/>
          <w:sz w:val="24"/>
          <w:szCs w:val="24"/>
        </w:rPr>
        <w:t>Текущий контроль за соблюдением и исполнением специалистами структурного подразделения последовательности административных действий, определенных административными процедурами по предоставлению муниципальной услуги, осуществляется начальником структурного подразделения.</w:t>
      </w:r>
    </w:p>
    <w:p w14:paraId="52610278" w14:textId="77777777" w:rsidR="00D5732F" w:rsidRPr="008274AB" w:rsidRDefault="00D5732F" w:rsidP="00D5732F">
      <w:pPr>
        <w:pStyle w:val="a6"/>
        <w:widowControl w:val="0"/>
        <w:numPr>
          <w:ilvl w:val="0"/>
          <w:numId w:val="12"/>
        </w:numPr>
        <w:tabs>
          <w:tab w:val="left" w:pos="1614"/>
        </w:tabs>
        <w:ind w:left="20" w:right="20" w:firstLine="840"/>
        <w:rPr>
          <w:sz w:val="24"/>
          <w:szCs w:val="24"/>
        </w:rPr>
      </w:pPr>
      <w:r w:rsidRPr="008274AB">
        <w:rPr>
          <w:rStyle w:val="12"/>
          <w:color w:val="000000"/>
          <w:sz w:val="24"/>
          <w:szCs w:val="24"/>
        </w:rPr>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по устранению соответствующих нарушений.</w:t>
      </w:r>
    </w:p>
    <w:p w14:paraId="6EA890A1" w14:textId="77777777" w:rsidR="00D5732F" w:rsidRPr="008274AB" w:rsidRDefault="00D5732F" w:rsidP="00D5732F">
      <w:pPr>
        <w:pStyle w:val="a6"/>
        <w:widowControl w:val="0"/>
        <w:numPr>
          <w:ilvl w:val="0"/>
          <w:numId w:val="12"/>
        </w:numPr>
        <w:tabs>
          <w:tab w:val="left" w:pos="1378"/>
        </w:tabs>
        <w:ind w:left="20" w:right="20" w:firstLine="840"/>
        <w:rPr>
          <w:sz w:val="24"/>
          <w:szCs w:val="24"/>
        </w:rPr>
      </w:pPr>
      <w:r w:rsidRPr="008274AB">
        <w:rPr>
          <w:rStyle w:val="12"/>
          <w:color w:val="000000"/>
          <w:sz w:val="24"/>
          <w:szCs w:val="24"/>
        </w:rPr>
        <w:t>Для проведения проверки полноты и качества предоставления муниципальной услуги создается комиссия, состав которой утверждается главой администрации.</w:t>
      </w:r>
    </w:p>
    <w:p w14:paraId="53C164ED" w14:textId="77777777" w:rsidR="00D5732F" w:rsidRPr="008274AB" w:rsidRDefault="00D5732F" w:rsidP="00D5732F">
      <w:pPr>
        <w:pStyle w:val="a6"/>
        <w:ind w:left="20" w:right="20" w:firstLine="840"/>
        <w:rPr>
          <w:sz w:val="24"/>
          <w:szCs w:val="24"/>
        </w:rPr>
      </w:pPr>
      <w:r w:rsidRPr="008274AB">
        <w:rPr>
          <w:rStyle w:val="12"/>
          <w:color w:val="000000"/>
          <w:sz w:val="24"/>
          <w:szCs w:val="24"/>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14:paraId="3D49BC6D" w14:textId="77777777" w:rsidR="00D5732F" w:rsidRPr="008274AB" w:rsidRDefault="00D5732F" w:rsidP="00D5732F">
      <w:pPr>
        <w:pStyle w:val="a6"/>
        <w:ind w:left="20" w:right="20" w:firstLine="840"/>
        <w:rPr>
          <w:sz w:val="24"/>
          <w:szCs w:val="24"/>
        </w:rPr>
      </w:pPr>
      <w:r w:rsidRPr="008274AB">
        <w:rPr>
          <w:rStyle w:val="12"/>
          <w:color w:val="000000"/>
          <w:sz w:val="24"/>
          <w:szCs w:val="24"/>
        </w:rPr>
        <w:lastRenderedPageBreak/>
        <w:t>Результаты проверки оформляются в виде акта, в котором отмечаются выявленные недостатки и указываются предложения об их устранении. Акт подписывается всеми членами комиссии.</w:t>
      </w:r>
    </w:p>
    <w:p w14:paraId="50CE83C1" w14:textId="77777777" w:rsidR="00D5732F" w:rsidRPr="008274AB" w:rsidRDefault="00D5732F" w:rsidP="00D5732F">
      <w:pPr>
        <w:pStyle w:val="a6"/>
        <w:widowControl w:val="0"/>
        <w:numPr>
          <w:ilvl w:val="0"/>
          <w:numId w:val="12"/>
        </w:numPr>
        <w:tabs>
          <w:tab w:val="left" w:pos="1369"/>
        </w:tabs>
        <w:ind w:left="20" w:right="20" w:firstLine="840"/>
        <w:rPr>
          <w:sz w:val="24"/>
          <w:szCs w:val="24"/>
        </w:rPr>
      </w:pPr>
      <w:r w:rsidRPr="008274AB">
        <w:rPr>
          <w:rStyle w:val="12"/>
          <w:color w:val="000000"/>
          <w:sz w:val="24"/>
          <w:szCs w:val="24"/>
        </w:rPr>
        <w:t>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14:paraId="1DA15B02"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p>
    <w:p w14:paraId="522D11AD"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60BEB4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КБР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324E8718"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9A17E50"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 xml:space="preserve">Требования к порядку и формам контроля за предоставлением муниципальной услуги, </w:t>
      </w:r>
    </w:p>
    <w:p w14:paraId="13776755"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в том числе со стороны граждан, их объединений и организаций</w:t>
      </w:r>
    </w:p>
    <w:p w14:paraId="66C3D80E"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244896D"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Граждане, их объединения и организации также имеют право:</w:t>
      </w:r>
    </w:p>
    <w:p w14:paraId="1A58C323"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14:paraId="5A42D375"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14:paraId="50B713C2"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4.8. Должностные лица Управления образования, Учреждения  принимают меры к прекращению допущенных нарушений, устраняют причины и условия, способствующие совершению нарушений.</w:t>
      </w:r>
    </w:p>
    <w:p w14:paraId="1A7DD4AB"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85459C5" w14:textId="77777777" w:rsidR="00D5732F" w:rsidRPr="008274AB" w:rsidRDefault="00D5732F" w:rsidP="00D5732F">
      <w:pPr>
        <w:widowControl w:val="0"/>
        <w:autoSpaceDE w:val="0"/>
        <w:autoSpaceDN w:val="0"/>
        <w:adjustRightInd w:val="0"/>
        <w:spacing w:line="240" w:lineRule="auto"/>
        <w:jc w:val="both"/>
        <w:outlineLvl w:val="1"/>
        <w:rPr>
          <w:rFonts w:ascii="Times New Roman" w:hAnsi="Times New Roman" w:cs="Times New Roman"/>
          <w:b/>
          <w:sz w:val="24"/>
          <w:szCs w:val="24"/>
        </w:rPr>
      </w:pPr>
      <w:r w:rsidRPr="00681295">
        <w:rPr>
          <w:rFonts w:ascii="Times New Roman" w:hAnsi="Times New Roman" w:cs="Times New Roman"/>
          <w:b/>
          <w:sz w:val="24"/>
          <w:szCs w:val="24"/>
          <w:lang w:val="en-US"/>
        </w:rPr>
        <w:t>V</w:t>
      </w:r>
      <w:r w:rsidRPr="00681295">
        <w:rPr>
          <w:rFonts w:ascii="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ФЗ № 210 от 27.07.2010 г., а также их должностных лиц, муниципальных служащих, работников</w:t>
      </w:r>
    </w:p>
    <w:p w14:paraId="0704B682"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 xml:space="preserve">Информация для заявителя о его праве подать жалобу </w:t>
      </w:r>
    </w:p>
    <w:p w14:paraId="5ADA47D5"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5.1. Заявитель имеет право на обжалование решения и (или) действий (бездействия) Управления образования, Учреждения должностных лиц Управления образования, Учреждения в досудебном (внесудебном) порядке (далее – жалоба).</w:t>
      </w:r>
    </w:p>
    <w:p w14:paraId="03028F79"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Предмет жалобы</w:t>
      </w:r>
    </w:p>
    <w:p w14:paraId="1446C75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5.2. Предметом досудебного (внесудебного) обжалования являются решения и действия (бездействие) Управления образования, предоставляющего муниципальную услугу, а также его должностных лиц. Заявитель может обратиться с жалобой по основаниям и в порядке, установленным </w:t>
      </w:r>
      <w:hyperlink r:id="rId24" w:history="1">
        <w:r w:rsidRPr="008274AB">
          <w:rPr>
            <w:rStyle w:val="a8"/>
            <w:rFonts w:ascii="Times New Roman" w:hAnsi="Times New Roman"/>
            <w:sz w:val="24"/>
            <w:szCs w:val="24"/>
          </w:rPr>
          <w:t>статьями 11.1</w:t>
        </w:r>
      </w:hyperlink>
      <w:r w:rsidRPr="008274AB">
        <w:rPr>
          <w:rFonts w:ascii="Times New Roman" w:hAnsi="Times New Roman" w:cs="Times New Roman"/>
          <w:sz w:val="24"/>
          <w:szCs w:val="24"/>
        </w:rPr>
        <w:t xml:space="preserve"> и </w:t>
      </w:r>
      <w:hyperlink r:id="rId25" w:history="1">
        <w:r w:rsidRPr="008274AB">
          <w:rPr>
            <w:rStyle w:val="a8"/>
            <w:rFonts w:ascii="Times New Roman" w:hAnsi="Times New Roman"/>
            <w:sz w:val="24"/>
            <w:szCs w:val="24"/>
          </w:rPr>
          <w:t>11.2</w:t>
        </w:r>
      </w:hyperlink>
      <w:r w:rsidRPr="008274AB">
        <w:rPr>
          <w:rFonts w:ascii="Times New Roman" w:hAnsi="Times New Roman" w:cs="Times New Roman"/>
          <w:sz w:val="24"/>
          <w:szCs w:val="24"/>
        </w:rPr>
        <w:t xml:space="preserve"> Федерального закона № 210-ФЗ, в том числе в следующих случаях:</w:t>
      </w:r>
    </w:p>
    <w:p w14:paraId="7A58FDEF"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нарушение срока предоставления муниципальной услуги;</w:t>
      </w:r>
    </w:p>
    <w:p w14:paraId="4312C1AB" w14:textId="77777777" w:rsidR="00D5732F" w:rsidRPr="008274AB" w:rsidRDefault="00D5732F" w:rsidP="00D5732F">
      <w:pPr>
        <w:autoSpaceDE w:val="0"/>
        <w:autoSpaceDN w:val="0"/>
        <w:adjustRightInd w:val="0"/>
        <w:spacing w:line="240" w:lineRule="auto"/>
        <w:ind w:firstLine="540"/>
        <w:jc w:val="both"/>
        <w:rPr>
          <w:rFonts w:ascii="Times New Roman" w:hAnsi="Times New Roman" w:cs="Times New Roman"/>
          <w:sz w:val="24"/>
          <w:szCs w:val="24"/>
        </w:rPr>
      </w:pPr>
      <w:r w:rsidRPr="008274AB">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419CA31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 у заявителя;</w:t>
      </w:r>
    </w:p>
    <w:p w14:paraId="3129D81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КБР, муниципальными правовыми актами; </w:t>
      </w:r>
    </w:p>
    <w:p w14:paraId="2D53B450" w14:textId="77777777" w:rsidR="00D5732F" w:rsidRPr="008274AB" w:rsidRDefault="00D5732F" w:rsidP="00D5732F">
      <w:pPr>
        <w:autoSpaceDE w:val="0"/>
        <w:autoSpaceDN w:val="0"/>
        <w:adjustRightInd w:val="0"/>
        <w:spacing w:line="240" w:lineRule="auto"/>
        <w:ind w:firstLine="851"/>
        <w:jc w:val="both"/>
        <w:rPr>
          <w:rFonts w:ascii="Times New Roman" w:hAnsi="Times New Roman" w:cs="Times New Roman"/>
          <w:sz w:val="24"/>
          <w:szCs w:val="24"/>
        </w:rPr>
      </w:pPr>
      <w:r w:rsidRPr="008274AB">
        <w:rPr>
          <w:rFonts w:ascii="Times New Roman" w:hAns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14:paraId="7F391F4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4D70D15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7C1AB5A9" w14:textId="77777777" w:rsidR="00D5732F" w:rsidRPr="008274AB" w:rsidRDefault="00D5732F" w:rsidP="00D5732F">
      <w:pPr>
        <w:pStyle w:val="HTML"/>
        <w:ind w:firstLine="709"/>
        <w:jc w:val="both"/>
        <w:rPr>
          <w:rFonts w:ascii="Times New Roman" w:hAnsi="Times New Roman" w:cs="Times New Roman"/>
          <w:sz w:val="24"/>
          <w:szCs w:val="24"/>
          <w:lang w:eastAsia="en-US"/>
        </w:rPr>
      </w:pPr>
      <w:r w:rsidRPr="008274AB">
        <w:rPr>
          <w:rFonts w:ascii="Times New Roman" w:hAnsi="Times New Roman" w:cs="Times New Roman"/>
          <w:sz w:val="24"/>
          <w:szCs w:val="24"/>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7B81F2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p>
    <w:p w14:paraId="5D905104" w14:textId="77777777" w:rsidR="00D5732F" w:rsidRPr="008274AB" w:rsidRDefault="00D5732F" w:rsidP="00D5732F">
      <w:pPr>
        <w:autoSpaceDE w:val="0"/>
        <w:autoSpaceDN w:val="0"/>
        <w:adjustRightInd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 xml:space="preserve">Органы местного самоуправления, организации и уполномоченные на рассмотрение жалобы и должностные лица, которым может быть направлена жалоба заявителя </w:t>
      </w:r>
    </w:p>
    <w:p w14:paraId="04810097" w14:textId="77777777" w:rsidR="00D5732F" w:rsidRPr="008274AB" w:rsidRDefault="00D5732F" w:rsidP="00D5732F">
      <w:pPr>
        <w:autoSpaceDE w:val="0"/>
        <w:autoSpaceDN w:val="0"/>
        <w:adjustRightInd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в досудебном (внесудебном) порядке</w:t>
      </w:r>
    </w:p>
    <w:p w14:paraId="6400572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5.3. Жалоба на решения и действия (бездействие) Управления образования, Учреждения, должностного лица Управления образования, Учреждения подается руководителю  Управления образования, Учреждения.</w:t>
      </w:r>
    </w:p>
    <w:p w14:paraId="7C1D4DA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В случае если обжалуются решения  руководителя  Учреждения предоставляющего муниципальную услугу, жалоба подается начальнику Управления образования Урванского муниципального района заместителю главы администрации по социальным вопросам.</w:t>
      </w:r>
    </w:p>
    <w:p w14:paraId="0B383C76"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случае если обжалуются решения начальника Управления образования, предоставляющего муниципальную услугу, жалоба подается в Администрацию Урванского муниципального района заместителю главы администрации по социальным вопросам.</w:t>
      </w:r>
    </w:p>
    <w:p w14:paraId="0774310B"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p>
    <w:p w14:paraId="0F8A32FD"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Порядок подачи и рассмотрения жалобы</w:t>
      </w:r>
    </w:p>
    <w:p w14:paraId="43D2CC0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14:paraId="08EA2A9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Жалоба должна содержать:</w:t>
      </w:r>
    </w:p>
    <w:p w14:paraId="1A71D5D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наименование органа, предоставляющего муниципальную услугу, его должностного лица, его руководителя, муниципального служащего, решения и действия (бездействие) которых обжалуются;</w:t>
      </w:r>
    </w:p>
    <w:p w14:paraId="1C24E51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761466"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14:paraId="22F973D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r w:rsidRPr="008274AB">
        <w:rPr>
          <w:rFonts w:ascii="Times New Roman" w:hAnsi="Times New Roman" w:cs="Times New Roman"/>
          <w:sz w:val="24"/>
          <w:szCs w:val="24"/>
        </w:rPr>
        <w:t>.</w:t>
      </w:r>
    </w:p>
    <w:p w14:paraId="56DE7A7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5.5. Прием жалоб в письменной форме осуществляется Управления образования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300DF6C3"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Время приема жалоб должно совпадать со временем предоставления муниципальной услуги.</w:t>
      </w:r>
    </w:p>
    <w:p w14:paraId="22C0592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Жалоба в письменной форме может быть также направлена по почте.</w:t>
      </w:r>
    </w:p>
    <w:p w14:paraId="4828FD7E"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79199D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5.6. В электронном виде жалоба может быть подана заявителем посредством:</w:t>
      </w:r>
    </w:p>
    <w:p w14:paraId="57C6FF5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5.6.1. официального сайта; </w:t>
      </w:r>
    </w:p>
    <w:p w14:paraId="083E24E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5.6.2. Единого портала Госуслуг;</w:t>
      </w:r>
    </w:p>
    <w:p w14:paraId="5319FD7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5.6.3.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271DB8B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При подаче жалобы в электронном виде документы, указанные в </w:t>
      </w:r>
      <w:hyperlink r:id="rId26" w:anchor="Par33" w:history="1">
        <w:r w:rsidRPr="008274AB">
          <w:rPr>
            <w:rStyle w:val="a8"/>
            <w:rFonts w:ascii="Times New Roman" w:hAnsi="Times New Roman"/>
            <w:sz w:val="24"/>
            <w:szCs w:val="24"/>
          </w:rPr>
          <w:t>пункте 5.4</w:t>
        </w:r>
      </w:hyperlink>
      <w:r w:rsidRPr="008274AB">
        <w:rPr>
          <w:rFonts w:ascii="Times New Roman"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A4503D3"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В случае, если в компетенцию Управления образования, Учреждения  не входит принятие решения по поданной заявителем жалобы, в течение трех рабочих дней со дня ее регистрации, Управление образования, Учреждение  направляет жалобу в уполномоченный на ее рассмотрение орган и в письменной форме информирует заявителя о перенаправлении жалобы.</w:t>
      </w:r>
    </w:p>
    <w:p w14:paraId="04B09557"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b/>
          <w:sz w:val="24"/>
          <w:szCs w:val="24"/>
        </w:rPr>
      </w:pPr>
    </w:p>
    <w:p w14:paraId="055DDC5D" w14:textId="77777777" w:rsidR="00D5732F" w:rsidRPr="008274AB" w:rsidRDefault="00D5732F" w:rsidP="00D5732F">
      <w:pPr>
        <w:autoSpaceDE w:val="0"/>
        <w:autoSpaceDN w:val="0"/>
        <w:adjustRightInd w:val="0"/>
        <w:spacing w:line="240" w:lineRule="auto"/>
        <w:ind w:firstLine="142"/>
        <w:jc w:val="both"/>
        <w:outlineLvl w:val="0"/>
        <w:rPr>
          <w:rFonts w:ascii="Times New Roman" w:hAnsi="Times New Roman" w:cs="Times New Roman"/>
          <w:b/>
          <w:sz w:val="24"/>
          <w:szCs w:val="24"/>
        </w:rPr>
      </w:pPr>
      <w:r w:rsidRPr="008274AB">
        <w:rPr>
          <w:rFonts w:ascii="Times New Roman" w:hAnsi="Times New Roman" w:cs="Times New Roman"/>
          <w:b/>
          <w:sz w:val="24"/>
          <w:szCs w:val="24"/>
        </w:rPr>
        <w:t>Сроки рассмотрения жалобы</w:t>
      </w:r>
    </w:p>
    <w:p w14:paraId="7CDB8046"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5.7. Жалоба, поступившая в Управление образования, Учреждение подлежит рассмотрению в течение пятнадцати рабочих дней со дня ее регистрации.</w:t>
      </w:r>
    </w:p>
    <w:p w14:paraId="0BD4E8E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случае обжалования отказа Управления образования, Учреждения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01F6C58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5.8. Оснований для приостановления рассмотрения жалобы не имеется.</w:t>
      </w:r>
      <w:r w:rsidRPr="008274AB" w:rsidDel="00ED1BF4">
        <w:rPr>
          <w:rFonts w:ascii="Times New Roman" w:hAnsi="Times New Roman" w:cs="Times New Roman"/>
          <w:sz w:val="24"/>
          <w:szCs w:val="24"/>
        </w:rPr>
        <w:t xml:space="preserve"> </w:t>
      </w:r>
    </w:p>
    <w:p w14:paraId="73037718"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Результат рассмотрения жалобы</w:t>
      </w:r>
    </w:p>
    <w:p w14:paraId="66FCCB61"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5.9. По результатам рассмотрения жалобы должностным лицом Управления образования, Учреждения наделенным полномочиями по рассмотрению жалоб, принимается одно из следующих решений:</w:t>
      </w:r>
    </w:p>
    <w:p w14:paraId="0B133C2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жалоба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w:t>
      </w:r>
    </w:p>
    <w:p w14:paraId="7BF77DEE"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удовлетворении жалобы отказывается.</w:t>
      </w:r>
    </w:p>
    <w:p w14:paraId="60A70487"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При удовлетворении жалобы Управление образования, Учреждение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КБР.</w:t>
      </w:r>
    </w:p>
    <w:p w14:paraId="02658CA2"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Управление образования, Учреждение отказывает в удовлетворении жалобы в следующих случаях:</w:t>
      </w:r>
    </w:p>
    <w:p w14:paraId="0CD0D150"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14:paraId="41FA8EDB"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lastRenderedPageBreak/>
        <w:t>б) подача жалобы лицом, полномочия которого не подтверждены в порядке, установленном законодательством Российской Федерации;</w:t>
      </w:r>
    </w:p>
    <w:p w14:paraId="44473925"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в) наличие решения по жалобе, принятого ранее в отношении того же Заявителя и по тому же предмету жалобы.</w:t>
      </w:r>
    </w:p>
    <w:p w14:paraId="7B6829F0"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В случае,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661DD2CC"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212CCAA1"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Управление образования, Учреждение вправе оставить жалобу без ответа по существу поставленных в ней вопросов в следующих случаях:</w:t>
      </w:r>
    </w:p>
    <w:p w14:paraId="4E665941"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77AF97D"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53C2194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текст письменного обращения не позволяет определить суть предложения, заявления или жалобы.</w:t>
      </w:r>
    </w:p>
    <w:p w14:paraId="5851D0ED" w14:textId="77777777" w:rsidR="00D5732F" w:rsidRPr="008274AB" w:rsidRDefault="00D5732F" w:rsidP="00D5732F">
      <w:pPr>
        <w:pStyle w:val="a9"/>
        <w:spacing w:before="0" w:beforeAutospacing="0" w:after="0" w:afterAutospacing="0"/>
        <w:ind w:firstLine="540"/>
        <w:jc w:val="both"/>
        <w:rPr>
          <w:color w:val="auto"/>
          <w:lang w:eastAsia="en-US"/>
        </w:rPr>
      </w:pPr>
      <w:r w:rsidRPr="008274AB">
        <w:rPr>
          <w:color w:val="auto"/>
          <w:lang w:eastAsia="en-US"/>
        </w:rPr>
        <w:t>Об оставлении жалобы без ответа сообщается заявителю в течение </w:t>
      </w:r>
      <w:r w:rsidRPr="008274AB">
        <w:rPr>
          <w:color w:val="auto"/>
          <w:lang w:eastAsia="en-US"/>
        </w:rPr>
        <w:br/>
        <w:t>3 рабочих дней со дня регистрации жалобы.</w:t>
      </w:r>
    </w:p>
    <w:p w14:paraId="55C8FD25"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 xml:space="preserve">В случае, если ответ по существу поставленного в жалобе вопроса не может быть дан без разглашения сведений, составляющих </w:t>
      </w:r>
      <w:hyperlink r:id="rId27" w:anchor="/document/10102673/entry/5" w:history="1">
        <w:r w:rsidRPr="008274AB">
          <w:rPr>
            <w:rStyle w:val="a8"/>
            <w:rFonts w:ascii="Times New Roman" w:hAnsi="Times New Roman"/>
            <w:sz w:val="24"/>
            <w:szCs w:val="24"/>
          </w:rPr>
          <w:t>государственную</w:t>
        </w:r>
      </w:hyperlink>
      <w:r w:rsidRPr="008274AB">
        <w:rPr>
          <w:rFonts w:ascii="Times New Roman" w:hAnsi="Times New Roman" w:cs="Times New Roman"/>
          <w:sz w:val="24"/>
          <w:szCs w:val="24"/>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1AA4679C"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r w:rsidRPr="008274AB">
        <w:rPr>
          <w:rFonts w:ascii="Times New Roman" w:hAnsi="Times New Roman" w:cs="Times New Roman"/>
          <w:sz w:val="24"/>
          <w:szCs w:val="24"/>
        </w:rPr>
        <w:t>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Управление образования.</w:t>
      </w:r>
    </w:p>
    <w:p w14:paraId="3027861E"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Порядок информирования заявителя о результатах рассмотрения жалобы</w:t>
      </w:r>
    </w:p>
    <w:p w14:paraId="7750FA7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5.10. Не позднее дня, следующего за днем принятия решения, указанного в </w:t>
      </w:r>
      <w:hyperlink r:id="rId28" w:anchor="Par60" w:history="1">
        <w:r w:rsidRPr="008274AB">
          <w:rPr>
            <w:rStyle w:val="a8"/>
            <w:rFonts w:ascii="Times New Roman" w:hAnsi="Times New Roman"/>
            <w:sz w:val="24"/>
            <w:szCs w:val="24"/>
          </w:rPr>
          <w:t>пункте 5.9</w:t>
        </w:r>
      </w:hyperlink>
      <w:r w:rsidRPr="008274AB">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78A4E78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5.11. В ответе по результатам рассмотрения жалобы указываются:</w:t>
      </w:r>
    </w:p>
    <w:p w14:paraId="69538A5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наименование Управления образования, рассмотревшего жалобу, должность, фамилия, имя, отчество (последнее - при наличии) его должностного лица, принявшего решение по жалобе;</w:t>
      </w:r>
    </w:p>
    <w:p w14:paraId="44EF63DB"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номер, дата, место принятия решения, включая сведения о должностном лице, решение или действие (бездействие) которого обжалуется;</w:t>
      </w:r>
    </w:p>
    <w:p w14:paraId="2ED69523"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фамилия, имя, отчество (последнее - при наличии) или наименование Заявителя;</w:t>
      </w:r>
    </w:p>
    <w:p w14:paraId="79242B9D"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основания для принятия решения по жалобе;</w:t>
      </w:r>
    </w:p>
    <w:p w14:paraId="7BAA264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принятое по жалобе решение;</w:t>
      </w:r>
    </w:p>
    <w:p w14:paraId="498CA3B4"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337105BC"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сведения о порядке обжалования принятого по жалобе решения.</w:t>
      </w:r>
    </w:p>
    <w:p w14:paraId="11F5D2DE" w14:textId="77777777" w:rsidR="00D5732F" w:rsidRPr="008274AB" w:rsidRDefault="00D5732F" w:rsidP="00D5732F">
      <w:pPr>
        <w:pStyle w:val="HTML"/>
        <w:ind w:firstLine="709"/>
        <w:jc w:val="both"/>
        <w:rPr>
          <w:rFonts w:ascii="Times New Roman" w:hAnsi="Times New Roman" w:cs="Times New Roman"/>
          <w:sz w:val="24"/>
          <w:szCs w:val="24"/>
          <w:lang w:eastAsia="en-US"/>
        </w:rPr>
      </w:pPr>
      <w:r w:rsidRPr="008274AB">
        <w:rPr>
          <w:rFonts w:ascii="Times New Roman" w:hAnsi="Times New Roman" w:cs="Times New Roman"/>
          <w:sz w:val="24"/>
          <w:szCs w:val="24"/>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Управлением образования,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EA752C3" w14:textId="77777777" w:rsidR="00D5732F" w:rsidRPr="008274AB" w:rsidRDefault="00D5732F" w:rsidP="00D5732F">
      <w:pPr>
        <w:pStyle w:val="HTML"/>
        <w:ind w:firstLine="709"/>
        <w:jc w:val="both"/>
        <w:rPr>
          <w:rFonts w:ascii="Times New Roman" w:hAnsi="Times New Roman" w:cs="Times New Roman"/>
          <w:sz w:val="24"/>
          <w:szCs w:val="24"/>
          <w:lang w:eastAsia="en-US"/>
        </w:rPr>
      </w:pPr>
      <w:r w:rsidRPr="008274AB">
        <w:rPr>
          <w:rFonts w:ascii="Times New Roman" w:hAnsi="Times New Roman" w:cs="Times New Roman"/>
          <w:sz w:val="24"/>
          <w:szCs w:val="24"/>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41EBA97"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Управления образования, Учреждения наделенное полномочиями по рассмотрению жалоб в соответствии с </w:t>
      </w:r>
      <w:hyperlink r:id="rId29" w:anchor="Par21" w:history="1">
        <w:r w:rsidRPr="008274AB">
          <w:rPr>
            <w:rStyle w:val="a8"/>
            <w:rFonts w:ascii="Times New Roman" w:hAnsi="Times New Roman"/>
            <w:sz w:val="24"/>
            <w:szCs w:val="24"/>
          </w:rPr>
          <w:t>пунктом 5.3</w:t>
        </w:r>
      </w:hyperlink>
      <w:r w:rsidRPr="008274AB">
        <w:rPr>
          <w:rFonts w:ascii="Times New Roman" w:hAnsi="Times New Roman" w:cs="Times New Roman"/>
          <w:sz w:val="24"/>
          <w:szCs w:val="24"/>
        </w:rPr>
        <w:t xml:space="preserve"> настоящего Административного регламента, направляет имеющиеся материалы в органы прокуратуры.</w:t>
      </w:r>
    </w:p>
    <w:p w14:paraId="79E8EBB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8274AB">
          <w:rPr>
            <w:rStyle w:val="a8"/>
            <w:rFonts w:ascii="Times New Roman" w:hAnsi="Times New Roman"/>
            <w:sz w:val="24"/>
            <w:szCs w:val="24"/>
          </w:rPr>
          <w:t>законом</w:t>
        </w:r>
      </w:hyperlink>
      <w:r w:rsidRPr="008274AB">
        <w:rPr>
          <w:rFonts w:ascii="Times New Roman" w:hAnsi="Times New Roman" w:cs="Times New Roman"/>
          <w:sz w:val="24"/>
          <w:szCs w:val="24"/>
        </w:rPr>
        <w:t xml:space="preserve"> № 59-ФЗ.</w:t>
      </w:r>
    </w:p>
    <w:p w14:paraId="77A8133C"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Порядок обжалования решения по жалобе</w:t>
      </w:r>
    </w:p>
    <w:p w14:paraId="05F6EEE5"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5.16. Заявители имеют право на обжалование неправомерных решений, действий (бездействия) должностных лиц Управления образования, Учреждений  в судебном порядке.</w:t>
      </w:r>
    </w:p>
    <w:p w14:paraId="6D3771AC"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 xml:space="preserve">Право Заявителя на получение информации и документов, необходимых </w:t>
      </w:r>
    </w:p>
    <w:p w14:paraId="0310D351"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для обоснования и рассмотрения жалобы</w:t>
      </w:r>
    </w:p>
    <w:p w14:paraId="37877968"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5.17. Заявитель имеет право на получение информации и документов для обоснования и рассмотрения жалобы.</w:t>
      </w:r>
    </w:p>
    <w:p w14:paraId="6349605A"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Должностные лица Управления образования, Учреждения обязаны:</w:t>
      </w:r>
    </w:p>
    <w:p w14:paraId="110237D0"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обеспечить заявителя информацией, непосредственно затрагивающей права и законные интересы, если иное не предусмотрено законом;</w:t>
      </w:r>
    </w:p>
    <w:p w14:paraId="1D23D53F"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обеспечить объективное, всестороннее и своевременное рассмотрение жалобы;</w:t>
      </w:r>
    </w:p>
    <w:p w14:paraId="02B88B96"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lastRenderedPageBreak/>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8274AB">
          <w:rPr>
            <w:rStyle w:val="a8"/>
            <w:rFonts w:ascii="Times New Roman" w:hAnsi="Times New Roman"/>
            <w:sz w:val="24"/>
            <w:szCs w:val="24"/>
          </w:rPr>
          <w:t>пункте 5.18</w:t>
        </w:r>
      </w:hyperlink>
      <w:r w:rsidRPr="008274AB">
        <w:rPr>
          <w:rFonts w:ascii="Times New Roman" w:hAnsi="Times New Roman" w:cs="Times New Roman"/>
          <w:sz w:val="24"/>
          <w:szCs w:val="24"/>
        </w:rPr>
        <w:t xml:space="preserve"> настоящего Административного регламента.</w:t>
      </w:r>
    </w:p>
    <w:p w14:paraId="7CCFA7B8" w14:textId="77777777" w:rsidR="00D5732F" w:rsidRPr="008274AB" w:rsidRDefault="00D5732F" w:rsidP="00D5732F">
      <w:pPr>
        <w:autoSpaceDE w:val="0"/>
        <w:autoSpaceDN w:val="0"/>
        <w:adjustRightInd w:val="0"/>
        <w:spacing w:line="240" w:lineRule="auto"/>
        <w:ind w:firstLine="709"/>
        <w:jc w:val="both"/>
        <w:outlineLvl w:val="0"/>
        <w:rPr>
          <w:rFonts w:ascii="Times New Roman" w:hAnsi="Times New Roman" w:cs="Times New Roman"/>
          <w:sz w:val="24"/>
          <w:szCs w:val="24"/>
        </w:rPr>
      </w:pPr>
    </w:p>
    <w:p w14:paraId="456240D2" w14:textId="77777777" w:rsidR="00D5732F" w:rsidRPr="008274AB" w:rsidRDefault="00D5732F" w:rsidP="00D5732F">
      <w:pPr>
        <w:autoSpaceDE w:val="0"/>
        <w:autoSpaceDN w:val="0"/>
        <w:adjustRightInd w:val="0"/>
        <w:spacing w:line="240" w:lineRule="auto"/>
        <w:jc w:val="both"/>
        <w:outlineLvl w:val="0"/>
        <w:rPr>
          <w:rFonts w:ascii="Times New Roman" w:hAnsi="Times New Roman" w:cs="Times New Roman"/>
          <w:b/>
          <w:sz w:val="24"/>
          <w:szCs w:val="24"/>
        </w:rPr>
      </w:pPr>
      <w:r w:rsidRPr="008274AB">
        <w:rPr>
          <w:rFonts w:ascii="Times New Roman" w:hAnsi="Times New Roman" w:cs="Times New Roman"/>
          <w:b/>
          <w:sz w:val="24"/>
          <w:szCs w:val="24"/>
        </w:rPr>
        <w:t>Способы информирования Заявителей о порядке подачи и рассмотрения жалобы</w:t>
      </w:r>
    </w:p>
    <w:p w14:paraId="655D9652"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sz w:val="24"/>
          <w:szCs w:val="24"/>
        </w:rPr>
      </w:pPr>
      <w:r w:rsidRPr="008274AB">
        <w:rPr>
          <w:rFonts w:ascii="Times New Roman" w:hAnsi="Times New Roman" w:cs="Times New Roman"/>
          <w:sz w:val="24"/>
          <w:szCs w:val="24"/>
        </w:rPr>
        <w:t>5.18. Администрация обеспечивает:</w:t>
      </w:r>
    </w:p>
    <w:p w14:paraId="525CC66B"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оснащение мест приема жалоб;</w:t>
      </w:r>
    </w:p>
    <w:p w14:paraId="4C34CFA9" w14:textId="77777777" w:rsidR="00D5732F" w:rsidRPr="008274AB" w:rsidRDefault="00D5732F" w:rsidP="00D5732F">
      <w:pPr>
        <w:autoSpaceDE w:val="0"/>
        <w:autoSpaceDN w:val="0"/>
        <w:adjustRightInd w:val="0"/>
        <w:spacing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информирование Заявителей о порядке обжалования решений и действий (бездействия) Управления образования, его должностных лиц посредством размещения информации на стендах в местах предоставления муниципальных услуг, на их официальных сайтах и на Едином портале Госуслуг;</w:t>
      </w:r>
    </w:p>
    <w:p w14:paraId="210F699A" w14:textId="77777777" w:rsidR="00D5732F" w:rsidRDefault="00D5732F" w:rsidP="00D5732F">
      <w:pPr>
        <w:autoSpaceDE w:val="0"/>
        <w:autoSpaceDN w:val="0"/>
        <w:adjustRightInd w:val="0"/>
        <w:spacing w:line="240" w:lineRule="auto"/>
        <w:ind w:firstLine="709"/>
        <w:jc w:val="both"/>
        <w:rPr>
          <w:rFonts w:ascii="Times New Roman" w:hAnsi="Times New Roman" w:cs="Times New Roman"/>
          <w:bCs/>
          <w:sz w:val="24"/>
          <w:szCs w:val="24"/>
        </w:rPr>
      </w:pPr>
      <w:r w:rsidRPr="008274AB">
        <w:rPr>
          <w:rFonts w:ascii="Times New Roman" w:hAnsi="Times New Roman" w:cs="Times New Roman"/>
          <w:bCs/>
          <w:sz w:val="24"/>
          <w:szCs w:val="24"/>
        </w:rPr>
        <w:t>консультирование заявителей о порядке обжалования решений и действий (бездействия) Управления образования, его должностных лиц, в том числе по телефону, электронной почте, при личном приеме.</w:t>
      </w:r>
    </w:p>
    <w:p w14:paraId="6752FF4D" w14:textId="77777777" w:rsidR="00D5732F" w:rsidRPr="00693736" w:rsidRDefault="00D5732F" w:rsidP="00D5732F">
      <w:pPr>
        <w:pStyle w:val="a3"/>
        <w:numPr>
          <w:ilvl w:val="0"/>
          <w:numId w:val="13"/>
        </w:numPr>
        <w:autoSpaceDE w:val="0"/>
        <w:autoSpaceDN w:val="0"/>
        <w:adjustRightInd w:val="0"/>
        <w:spacing w:after="160"/>
        <w:ind w:left="567"/>
        <w:jc w:val="both"/>
        <w:outlineLvl w:val="0"/>
        <w:rPr>
          <w:b/>
        </w:rPr>
      </w:pPr>
      <w:r w:rsidRPr="00693736">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6191C50" w14:textId="77777777" w:rsidR="00D5732F" w:rsidRDefault="00D5732F" w:rsidP="00D5732F">
      <w:pPr>
        <w:autoSpaceDE w:val="0"/>
        <w:autoSpaceDN w:val="0"/>
        <w:adjustRightInd w:val="0"/>
        <w:spacing w:line="240" w:lineRule="auto"/>
        <w:ind w:firstLine="709"/>
        <w:jc w:val="both"/>
        <w:rPr>
          <w:rFonts w:ascii="Times New Roman" w:hAnsi="Times New Roman" w:cs="Times New Roman"/>
          <w:bCs/>
          <w:sz w:val="24"/>
          <w:szCs w:val="24"/>
        </w:rPr>
      </w:pPr>
    </w:p>
    <w:p w14:paraId="3C60261E"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6.1 Многофункциональный центр осуществляет:</w:t>
      </w:r>
    </w:p>
    <w:p w14:paraId="4FA32CE2"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41FDA7BA"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B186B4E"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иные процедуры и действия, предусмотренные Федеральным законом N 210-ФЗ.</w:t>
      </w:r>
    </w:p>
    <w:p w14:paraId="32D955EB"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14:paraId="56C1F641"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Информирование Заявителей</w:t>
      </w:r>
    </w:p>
    <w:p w14:paraId="6A110C4E"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14:paraId="2B11ED5F"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9CC119A"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54CC34B5"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90EF5F2"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DFE17DD"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7E62FAE"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04C02179"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назначить другое время для консультаций.</w:t>
      </w:r>
    </w:p>
    <w:p w14:paraId="59D0CAB7"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9FDAB51"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Выдача Заявителю результата предоставления государственной (муниципальной) услуги</w:t>
      </w:r>
    </w:p>
    <w:p w14:paraId="53A21E49"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6.3.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N 797.</w:t>
      </w:r>
    </w:p>
    <w:p w14:paraId="0D70CAE3"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N 797.</w:t>
      </w:r>
    </w:p>
    <w:p w14:paraId="3B241D50"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 xml:space="preserve">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w:t>
      </w:r>
      <w:r w:rsidRPr="00693736">
        <w:rPr>
          <w:rFonts w:ascii="Times New Roman" w:hAnsi="Times New Roman" w:cs="Times New Roman"/>
          <w:sz w:val="24"/>
          <w:szCs w:val="24"/>
        </w:rPr>
        <w:lastRenderedPageBreak/>
        <w:t>терминала электронной очереди, соответствующего цели обращения, либо по предварительной записи.</w:t>
      </w:r>
    </w:p>
    <w:p w14:paraId="73855E66"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Работник многофункционального центра осуществляет следующие действия:</w:t>
      </w:r>
    </w:p>
    <w:p w14:paraId="5E83752D"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4331E94"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определяет статус исполнения заявления Заявителя в ГИС;</w:t>
      </w:r>
    </w:p>
    <w:p w14:paraId="68290ECC"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A298BD8"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6E687E0"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14:paraId="04F7953D" w14:textId="77777777" w:rsidR="00D5732F" w:rsidRPr="00693736" w:rsidRDefault="00D5732F" w:rsidP="00D5732F">
      <w:pPr>
        <w:rPr>
          <w:rFonts w:ascii="Times New Roman" w:hAnsi="Times New Roman" w:cs="Times New Roman"/>
          <w:sz w:val="24"/>
          <w:szCs w:val="24"/>
        </w:rPr>
      </w:pPr>
      <w:r w:rsidRPr="00693736">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2924F830" w14:textId="77777777" w:rsidR="00D5732F" w:rsidRPr="00693736" w:rsidRDefault="00D5732F" w:rsidP="00D5732F">
      <w:pPr>
        <w:rPr>
          <w:rFonts w:ascii="Times New Roman" w:hAnsi="Times New Roman" w:cs="Times New Roman"/>
          <w:sz w:val="24"/>
          <w:szCs w:val="24"/>
        </w:rPr>
      </w:pPr>
    </w:p>
    <w:p w14:paraId="0A5217AB" w14:textId="77777777" w:rsidR="00D5732F" w:rsidRPr="00693736" w:rsidRDefault="00D5732F" w:rsidP="00D5732F">
      <w:pPr>
        <w:rPr>
          <w:rFonts w:ascii="Times New Roman" w:hAnsi="Times New Roman" w:cs="Times New Roman"/>
          <w:sz w:val="24"/>
          <w:szCs w:val="24"/>
        </w:rPr>
      </w:pPr>
    </w:p>
    <w:p w14:paraId="0A62A084" w14:textId="77777777" w:rsidR="00D5732F" w:rsidRPr="00693736" w:rsidRDefault="00D5732F" w:rsidP="00D5732F">
      <w:pPr>
        <w:rPr>
          <w:rFonts w:ascii="Times New Roman" w:hAnsi="Times New Roman" w:cs="Times New Roman"/>
          <w:sz w:val="24"/>
          <w:szCs w:val="24"/>
        </w:rPr>
      </w:pPr>
    </w:p>
    <w:p w14:paraId="04B48D92"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1DA7D48F"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4A924678"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68A63F3C"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sectPr w:rsidR="00D5732F" w:rsidRPr="008274AB" w:rsidSect="0003200A">
          <w:pgSz w:w="11906" w:h="16838"/>
          <w:pgMar w:top="1134" w:right="850" w:bottom="1134" w:left="1701" w:header="709" w:footer="709" w:gutter="0"/>
          <w:cols w:space="708"/>
          <w:docGrid w:linePitch="360"/>
        </w:sectPr>
      </w:pPr>
    </w:p>
    <w:p w14:paraId="4CD4D23D"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lastRenderedPageBreak/>
        <w:t>Приложение №1</w:t>
      </w:r>
    </w:p>
    <w:p w14:paraId="1B924827" w14:textId="77777777" w:rsidR="00D5732F"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t>к Административному регламенту</w:t>
      </w:r>
    </w:p>
    <w:p w14:paraId="55E6B96A" w14:textId="77777777" w:rsidR="00D5732F"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p>
    <w:p w14:paraId="0F63E8A9" w14:textId="77777777" w:rsidR="00D5732F"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p>
    <w:p w14:paraId="06E14402" w14:textId="77777777" w:rsidR="00D5732F" w:rsidRPr="00EF345D" w:rsidRDefault="00D5732F" w:rsidP="00D5732F">
      <w:pPr>
        <w:spacing w:after="0" w:line="240" w:lineRule="auto"/>
        <w:jc w:val="center"/>
        <w:rPr>
          <w:rFonts w:ascii="Times New Roman" w:eastAsia="Times New Roman" w:hAnsi="Times New Roman" w:cs="Times New Roman"/>
          <w:color w:val="22272F"/>
          <w:sz w:val="24"/>
          <w:szCs w:val="24"/>
        </w:rPr>
      </w:pPr>
    </w:p>
    <w:tbl>
      <w:tblPr>
        <w:tblStyle w:val="ad"/>
        <w:tblW w:w="10060" w:type="dxa"/>
        <w:tblLayout w:type="fixed"/>
        <w:tblLook w:val="04A0" w:firstRow="1" w:lastRow="0" w:firstColumn="1" w:lastColumn="0" w:noHBand="0" w:noVBand="1"/>
      </w:tblPr>
      <w:tblGrid>
        <w:gridCol w:w="801"/>
        <w:gridCol w:w="16"/>
        <w:gridCol w:w="2410"/>
        <w:gridCol w:w="29"/>
        <w:gridCol w:w="1672"/>
        <w:gridCol w:w="29"/>
        <w:gridCol w:w="1530"/>
        <w:gridCol w:w="29"/>
        <w:gridCol w:w="1417"/>
        <w:gridCol w:w="2127"/>
      </w:tblGrid>
      <w:tr w:rsidR="00D5732F" w:rsidRPr="00EF345D" w14:paraId="163CE77D" w14:textId="77777777" w:rsidTr="00023567">
        <w:tc>
          <w:tcPr>
            <w:tcW w:w="801" w:type="dxa"/>
          </w:tcPr>
          <w:p w14:paraId="0AFAC570" w14:textId="77777777" w:rsidR="00D5732F" w:rsidRPr="00EF345D" w:rsidRDefault="00D5732F" w:rsidP="00023567">
            <w:pPr>
              <w:jc w:val="both"/>
              <w:rPr>
                <w:rFonts w:ascii="Times New Roman" w:hAnsi="Times New Roman" w:cs="Times New Roman"/>
                <w:b/>
                <w:i/>
                <w:sz w:val="24"/>
                <w:szCs w:val="24"/>
              </w:rPr>
            </w:pPr>
            <w:r w:rsidRPr="00EF345D">
              <w:rPr>
                <w:rFonts w:ascii="Times New Roman" w:hAnsi="Times New Roman" w:cs="Times New Roman"/>
                <w:b/>
                <w:i/>
                <w:sz w:val="24"/>
                <w:szCs w:val="24"/>
              </w:rPr>
              <w:t>№ п/п</w:t>
            </w:r>
          </w:p>
        </w:tc>
        <w:tc>
          <w:tcPr>
            <w:tcW w:w="2426" w:type="dxa"/>
            <w:gridSpan w:val="2"/>
          </w:tcPr>
          <w:p w14:paraId="517522D1" w14:textId="77777777" w:rsidR="00D5732F" w:rsidRPr="00EF345D" w:rsidRDefault="00D5732F" w:rsidP="00023567">
            <w:pPr>
              <w:jc w:val="both"/>
              <w:rPr>
                <w:rFonts w:ascii="Times New Roman" w:hAnsi="Times New Roman" w:cs="Times New Roman"/>
                <w:b/>
                <w:i/>
                <w:sz w:val="24"/>
                <w:szCs w:val="24"/>
              </w:rPr>
            </w:pPr>
            <w:r w:rsidRPr="00EF345D">
              <w:rPr>
                <w:rFonts w:ascii="Times New Roman" w:hAnsi="Times New Roman" w:cs="Times New Roman"/>
                <w:b/>
                <w:i/>
                <w:sz w:val="24"/>
                <w:szCs w:val="24"/>
              </w:rPr>
              <w:t xml:space="preserve">Наименование образовательной </w:t>
            </w:r>
          </w:p>
          <w:p w14:paraId="15C5908F" w14:textId="77777777" w:rsidR="00D5732F" w:rsidRPr="00EF345D" w:rsidRDefault="00D5732F" w:rsidP="00023567">
            <w:pPr>
              <w:jc w:val="both"/>
              <w:rPr>
                <w:rFonts w:ascii="Times New Roman" w:hAnsi="Times New Roman" w:cs="Times New Roman"/>
                <w:b/>
                <w:i/>
                <w:sz w:val="24"/>
                <w:szCs w:val="24"/>
              </w:rPr>
            </w:pPr>
            <w:r w:rsidRPr="00EF345D">
              <w:rPr>
                <w:rFonts w:ascii="Times New Roman" w:hAnsi="Times New Roman" w:cs="Times New Roman"/>
                <w:b/>
                <w:i/>
                <w:sz w:val="24"/>
                <w:szCs w:val="24"/>
              </w:rPr>
              <w:t>организации (по уставу)</w:t>
            </w:r>
          </w:p>
        </w:tc>
        <w:tc>
          <w:tcPr>
            <w:tcW w:w="1701" w:type="dxa"/>
            <w:gridSpan w:val="2"/>
          </w:tcPr>
          <w:p w14:paraId="57476F40" w14:textId="77777777" w:rsidR="00D5732F" w:rsidRPr="00EF345D" w:rsidRDefault="00D5732F" w:rsidP="00023567">
            <w:pPr>
              <w:jc w:val="both"/>
              <w:rPr>
                <w:rFonts w:ascii="Times New Roman" w:hAnsi="Times New Roman" w:cs="Times New Roman"/>
                <w:b/>
                <w:i/>
                <w:sz w:val="24"/>
                <w:szCs w:val="24"/>
              </w:rPr>
            </w:pPr>
            <w:r w:rsidRPr="00EF345D">
              <w:rPr>
                <w:rFonts w:ascii="Times New Roman" w:hAnsi="Times New Roman" w:cs="Times New Roman"/>
                <w:b/>
                <w:i/>
                <w:sz w:val="24"/>
                <w:szCs w:val="24"/>
              </w:rPr>
              <w:t>Адрес</w:t>
            </w:r>
          </w:p>
          <w:p w14:paraId="6A83D805" w14:textId="77777777" w:rsidR="00D5732F" w:rsidRPr="00EF345D" w:rsidRDefault="00D5732F" w:rsidP="00023567">
            <w:pPr>
              <w:jc w:val="both"/>
              <w:rPr>
                <w:rFonts w:ascii="Times New Roman" w:hAnsi="Times New Roman" w:cs="Times New Roman"/>
                <w:b/>
                <w:i/>
                <w:sz w:val="24"/>
                <w:szCs w:val="24"/>
              </w:rPr>
            </w:pPr>
            <w:r w:rsidRPr="00EF345D">
              <w:rPr>
                <w:rFonts w:ascii="Times New Roman" w:hAnsi="Times New Roman" w:cs="Times New Roman"/>
                <w:b/>
                <w:i/>
                <w:sz w:val="24"/>
                <w:szCs w:val="24"/>
              </w:rPr>
              <w:t xml:space="preserve">месторасположения </w:t>
            </w:r>
          </w:p>
        </w:tc>
        <w:tc>
          <w:tcPr>
            <w:tcW w:w="1559" w:type="dxa"/>
            <w:gridSpan w:val="2"/>
          </w:tcPr>
          <w:p w14:paraId="5F0315A0" w14:textId="77777777" w:rsidR="00D5732F" w:rsidRPr="00EF345D" w:rsidRDefault="00D5732F" w:rsidP="00023567">
            <w:pPr>
              <w:jc w:val="both"/>
              <w:rPr>
                <w:rFonts w:ascii="Times New Roman" w:hAnsi="Times New Roman" w:cs="Times New Roman"/>
                <w:b/>
                <w:i/>
                <w:sz w:val="24"/>
                <w:szCs w:val="24"/>
              </w:rPr>
            </w:pPr>
            <w:r w:rsidRPr="00EF345D">
              <w:rPr>
                <w:rFonts w:ascii="Times New Roman" w:hAnsi="Times New Roman" w:cs="Times New Roman"/>
                <w:b/>
                <w:i/>
                <w:sz w:val="24"/>
                <w:szCs w:val="24"/>
              </w:rPr>
              <w:t>Ф.И.О. руководителя</w:t>
            </w:r>
          </w:p>
        </w:tc>
        <w:tc>
          <w:tcPr>
            <w:tcW w:w="1446" w:type="dxa"/>
            <w:gridSpan w:val="2"/>
          </w:tcPr>
          <w:p w14:paraId="146184DA" w14:textId="77777777" w:rsidR="00D5732F" w:rsidRPr="00BA6B6F" w:rsidRDefault="00D5732F" w:rsidP="00023567">
            <w:pPr>
              <w:jc w:val="both"/>
              <w:rPr>
                <w:rFonts w:ascii="Times New Roman" w:hAnsi="Times New Roman" w:cs="Times New Roman"/>
                <w:b/>
                <w:i/>
                <w:sz w:val="24"/>
                <w:szCs w:val="24"/>
              </w:rPr>
            </w:pPr>
            <w:r w:rsidRPr="00BA6B6F">
              <w:rPr>
                <w:rFonts w:ascii="Times New Roman" w:hAnsi="Times New Roman" w:cs="Times New Roman"/>
                <w:b/>
                <w:i/>
                <w:sz w:val="24"/>
                <w:szCs w:val="24"/>
              </w:rPr>
              <w:t xml:space="preserve">Контактный </w:t>
            </w:r>
          </w:p>
          <w:p w14:paraId="7C325DFB" w14:textId="77777777" w:rsidR="00D5732F" w:rsidRPr="00BA6B6F" w:rsidRDefault="00D5732F" w:rsidP="00023567">
            <w:pPr>
              <w:jc w:val="both"/>
              <w:rPr>
                <w:rFonts w:ascii="Times New Roman" w:hAnsi="Times New Roman" w:cs="Times New Roman"/>
                <w:b/>
                <w:i/>
                <w:sz w:val="24"/>
                <w:szCs w:val="24"/>
              </w:rPr>
            </w:pPr>
            <w:r w:rsidRPr="00BA6B6F">
              <w:rPr>
                <w:rFonts w:ascii="Times New Roman" w:hAnsi="Times New Roman" w:cs="Times New Roman"/>
                <w:b/>
                <w:i/>
                <w:sz w:val="24"/>
                <w:szCs w:val="24"/>
              </w:rPr>
              <w:t>телефон</w:t>
            </w:r>
          </w:p>
        </w:tc>
        <w:tc>
          <w:tcPr>
            <w:tcW w:w="2127" w:type="dxa"/>
          </w:tcPr>
          <w:p w14:paraId="334C6EA1" w14:textId="77777777" w:rsidR="00D5732F" w:rsidRPr="00EF345D" w:rsidRDefault="00D5732F" w:rsidP="00023567">
            <w:pPr>
              <w:jc w:val="both"/>
              <w:rPr>
                <w:rFonts w:ascii="Times New Roman" w:hAnsi="Times New Roman" w:cs="Times New Roman"/>
                <w:b/>
                <w:i/>
                <w:sz w:val="24"/>
                <w:szCs w:val="24"/>
              </w:rPr>
            </w:pPr>
            <w:r w:rsidRPr="00EF345D">
              <w:rPr>
                <w:rFonts w:ascii="Times New Roman" w:hAnsi="Times New Roman" w:cs="Times New Roman"/>
                <w:b/>
                <w:i/>
                <w:sz w:val="24"/>
                <w:szCs w:val="24"/>
              </w:rPr>
              <w:t xml:space="preserve">Адрес сайта </w:t>
            </w:r>
          </w:p>
        </w:tc>
      </w:tr>
      <w:tr w:rsidR="00D5732F" w:rsidRPr="008274AB" w14:paraId="7B52A5D5" w14:textId="77777777" w:rsidTr="00023567">
        <w:tc>
          <w:tcPr>
            <w:tcW w:w="817" w:type="dxa"/>
            <w:gridSpan w:val="2"/>
          </w:tcPr>
          <w:p w14:paraId="39896773" w14:textId="77777777" w:rsidR="00D5732F" w:rsidRPr="008274AB" w:rsidRDefault="00D5732F" w:rsidP="00D5732F">
            <w:pPr>
              <w:pStyle w:val="a3"/>
              <w:numPr>
                <w:ilvl w:val="0"/>
                <w:numId w:val="8"/>
              </w:numPr>
              <w:jc w:val="both"/>
            </w:pPr>
          </w:p>
        </w:tc>
        <w:tc>
          <w:tcPr>
            <w:tcW w:w="2439" w:type="dxa"/>
            <w:gridSpan w:val="2"/>
          </w:tcPr>
          <w:p w14:paraId="675273BA" w14:textId="77777777" w:rsidR="00D5732F" w:rsidRPr="008274AB" w:rsidRDefault="00D5732F" w:rsidP="00023567">
            <w:pPr>
              <w:jc w:val="both"/>
              <w:rPr>
                <w:rFonts w:ascii="Times New Roman" w:hAnsi="Times New Roman" w:cs="Times New Roman"/>
                <w:sz w:val="24"/>
                <w:szCs w:val="24"/>
              </w:rPr>
            </w:pPr>
            <w:r w:rsidRPr="008274AB">
              <w:rPr>
                <w:rFonts w:ascii="Times New Roman" w:hAnsi="Times New Roman" w:cs="Times New Roman"/>
                <w:sz w:val="24"/>
                <w:szCs w:val="24"/>
              </w:rPr>
              <w:t>МКУ «Управление образования местной администрации Урванского муниципального района КБР »</w:t>
            </w:r>
          </w:p>
        </w:tc>
        <w:tc>
          <w:tcPr>
            <w:tcW w:w="1701" w:type="dxa"/>
            <w:gridSpan w:val="2"/>
          </w:tcPr>
          <w:p w14:paraId="612E9550" w14:textId="77777777" w:rsidR="00D5732F" w:rsidRPr="008274AB" w:rsidRDefault="00D5732F" w:rsidP="00023567">
            <w:pPr>
              <w:jc w:val="both"/>
              <w:rPr>
                <w:rFonts w:ascii="Times New Roman" w:hAnsi="Times New Roman" w:cs="Times New Roman"/>
                <w:sz w:val="24"/>
                <w:szCs w:val="24"/>
              </w:rPr>
            </w:pPr>
            <w:r w:rsidRPr="008274AB">
              <w:rPr>
                <w:rFonts w:ascii="Times New Roman" w:hAnsi="Times New Roman" w:cs="Times New Roman"/>
                <w:sz w:val="24"/>
                <w:szCs w:val="24"/>
              </w:rPr>
              <w:t>361336, КБР, Урванский район, г.п.Нарткала, ул.Ленина, 35</w:t>
            </w:r>
          </w:p>
        </w:tc>
        <w:tc>
          <w:tcPr>
            <w:tcW w:w="1559" w:type="dxa"/>
            <w:gridSpan w:val="2"/>
          </w:tcPr>
          <w:p w14:paraId="532309BC" w14:textId="77777777" w:rsidR="00D5732F" w:rsidRPr="008274AB" w:rsidRDefault="00D5732F" w:rsidP="00023567">
            <w:pPr>
              <w:jc w:val="both"/>
              <w:rPr>
                <w:rFonts w:ascii="Times New Roman" w:hAnsi="Times New Roman" w:cs="Times New Roman"/>
                <w:sz w:val="24"/>
                <w:szCs w:val="24"/>
              </w:rPr>
            </w:pPr>
            <w:r>
              <w:rPr>
                <w:rFonts w:ascii="Times New Roman" w:hAnsi="Times New Roman" w:cs="Times New Roman"/>
                <w:sz w:val="24"/>
                <w:szCs w:val="24"/>
              </w:rPr>
              <w:t>Жанов Заурбек Каральбиевич</w:t>
            </w:r>
          </w:p>
        </w:tc>
        <w:tc>
          <w:tcPr>
            <w:tcW w:w="1417" w:type="dxa"/>
          </w:tcPr>
          <w:p w14:paraId="02394BD0" w14:textId="77777777" w:rsidR="00D5732F" w:rsidRPr="008274AB" w:rsidRDefault="00D5732F" w:rsidP="00023567">
            <w:pPr>
              <w:jc w:val="both"/>
              <w:rPr>
                <w:rFonts w:ascii="Times New Roman" w:hAnsi="Times New Roman" w:cs="Times New Roman"/>
                <w:sz w:val="24"/>
                <w:szCs w:val="24"/>
              </w:rPr>
            </w:pPr>
            <w:r w:rsidRPr="008274AB">
              <w:rPr>
                <w:rFonts w:ascii="Times New Roman" w:hAnsi="Times New Roman" w:cs="Times New Roman"/>
                <w:sz w:val="24"/>
                <w:szCs w:val="24"/>
              </w:rPr>
              <w:t>88663542985,</w:t>
            </w:r>
          </w:p>
          <w:p w14:paraId="6B1E2E38" w14:textId="77777777" w:rsidR="00D5732F" w:rsidRPr="008274AB" w:rsidRDefault="00D5732F" w:rsidP="00023567">
            <w:pPr>
              <w:jc w:val="both"/>
              <w:rPr>
                <w:rFonts w:ascii="Times New Roman" w:hAnsi="Times New Roman" w:cs="Times New Roman"/>
                <w:sz w:val="24"/>
                <w:szCs w:val="24"/>
              </w:rPr>
            </w:pPr>
            <w:r w:rsidRPr="008274AB">
              <w:rPr>
                <w:rFonts w:ascii="Times New Roman" w:hAnsi="Times New Roman" w:cs="Times New Roman"/>
                <w:sz w:val="24"/>
                <w:szCs w:val="24"/>
              </w:rPr>
              <w:t>88663542965</w:t>
            </w:r>
          </w:p>
        </w:tc>
        <w:tc>
          <w:tcPr>
            <w:tcW w:w="2127" w:type="dxa"/>
          </w:tcPr>
          <w:p w14:paraId="7FE01B5E" w14:textId="77777777" w:rsidR="00D5732F" w:rsidRPr="008274AB" w:rsidRDefault="00D5732F" w:rsidP="00023567">
            <w:pPr>
              <w:jc w:val="both"/>
              <w:rPr>
                <w:rFonts w:ascii="Times New Roman" w:hAnsi="Times New Roman" w:cs="Times New Roman"/>
                <w:sz w:val="24"/>
                <w:szCs w:val="24"/>
              </w:rPr>
            </w:pPr>
            <w:hyperlink r:id="rId32" w:history="1">
              <w:r w:rsidRPr="008274AB">
                <w:rPr>
                  <w:rStyle w:val="a8"/>
                  <w:rFonts w:ascii="Times New Roman" w:hAnsi="Times New Roman"/>
                  <w:sz w:val="24"/>
                  <w:szCs w:val="24"/>
                </w:rPr>
                <w:t>http://uourvan.ucoz.org</w:t>
              </w:r>
            </w:hyperlink>
          </w:p>
          <w:p w14:paraId="5386F430" w14:textId="77777777" w:rsidR="00D5732F" w:rsidRPr="008274AB" w:rsidRDefault="00D5732F" w:rsidP="00023567">
            <w:pPr>
              <w:jc w:val="both"/>
              <w:rPr>
                <w:rFonts w:ascii="Times New Roman" w:hAnsi="Times New Roman" w:cs="Times New Roman"/>
                <w:sz w:val="24"/>
                <w:szCs w:val="24"/>
              </w:rPr>
            </w:pPr>
          </w:p>
        </w:tc>
      </w:tr>
      <w:tr w:rsidR="00D5732F" w:rsidRPr="00EF345D" w14:paraId="4565180B" w14:textId="77777777" w:rsidTr="00023567">
        <w:trPr>
          <w:trHeight w:val="986"/>
        </w:trPr>
        <w:tc>
          <w:tcPr>
            <w:tcW w:w="801" w:type="dxa"/>
          </w:tcPr>
          <w:p w14:paraId="2CB0D8C3" w14:textId="77777777" w:rsidR="00D5732F" w:rsidRPr="00693736" w:rsidRDefault="00D5732F" w:rsidP="00023567">
            <w:pPr>
              <w:ind w:left="360"/>
              <w:jc w:val="both"/>
              <w:rPr>
                <w:rFonts w:ascii="Times New Roman" w:hAnsi="Times New Roman" w:cs="Times New Roman"/>
                <w:sz w:val="24"/>
                <w:szCs w:val="24"/>
              </w:rPr>
            </w:pPr>
            <w:r>
              <w:rPr>
                <w:rFonts w:ascii="Times New Roman" w:hAnsi="Times New Roman" w:cs="Times New Roman"/>
                <w:sz w:val="24"/>
                <w:szCs w:val="24"/>
              </w:rPr>
              <w:t>2.</w:t>
            </w:r>
          </w:p>
        </w:tc>
        <w:tc>
          <w:tcPr>
            <w:tcW w:w="2426" w:type="dxa"/>
            <w:gridSpan w:val="2"/>
          </w:tcPr>
          <w:p w14:paraId="17787866"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«Лицей №1» г.п.Нарткала Урванского муниципального района КБР</w:t>
            </w:r>
          </w:p>
        </w:tc>
        <w:tc>
          <w:tcPr>
            <w:tcW w:w="1701" w:type="dxa"/>
            <w:gridSpan w:val="2"/>
          </w:tcPr>
          <w:p w14:paraId="03AFA671" w14:textId="77777777" w:rsidR="00D5732F" w:rsidRPr="00EF345D" w:rsidRDefault="00D5732F" w:rsidP="00023567">
            <w:pPr>
              <w:jc w:val="both"/>
              <w:rPr>
                <w:rFonts w:ascii="Times New Roman" w:eastAsia="Times New Roman" w:hAnsi="Times New Roman" w:cs="Times New Roman"/>
                <w:sz w:val="24"/>
                <w:szCs w:val="24"/>
              </w:rPr>
            </w:pPr>
            <w:r w:rsidRPr="00EF345D">
              <w:rPr>
                <w:rFonts w:ascii="Times New Roman" w:eastAsia="Times New Roman" w:hAnsi="Times New Roman" w:cs="Times New Roman"/>
                <w:sz w:val="24"/>
                <w:szCs w:val="24"/>
              </w:rPr>
              <w:t>361 330, КБР, Урванский район, г.п.Нарткала ул. Имени Т.Х.Эркенова,1</w:t>
            </w:r>
          </w:p>
          <w:p w14:paraId="0490F82C"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488D6F86" w14:textId="77777777" w:rsidR="00D5732F" w:rsidRPr="00EF345D" w:rsidRDefault="00D5732F" w:rsidP="00023567">
            <w:pPr>
              <w:jc w:val="both"/>
              <w:rPr>
                <w:rFonts w:ascii="Times New Roman" w:eastAsia="Calibri" w:hAnsi="Times New Roman" w:cs="Times New Roman"/>
                <w:color w:val="FF0000"/>
                <w:sz w:val="24"/>
                <w:szCs w:val="24"/>
              </w:rPr>
            </w:pPr>
            <w:hyperlink r:id="rId33" w:history="1"/>
            <w:r w:rsidRPr="00EF345D">
              <w:rPr>
                <w:rFonts w:ascii="Times New Roman" w:hAnsi="Times New Roman" w:cs="Times New Roman"/>
                <w:sz w:val="24"/>
                <w:szCs w:val="24"/>
              </w:rPr>
              <w:t>Беждугов Аскер Борисович</w:t>
            </w:r>
          </w:p>
        </w:tc>
        <w:tc>
          <w:tcPr>
            <w:tcW w:w="1446" w:type="dxa"/>
            <w:gridSpan w:val="2"/>
          </w:tcPr>
          <w:p w14:paraId="74FC42B7" w14:textId="77777777" w:rsidR="00D5732F" w:rsidRDefault="00D5732F" w:rsidP="00023567">
            <w:pPr>
              <w:jc w:val="both"/>
              <w:rPr>
                <w:rFonts w:ascii="Times New Roman" w:eastAsia="Times New Roman" w:hAnsi="Times New Roman" w:cs="Times New Roman"/>
                <w:sz w:val="24"/>
                <w:szCs w:val="24"/>
              </w:rPr>
            </w:pPr>
            <w:r w:rsidRPr="00BA6B6F">
              <w:rPr>
                <w:rFonts w:ascii="Times New Roman" w:eastAsia="Times New Roman" w:hAnsi="Times New Roman" w:cs="Times New Roman"/>
                <w:sz w:val="24"/>
                <w:szCs w:val="24"/>
              </w:rPr>
              <w:t>8(866)35-4-17-21</w:t>
            </w:r>
          </w:p>
          <w:p w14:paraId="0C985AEC" w14:textId="77777777" w:rsidR="00D5732F" w:rsidRPr="00BA6B6F" w:rsidRDefault="00D5732F" w:rsidP="00023567">
            <w:pPr>
              <w:jc w:val="both"/>
              <w:rPr>
                <w:rFonts w:ascii="Times New Roman" w:eastAsia="Times New Roman" w:hAnsi="Times New Roman" w:cs="Times New Roman"/>
                <w:sz w:val="24"/>
                <w:szCs w:val="24"/>
              </w:rPr>
            </w:pPr>
          </w:p>
          <w:p w14:paraId="4BE4CDB3" w14:textId="77777777" w:rsidR="00D5732F" w:rsidRPr="00BA6B6F" w:rsidRDefault="00D5732F" w:rsidP="00023567">
            <w:pPr>
              <w:jc w:val="both"/>
              <w:rPr>
                <w:rFonts w:ascii="Times New Roman" w:eastAsia="Times New Roman" w:hAnsi="Times New Roman" w:cs="Times New Roman"/>
                <w:sz w:val="24"/>
                <w:szCs w:val="24"/>
              </w:rPr>
            </w:pPr>
            <w:r w:rsidRPr="00BA6B6F">
              <w:rPr>
                <w:rFonts w:ascii="Times New Roman" w:eastAsia="Times New Roman" w:hAnsi="Times New Roman" w:cs="Times New Roman"/>
                <w:sz w:val="24"/>
                <w:szCs w:val="24"/>
              </w:rPr>
              <w:t>8-964-036-96-66</w:t>
            </w:r>
          </w:p>
          <w:p w14:paraId="23B42E2F" w14:textId="77777777" w:rsidR="00D5732F" w:rsidRPr="00BA6B6F" w:rsidRDefault="00D5732F" w:rsidP="00023567">
            <w:pPr>
              <w:jc w:val="both"/>
              <w:rPr>
                <w:rFonts w:ascii="Times New Roman" w:hAnsi="Times New Roman" w:cs="Times New Roman"/>
                <w:sz w:val="24"/>
                <w:szCs w:val="24"/>
              </w:rPr>
            </w:pPr>
          </w:p>
        </w:tc>
        <w:tc>
          <w:tcPr>
            <w:tcW w:w="2127" w:type="dxa"/>
          </w:tcPr>
          <w:p w14:paraId="525C98F7" w14:textId="77777777" w:rsidR="00D5732F" w:rsidRPr="00EF345D" w:rsidRDefault="00D5732F" w:rsidP="00023567">
            <w:pPr>
              <w:jc w:val="both"/>
              <w:rPr>
                <w:rFonts w:ascii="Times New Roman" w:hAnsi="Times New Roman" w:cs="Times New Roman"/>
                <w:sz w:val="24"/>
                <w:szCs w:val="24"/>
              </w:rPr>
            </w:pPr>
            <w:hyperlink r:id="rId34" w:tgtFrame="_blank" w:history="1">
              <w:r w:rsidRPr="00EF345D">
                <w:rPr>
                  <w:rStyle w:val="a8"/>
                  <w:rFonts w:ascii="Times New Roman" w:hAnsi="Times New Roman"/>
                  <w:sz w:val="24"/>
                  <w:szCs w:val="24"/>
                  <w:shd w:val="clear" w:color="auto" w:fill="FFFFFF"/>
                </w:rPr>
                <w:t>https://лицей1нарткала.рф</w:t>
              </w:r>
            </w:hyperlink>
          </w:p>
        </w:tc>
      </w:tr>
      <w:tr w:rsidR="00D5732F" w:rsidRPr="00EF345D" w14:paraId="188E0561" w14:textId="77777777" w:rsidTr="00023567">
        <w:tc>
          <w:tcPr>
            <w:tcW w:w="801" w:type="dxa"/>
          </w:tcPr>
          <w:p w14:paraId="52582F71" w14:textId="77777777" w:rsidR="00D5732F" w:rsidRPr="00693736" w:rsidRDefault="00D5732F" w:rsidP="00023567">
            <w:pPr>
              <w:ind w:left="360"/>
              <w:jc w:val="both"/>
              <w:rPr>
                <w:rFonts w:ascii="Times New Roman" w:hAnsi="Times New Roman" w:cs="Times New Roman"/>
                <w:sz w:val="24"/>
                <w:szCs w:val="24"/>
              </w:rPr>
            </w:pPr>
            <w:r>
              <w:rPr>
                <w:rFonts w:ascii="Times New Roman" w:hAnsi="Times New Roman" w:cs="Times New Roman"/>
                <w:sz w:val="24"/>
                <w:szCs w:val="24"/>
              </w:rPr>
              <w:t>3.</w:t>
            </w:r>
          </w:p>
        </w:tc>
        <w:tc>
          <w:tcPr>
            <w:tcW w:w="2426" w:type="dxa"/>
            <w:gridSpan w:val="2"/>
          </w:tcPr>
          <w:p w14:paraId="1C20ECE7"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№2» г.п.Нарткала Урванского муниципального района КБР</w:t>
            </w:r>
          </w:p>
        </w:tc>
        <w:tc>
          <w:tcPr>
            <w:tcW w:w="1701" w:type="dxa"/>
            <w:gridSpan w:val="2"/>
          </w:tcPr>
          <w:p w14:paraId="362D0E25" w14:textId="77777777" w:rsidR="00D5732F" w:rsidRPr="00EF345D" w:rsidRDefault="00D5732F" w:rsidP="00023567">
            <w:pPr>
              <w:tabs>
                <w:tab w:val="center" w:pos="4677"/>
                <w:tab w:val="right" w:pos="9355"/>
              </w:tabs>
              <w:jc w:val="both"/>
              <w:rPr>
                <w:rFonts w:ascii="Times New Roman" w:eastAsia="Calibri" w:hAnsi="Times New Roman" w:cs="Times New Roman"/>
                <w:sz w:val="24"/>
                <w:szCs w:val="24"/>
              </w:rPr>
            </w:pPr>
            <w:r w:rsidRPr="00EF345D">
              <w:rPr>
                <w:rFonts w:ascii="Times New Roman" w:eastAsia="Calibri" w:hAnsi="Times New Roman" w:cs="Times New Roman"/>
                <w:sz w:val="24"/>
                <w:szCs w:val="24"/>
              </w:rPr>
              <w:t>361333, КБР,</w:t>
            </w:r>
          </w:p>
          <w:p w14:paraId="79846C11" w14:textId="77777777" w:rsidR="00D5732F" w:rsidRPr="00EF345D" w:rsidRDefault="00D5732F" w:rsidP="00023567">
            <w:pPr>
              <w:tabs>
                <w:tab w:val="center" w:pos="4677"/>
                <w:tab w:val="right" w:pos="9355"/>
              </w:tabs>
              <w:jc w:val="both"/>
              <w:rPr>
                <w:rFonts w:ascii="Times New Roman" w:eastAsia="Calibri" w:hAnsi="Times New Roman" w:cs="Times New Roman"/>
                <w:sz w:val="24"/>
                <w:szCs w:val="24"/>
              </w:rPr>
            </w:pPr>
            <w:r w:rsidRPr="00EF345D">
              <w:rPr>
                <w:rFonts w:ascii="Times New Roman" w:eastAsia="Calibri" w:hAnsi="Times New Roman" w:cs="Times New Roman"/>
                <w:sz w:val="24"/>
                <w:szCs w:val="24"/>
              </w:rPr>
              <w:t>г.Нарткала, ул.Кабардинская,</w:t>
            </w:r>
          </w:p>
          <w:p w14:paraId="6832C514" w14:textId="77777777" w:rsidR="00D5732F" w:rsidRPr="00EF345D" w:rsidRDefault="00D5732F" w:rsidP="00023567">
            <w:pPr>
              <w:tabs>
                <w:tab w:val="center" w:pos="4677"/>
                <w:tab w:val="right" w:pos="9355"/>
              </w:tabs>
              <w:jc w:val="both"/>
              <w:rPr>
                <w:rFonts w:ascii="Times New Roman" w:eastAsia="Calibri" w:hAnsi="Times New Roman" w:cs="Times New Roman"/>
                <w:sz w:val="24"/>
                <w:szCs w:val="24"/>
              </w:rPr>
            </w:pPr>
            <w:r w:rsidRPr="00EF345D">
              <w:rPr>
                <w:rFonts w:ascii="Times New Roman" w:eastAsia="Calibri" w:hAnsi="Times New Roman" w:cs="Times New Roman"/>
                <w:sz w:val="24"/>
                <w:szCs w:val="24"/>
              </w:rPr>
              <w:t>д. 131</w:t>
            </w:r>
          </w:p>
        </w:tc>
        <w:tc>
          <w:tcPr>
            <w:tcW w:w="1559" w:type="dxa"/>
            <w:gridSpan w:val="2"/>
          </w:tcPr>
          <w:p w14:paraId="7EBF88AC"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 xml:space="preserve"> </w:t>
            </w:r>
          </w:p>
          <w:p w14:paraId="14EB2AB8" w14:textId="77777777" w:rsidR="00D5732F" w:rsidRPr="00EF345D" w:rsidRDefault="00D5732F" w:rsidP="00023567">
            <w:pPr>
              <w:jc w:val="both"/>
              <w:rPr>
                <w:rFonts w:ascii="Times New Roman" w:eastAsia="Times New Roman" w:hAnsi="Times New Roman" w:cs="Times New Roman"/>
                <w:sz w:val="24"/>
                <w:szCs w:val="24"/>
              </w:rPr>
            </w:pPr>
            <w:hyperlink r:id="rId35" w:history="1"/>
            <w:r w:rsidRPr="00EF345D">
              <w:rPr>
                <w:rFonts w:ascii="Times New Roman" w:eastAsia="Times New Roman" w:hAnsi="Times New Roman" w:cs="Times New Roman"/>
                <w:sz w:val="24"/>
                <w:szCs w:val="24"/>
              </w:rPr>
              <w:t>Шибзухова Инна Хасановна</w:t>
            </w:r>
          </w:p>
          <w:p w14:paraId="1CD28E9E" w14:textId="77777777" w:rsidR="00D5732F" w:rsidRPr="00EF345D" w:rsidRDefault="00D5732F" w:rsidP="00023567">
            <w:pPr>
              <w:jc w:val="both"/>
              <w:rPr>
                <w:rFonts w:ascii="Times New Roman" w:hAnsi="Times New Roman" w:cs="Times New Roman"/>
                <w:sz w:val="24"/>
                <w:szCs w:val="24"/>
              </w:rPr>
            </w:pPr>
          </w:p>
        </w:tc>
        <w:tc>
          <w:tcPr>
            <w:tcW w:w="1446" w:type="dxa"/>
            <w:gridSpan w:val="2"/>
          </w:tcPr>
          <w:p w14:paraId="54B5F899" w14:textId="77777777" w:rsidR="00D5732F" w:rsidRDefault="00D5732F" w:rsidP="00023567">
            <w:pPr>
              <w:jc w:val="both"/>
              <w:rPr>
                <w:rFonts w:ascii="Times New Roman" w:hAnsi="Times New Roman" w:cs="Times New Roman"/>
                <w:sz w:val="24"/>
                <w:szCs w:val="24"/>
              </w:rPr>
            </w:pPr>
            <w:r w:rsidRPr="00BA6B6F">
              <w:rPr>
                <w:rFonts w:ascii="Times New Roman" w:eastAsia="Times New Roman" w:hAnsi="Times New Roman" w:cs="Times New Roman"/>
                <w:sz w:val="24"/>
                <w:szCs w:val="24"/>
              </w:rPr>
              <w:t>8(866)35</w:t>
            </w:r>
            <w:r w:rsidRPr="00BA6B6F">
              <w:rPr>
                <w:rFonts w:ascii="Times New Roman" w:hAnsi="Times New Roman" w:cs="Times New Roman"/>
                <w:sz w:val="24"/>
                <w:szCs w:val="24"/>
              </w:rPr>
              <w:t>4-25-21</w:t>
            </w:r>
          </w:p>
          <w:p w14:paraId="640EDE12" w14:textId="77777777" w:rsidR="00D5732F" w:rsidRPr="00BA6B6F" w:rsidRDefault="00D5732F" w:rsidP="00023567">
            <w:pPr>
              <w:jc w:val="both"/>
              <w:rPr>
                <w:rFonts w:ascii="Times New Roman" w:hAnsi="Times New Roman" w:cs="Times New Roman"/>
                <w:sz w:val="24"/>
                <w:szCs w:val="24"/>
              </w:rPr>
            </w:pPr>
          </w:p>
          <w:p w14:paraId="296A463C" w14:textId="77777777" w:rsidR="00D5732F" w:rsidRPr="00BA6B6F" w:rsidRDefault="00D5732F" w:rsidP="00023567">
            <w:pPr>
              <w:jc w:val="both"/>
              <w:rPr>
                <w:rFonts w:ascii="Times New Roman" w:hAnsi="Times New Roman" w:cs="Times New Roman"/>
                <w:sz w:val="24"/>
                <w:szCs w:val="24"/>
              </w:rPr>
            </w:pPr>
            <w:r w:rsidRPr="00BA6B6F">
              <w:rPr>
                <w:rFonts w:ascii="Times New Roman" w:hAnsi="Times New Roman" w:cs="Times New Roman"/>
                <w:sz w:val="24"/>
                <w:szCs w:val="24"/>
              </w:rPr>
              <w:t>8-960-424-11-62</w:t>
            </w:r>
          </w:p>
          <w:p w14:paraId="6D1542A3" w14:textId="77777777" w:rsidR="00D5732F" w:rsidRPr="00BA6B6F" w:rsidRDefault="00D5732F" w:rsidP="00023567">
            <w:pPr>
              <w:jc w:val="both"/>
              <w:rPr>
                <w:rFonts w:ascii="Times New Roman" w:hAnsi="Times New Roman" w:cs="Times New Roman"/>
                <w:sz w:val="24"/>
                <w:szCs w:val="24"/>
              </w:rPr>
            </w:pPr>
          </w:p>
        </w:tc>
        <w:tc>
          <w:tcPr>
            <w:tcW w:w="2127" w:type="dxa"/>
          </w:tcPr>
          <w:p w14:paraId="63AA550F" w14:textId="77777777" w:rsidR="00D5732F" w:rsidRPr="00EF345D" w:rsidRDefault="00D5732F" w:rsidP="00023567">
            <w:pPr>
              <w:jc w:val="both"/>
              <w:rPr>
                <w:rFonts w:ascii="Times New Roman" w:eastAsia="Times New Roman" w:hAnsi="Times New Roman" w:cs="Times New Roman"/>
                <w:sz w:val="24"/>
                <w:szCs w:val="24"/>
              </w:rPr>
            </w:pPr>
            <w:hyperlink r:id="rId36" w:history="1">
              <w:r w:rsidRPr="00EF345D">
                <w:rPr>
                  <w:rStyle w:val="a8"/>
                  <w:rFonts w:ascii="Times New Roman" w:hAnsi="Times New Roman"/>
                  <w:sz w:val="24"/>
                  <w:szCs w:val="24"/>
                </w:rPr>
                <w:t>https://school2nartkala.ru/</w:t>
              </w:r>
            </w:hyperlink>
          </w:p>
        </w:tc>
      </w:tr>
      <w:tr w:rsidR="00D5732F" w:rsidRPr="00EF345D" w14:paraId="584E8478" w14:textId="77777777" w:rsidTr="00023567">
        <w:tc>
          <w:tcPr>
            <w:tcW w:w="801" w:type="dxa"/>
          </w:tcPr>
          <w:p w14:paraId="1B71276B" w14:textId="77777777" w:rsidR="00D5732F" w:rsidRPr="00693736" w:rsidRDefault="00D5732F" w:rsidP="00023567">
            <w:pPr>
              <w:ind w:left="360"/>
              <w:jc w:val="both"/>
              <w:rPr>
                <w:rFonts w:ascii="Times New Roman" w:hAnsi="Times New Roman" w:cs="Times New Roman"/>
                <w:sz w:val="24"/>
                <w:szCs w:val="24"/>
              </w:rPr>
            </w:pPr>
            <w:r>
              <w:rPr>
                <w:rFonts w:ascii="Times New Roman" w:hAnsi="Times New Roman" w:cs="Times New Roman"/>
                <w:sz w:val="24"/>
                <w:szCs w:val="24"/>
              </w:rPr>
              <w:t>4.</w:t>
            </w:r>
          </w:p>
        </w:tc>
        <w:tc>
          <w:tcPr>
            <w:tcW w:w="2426" w:type="dxa"/>
            <w:gridSpan w:val="2"/>
            <w:vAlign w:val="center"/>
          </w:tcPr>
          <w:p w14:paraId="5F01EACB"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 xml:space="preserve"> Муниципальное казенное общеобразовательное учреждение «Средняя общеобразовательная школа №3» г.п.Нарткала Урванского муниципального района КБР </w:t>
            </w:r>
          </w:p>
          <w:p w14:paraId="67994D0E" w14:textId="77777777" w:rsidR="00D5732F" w:rsidRPr="00EF345D" w:rsidRDefault="00D5732F" w:rsidP="00023567">
            <w:pPr>
              <w:jc w:val="both"/>
              <w:rPr>
                <w:rFonts w:ascii="Times New Roman" w:hAnsi="Times New Roman" w:cs="Times New Roman"/>
                <w:sz w:val="24"/>
                <w:szCs w:val="24"/>
              </w:rPr>
            </w:pPr>
          </w:p>
        </w:tc>
        <w:tc>
          <w:tcPr>
            <w:tcW w:w="1701" w:type="dxa"/>
            <w:gridSpan w:val="2"/>
          </w:tcPr>
          <w:p w14:paraId="7F2DEDB8"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361 331, КБР, Урванский район, г.п.Нарткала ул. Ватутина, 1</w:t>
            </w:r>
          </w:p>
          <w:p w14:paraId="2005B1AB"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157DB07C" w14:textId="77777777" w:rsidR="00D5732F" w:rsidRPr="00EA0D22" w:rsidRDefault="00D5732F" w:rsidP="00023567">
            <w:pPr>
              <w:rPr>
                <w:rFonts w:ascii="Times New Roman" w:hAnsi="Times New Roman" w:cs="Times New Roman"/>
                <w:sz w:val="24"/>
                <w:szCs w:val="24"/>
              </w:rPr>
            </w:pPr>
            <w:r w:rsidRPr="00EA0D22">
              <w:rPr>
                <w:rFonts w:ascii="Times New Roman" w:hAnsi="Times New Roman" w:cs="Times New Roman"/>
                <w:sz w:val="24"/>
                <w:szCs w:val="24"/>
              </w:rPr>
              <w:t>Иванова Елена Михайловна</w:t>
            </w:r>
          </w:p>
          <w:p w14:paraId="11E843D7" w14:textId="77777777" w:rsidR="00D5732F" w:rsidRPr="00EF345D" w:rsidRDefault="00D5732F" w:rsidP="00023567">
            <w:pPr>
              <w:jc w:val="both"/>
              <w:rPr>
                <w:rFonts w:ascii="Times New Roman" w:hAnsi="Times New Roman" w:cs="Times New Roman"/>
                <w:sz w:val="24"/>
                <w:szCs w:val="24"/>
              </w:rPr>
            </w:pPr>
          </w:p>
        </w:tc>
        <w:tc>
          <w:tcPr>
            <w:tcW w:w="1446" w:type="dxa"/>
            <w:gridSpan w:val="2"/>
          </w:tcPr>
          <w:p w14:paraId="167F4AD4" w14:textId="77777777" w:rsidR="00D5732F" w:rsidRDefault="00D5732F" w:rsidP="00023567">
            <w:pPr>
              <w:jc w:val="both"/>
              <w:rPr>
                <w:rFonts w:ascii="Times New Roman" w:hAnsi="Times New Roman" w:cs="Times New Roman"/>
                <w:sz w:val="24"/>
                <w:szCs w:val="24"/>
              </w:rPr>
            </w:pPr>
            <w:r w:rsidRPr="00BA6B6F">
              <w:rPr>
                <w:rFonts w:ascii="Times New Roman" w:hAnsi="Times New Roman" w:cs="Times New Roman"/>
                <w:sz w:val="24"/>
                <w:szCs w:val="24"/>
              </w:rPr>
              <w:t>8(866)35-4-41-85</w:t>
            </w:r>
          </w:p>
          <w:p w14:paraId="2C665194" w14:textId="77777777" w:rsidR="00D5732F" w:rsidRPr="00BA6B6F" w:rsidRDefault="00D5732F" w:rsidP="00023567">
            <w:pPr>
              <w:jc w:val="both"/>
              <w:rPr>
                <w:rFonts w:ascii="Times New Roman" w:hAnsi="Times New Roman" w:cs="Times New Roman"/>
                <w:sz w:val="24"/>
                <w:szCs w:val="24"/>
              </w:rPr>
            </w:pPr>
          </w:p>
          <w:p w14:paraId="6C5454D5" w14:textId="77777777" w:rsidR="00D5732F" w:rsidRPr="00BA6B6F" w:rsidRDefault="00D5732F" w:rsidP="00023567">
            <w:pPr>
              <w:jc w:val="both"/>
              <w:rPr>
                <w:rFonts w:ascii="Times New Roman" w:hAnsi="Times New Roman" w:cs="Times New Roman"/>
                <w:sz w:val="24"/>
                <w:szCs w:val="24"/>
              </w:rPr>
            </w:pPr>
            <w:r w:rsidRPr="00BA6B6F">
              <w:rPr>
                <w:rFonts w:ascii="Times New Roman" w:hAnsi="Times New Roman" w:cs="Times New Roman"/>
                <w:sz w:val="24"/>
                <w:szCs w:val="24"/>
              </w:rPr>
              <w:t>8-909-492-11-43</w:t>
            </w:r>
          </w:p>
          <w:p w14:paraId="7A4766D0" w14:textId="77777777" w:rsidR="00D5732F" w:rsidRPr="00BA6B6F" w:rsidRDefault="00D5732F" w:rsidP="00023567">
            <w:pPr>
              <w:jc w:val="both"/>
              <w:rPr>
                <w:rFonts w:ascii="Times New Roman" w:hAnsi="Times New Roman" w:cs="Times New Roman"/>
                <w:sz w:val="24"/>
                <w:szCs w:val="24"/>
              </w:rPr>
            </w:pPr>
          </w:p>
        </w:tc>
        <w:tc>
          <w:tcPr>
            <w:tcW w:w="2127" w:type="dxa"/>
          </w:tcPr>
          <w:p w14:paraId="20402816" w14:textId="77777777" w:rsidR="00D5732F" w:rsidRPr="00EF345D" w:rsidRDefault="00D5732F" w:rsidP="00023567">
            <w:pPr>
              <w:jc w:val="both"/>
              <w:rPr>
                <w:rFonts w:ascii="Times New Roman" w:hAnsi="Times New Roman" w:cs="Times New Roman"/>
                <w:sz w:val="24"/>
                <w:szCs w:val="24"/>
              </w:rPr>
            </w:pPr>
            <w:hyperlink r:id="rId37" w:history="1">
              <w:r w:rsidRPr="00EF345D">
                <w:rPr>
                  <w:rStyle w:val="a8"/>
                  <w:rFonts w:ascii="Times New Roman" w:hAnsi="Times New Roman"/>
                  <w:sz w:val="24"/>
                  <w:szCs w:val="24"/>
                  <w:bdr w:val="none" w:sz="0" w:space="0" w:color="auto" w:frame="1"/>
                </w:rPr>
                <w:t>https://нарткаласош3.школа07.рф/</w:t>
              </w:r>
            </w:hyperlink>
          </w:p>
        </w:tc>
      </w:tr>
      <w:tr w:rsidR="00D5732F" w:rsidRPr="00EF345D" w14:paraId="75E7ACF9" w14:textId="77777777" w:rsidTr="00023567">
        <w:tc>
          <w:tcPr>
            <w:tcW w:w="801" w:type="dxa"/>
          </w:tcPr>
          <w:p w14:paraId="573CDD70" w14:textId="77777777" w:rsidR="00D5732F" w:rsidRPr="00693736" w:rsidRDefault="00D5732F" w:rsidP="00D5732F">
            <w:pPr>
              <w:pStyle w:val="a3"/>
              <w:numPr>
                <w:ilvl w:val="0"/>
                <w:numId w:val="9"/>
              </w:numPr>
              <w:jc w:val="both"/>
            </w:pPr>
          </w:p>
        </w:tc>
        <w:tc>
          <w:tcPr>
            <w:tcW w:w="2426" w:type="dxa"/>
            <w:gridSpan w:val="2"/>
            <w:vAlign w:val="center"/>
          </w:tcPr>
          <w:p w14:paraId="5507F677"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№4» г.п.Нарткала Урванского муниципального района КБР</w:t>
            </w:r>
          </w:p>
        </w:tc>
        <w:tc>
          <w:tcPr>
            <w:tcW w:w="1701" w:type="dxa"/>
            <w:gridSpan w:val="2"/>
          </w:tcPr>
          <w:p w14:paraId="2D8718D6"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361 332, КБР, Урванский район, г.п.Нарткала ул. Горького, 3</w:t>
            </w:r>
          </w:p>
          <w:p w14:paraId="32D088E8"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05210AD8" w14:textId="77777777" w:rsidR="00D5732F" w:rsidRPr="00EF345D" w:rsidRDefault="00D5732F" w:rsidP="00023567">
            <w:pPr>
              <w:jc w:val="both"/>
              <w:rPr>
                <w:rFonts w:ascii="Times New Roman" w:hAnsi="Times New Roman" w:cs="Times New Roman"/>
                <w:sz w:val="24"/>
                <w:szCs w:val="24"/>
              </w:rPr>
            </w:pPr>
            <w:hyperlink r:id="rId38" w:history="1"/>
            <w:r w:rsidRPr="00EF345D">
              <w:rPr>
                <w:rFonts w:ascii="Times New Roman" w:hAnsi="Times New Roman" w:cs="Times New Roman"/>
                <w:sz w:val="24"/>
                <w:szCs w:val="24"/>
              </w:rPr>
              <w:t>Шибзухова Дина Юнусовна</w:t>
            </w:r>
          </w:p>
          <w:p w14:paraId="5FA9BCC9" w14:textId="77777777" w:rsidR="00D5732F" w:rsidRPr="00EF345D" w:rsidRDefault="00D5732F" w:rsidP="00023567">
            <w:pPr>
              <w:jc w:val="both"/>
              <w:rPr>
                <w:rFonts w:ascii="Times New Roman" w:hAnsi="Times New Roman" w:cs="Times New Roman"/>
                <w:sz w:val="24"/>
                <w:szCs w:val="24"/>
              </w:rPr>
            </w:pPr>
          </w:p>
        </w:tc>
        <w:tc>
          <w:tcPr>
            <w:tcW w:w="1446" w:type="dxa"/>
            <w:gridSpan w:val="2"/>
          </w:tcPr>
          <w:p w14:paraId="0DBC4D54" w14:textId="77777777" w:rsidR="00D5732F" w:rsidRDefault="00D5732F" w:rsidP="00023567">
            <w:pPr>
              <w:jc w:val="both"/>
              <w:rPr>
                <w:rFonts w:ascii="Times New Roman" w:hAnsi="Times New Roman" w:cs="Times New Roman"/>
                <w:sz w:val="24"/>
                <w:szCs w:val="24"/>
              </w:rPr>
            </w:pPr>
            <w:r w:rsidRPr="00BA6B6F">
              <w:rPr>
                <w:rFonts w:ascii="Times New Roman" w:eastAsia="Times New Roman" w:hAnsi="Times New Roman" w:cs="Times New Roman"/>
                <w:sz w:val="24"/>
                <w:szCs w:val="24"/>
              </w:rPr>
              <w:t>8(866)35-</w:t>
            </w:r>
            <w:r w:rsidRPr="00BA6B6F">
              <w:rPr>
                <w:rFonts w:ascii="Times New Roman" w:hAnsi="Times New Roman" w:cs="Times New Roman"/>
                <w:sz w:val="24"/>
                <w:szCs w:val="24"/>
              </w:rPr>
              <w:t>4-29-29</w:t>
            </w:r>
          </w:p>
          <w:p w14:paraId="0BEF4EFC" w14:textId="77777777" w:rsidR="00D5732F" w:rsidRPr="00BA6B6F" w:rsidRDefault="00D5732F" w:rsidP="00023567">
            <w:pPr>
              <w:jc w:val="both"/>
              <w:rPr>
                <w:rFonts w:ascii="Times New Roman" w:hAnsi="Times New Roman" w:cs="Times New Roman"/>
                <w:sz w:val="24"/>
                <w:szCs w:val="24"/>
              </w:rPr>
            </w:pPr>
          </w:p>
          <w:p w14:paraId="76B5C740" w14:textId="77777777" w:rsidR="00D5732F" w:rsidRPr="00BA6B6F" w:rsidRDefault="00D5732F" w:rsidP="00023567">
            <w:pPr>
              <w:jc w:val="both"/>
              <w:rPr>
                <w:rFonts w:ascii="Times New Roman" w:hAnsi="Times New Roman" w:cs="Times New Roman"/>
                <w:sz w:val="24"/>
                <w:szCs w:val="24"/>
              </w:rPr>
            </w:pPr>
            <w:r w:rsidRPr="00BA6B6F">
              <w:rPr>
                <w:rFonts w:ascii="Times New Roman" w:hAnsi="Times New Roman" w:cs="Times New Roman"/>
                <w:sz w:val="24"/>
                <w:szCs w:val="24"/>
              </w:rPr>
              <w:t>8-903-491-20-86</w:t>
            </w:r>
          </w:p>
          <w:p w14:paraId="36A9DACF" w14:textId="77777777" w:rsidR="00D5732F" w:rsidRPr="00BA6B6F" w:rsidRDefault="00D5732F" w:rsidP="00023567">
            <w:pPr>
              <w:jc w:val="both"/>
              <w:rPr>
                <w:rFonts w:ascii="Times New Roman" w:hAnsi="Times New Roman" w:cs="Times New Roman"/>
                <w:sz w:val="24"/>
                <w:szCs w:val="24"/>
              </w:rPr>
            </w:pPr>
          </w:p>
        </w:tc>
        <w:tc>
          <w:tcPr>
            <w:tcW w:w="2127" w:type="dxa"/>
          </w:tcPr>
          <w:p w14:paraId="2D3C1B15" w14:textId="77777777" w:rsidR="00D5732F" w:rsidRPr="00EF345D" w:rsidRDefault="00D5732F" w:rsidP="00023567">
            <w:pPr>
              <w:jc w:val="both"/>
              <w:rPr>
                <w:rFonts w:ascii="Times New Roman" w:eastAsia="Times New Roman" w:hAnsi="Times New Roman" w:cs="Times New Roman"/>
                <w:sz w:val="24"/>
                <w:szCs w:val="24"/>
              </w:rPr>
            </w:pPr>
            <w:hyperlink r:id="rId39" w:history="1">
              <w:r w:rsidRPr="00EF345D">
                <w:rPr>
                  <w:rStyle w:val="a8"/>
                  <w:rFonts w:ascii="Times New Roman" w:hAnsi="Times New Roman"/>
                  <w:sz w:val="24"/>
                  <w:szCs w:val="24"/>
                </w:rPr>
                <w:t>http://nartkala4shool.ucoz.net/</w:t>
              </w:r>
            </w:hyperlink>
          </w:p>
        </w:tc>
      </w:tr>
      <w:tr w:rsidR="00D5732F" w:rsidRPr="00EF345D" w14:paraId="49FD0D61" w14:textId="77777777" w:rsidTr="00023567">
        <w:tc>
          <w:tcPr>
            <w:tcW w:w="801" w:type="dxa"/>
          </w:tcPr>
          <w:p w14:paraId="53E3BD13"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6.</w:t>
            </w:r>
          </w:p>
        </w:tc>
        <w:tc>
          <w:tcPr>
            <w:tcW w:w="2426" w:type="dxa"/>
            <w:gridSpan w:val="2"/>
            <w:vAlign w:val="center"/>
          </w:tcPr>
          <w:p w14:paraId="62D95C0A"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№5» г.п.Нарткала Урванского муниципального района КБР</w:t>
            </w:r>
          </w:p>
        </w:tc>
        <w:tc>
          <w:tcPr>
            <w:tcW w:w="1701" w:type="dxa"/>
            <w:gridSpan w:val="2"/>
          </w:tcPr>
          <w:p w14:paraId="47ACD92E"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361 334, КБР, Урванский район, г.п.Нарткала ул. Пушкина, 76</w:t>
            </w:r>
          </w:p>
          <w:p w14:paraId="4D14829E"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26E3B720" w14:textId="77777777" w:rsidR="00D5732F" w:rsidRPr="00EA0D22" w:rsidRDefault="00D5732F" w:rsidP="00023567">
            <w:pPr>
              <w:jc w:val="both"/>
              <w:rPr>
                <w:rFonts w:ascii="Times New Roman" w:hAnsi="Times New Roman" w:cs="Times New Roman"/>
                <w:sz w:val="24"/>
                <w:szCs w:val="24"/>
              </w:rPr>
            </w:pPr>
          </w:p>
          <w:p w14:paraId="08F5044B" w14:textId="77777777" w:rsidR="00D5732F" w:rsidRPr="00EA0D22" w:rsidRDefault="00D5732F" w:rsidP="00023567">
            <w:pPr>
              <w:rPr>
                <w:rFonts w:ascii="Times New Roman" w:hAnsi="Times New Roman" w:cs="Times New Roman"/>
                <w:sz w:val="24"/>
                <w:szCs w:val="24"/>
              </w:rPr>
            </w:pPr>
            <w:r w:rsidRPr="00EA0D22">
              <w:rPr>
                <w:rFonts w:ascii="Times New Roman" w:hAnsi="Times New Roman" w:cs="Times New Roman"/>
                <w:sz w:val="24"/>
                <w:szCs w:val="24"/>
              </w:rPr>
              <w:t>Кашироков Рустам Русланович</w:t>
            </w:r>
          </w:p>
          <w:p w14:paraId="3AB27788" w14:textId="77777777" w:rsidR="00D5732F" w:rsidRPr="00EA0D22" w:rsidRDefault="00D5732F" w:rsidP="00023567">
            <w:pPr>
              <w:jc w:val="both"/>
              <w:rPr>
                <w:rFonts w:ascii="Times New Roman" w:hAnsi="Times New Roman" w:cs="Times New Roman"/>
                <w:sz w:val="24"/>
                <w:szCs w:val="24"/>
              </w:rPr>
            </w:pPr>
          </w:p>
        </w:tc>
        <w:tc>
          <w:tcPr>
            <w:tcW w:w="1446" w:type="dxa"/>
            <w:gridSpan w:val="2"/>
          </w:tcPr>
          <w:p w14:paraId="6BA05E6A" w14:textId="77777777" w:rsidR="00D5732F" w:rsidRPr="00BC4219" w:rsidRDefault="00D5732F" w:rsidP="00023567">
            <w:pPr>
              <w:jc w:val="both"/>
              <w:rPr>
                <w:rFonts w:ascii="Times New Roman" w:hAnsi="Times New Roman" w:cs="Times New Roman"/>
                <w:sz w:val="24"/>
                <w:szCs w:val="24"/>
              </w:rPr>
            </w:pPr>
            <w:r w:rsidRPr="00BC4219">
              <w:rPr>
                <w:rFonts w:ascii="Times New Roman" w:eastAsia="Times New Roman" w:hAnsi="Times New Roman" w:cs="Times New Roman"/>
                <w:sz w:val="24"/>
                <w:szCs w:val="24"/>
              </w:rPr>
              <w:t>8(866)35-</w:t>
            </w:r>
            <w:r w:rsidRPr="00BC4219">
              <w:rPr>
                <w:rFonts w:ascii="Times New Roman" w:hAnsi="Times New Roman" w:cs="Times New Roman"/>
                <w:sz w:val="24"/>
                <w:szCs w:val="24"/>
              </w:rPr>
              <w:t>4-24-95</w:t>
            </w:r>
          </w:p>
          <w:p w14:paraId="025309B0" w14:textId="77777777" w:rsidR="00D5732F" w:rsidRPr="00BC4219" w:rsidRDefault="00D5732F" w:rsidP="00023567">
            <w:pPr>
              <w:jc w:val="both"/>
              <w:rPr>
                <w:rFonts w:ascii="Times New Roman" w:hAnsi="Times New Roman" w:cs="Times New Roman"/>
                <w:sz w:val="24"/>
                <w:szCs w:val="24"/>
              </w:rPr>
            </w:pPr>
          </w:p>
          <w:p w14:paraId="46A75E1C" w14:textId="77777777" w:rsidR="00D5732F" w:rsidRPr="00BC4219" w:rsidRDefault="00D5732F" w:rsidP="00023567">
            <w:pPr>
              <w:jc w:val="both"/>
              <w:rPr>
                <w:rFonts w:ascii="Times New Roman" w:hAnsi="Times New Roman" w:cs="Times New Roman"/>
                <w:sz w:val="24"/>
                <w:szCs w:val="24"/>
              </w:rPr>
            </w:pPr>
            <w:r w:rsidRPr="00BC4219">
              <w:rPr>
                <w:rFonts w:ascii="Times New Roman" w:hAnsi="Times New Roman" w:cs="Times New Roman"/>
                <w:sz w:val="24"/>
                <w:szCs w:val="24"/>
              </w:rPr>
              <w:t>8-903-426-17-19</w:t>
            </w:r>
          </w:p>
          <w:p w14:paraId="1DD2225B" w14:textId="77777777" w:rsidR="00D5732F" w:rsidRPr="00BC4219" w:rsidRDefault="00D5732F" w:rsidP="00023567">
            <w:pPr>
              <w:jc w:val="both"/>
              <w:rPr>
                <w:rFonts w:ascii="Times New Roman" w:hAnsi="Times New Roman" w:cs="Times New Roman"/>
                <w:sz w:val="24"/>
                <w:szCs w:val="24"/>
              </w:rPr>
            </w:pPr>
          </w:p>
        </w:tc>
        <w:tc>
          <w:tcPr>
            <w:tcW w:w="2127" w:type="dxa"/>
          </w:tcPr>
          <w:p w14:paraId="217CC0CC" w14:textId="77777777" w:rsidR="00D5732F" w:rsidRPr="00EF345D" w:rsidRDefault="00D5732F" w:rsidP="00023567">
            <w:pPr>
              <w:jc w:val="both"/>
              <w:rPr>
                <w:rFonts w:ascii="Times New Roman" w:eastAsia="Times New Roman" w:hAnsi="Times New Roman" w:cs="Times New Roman"/>
                <w:sz w:val="24"/>
                <w:szCs w:val="24"/>
              </w:rPr>
            </w:pPr>
            <w:hyperlink r:id="rId40" w:history="1">
              <w:r w:rsidRPr="00EF345D">
                <w:rPr>
                  <w:rStyle w:val="a8"/>
                  <w:rFonts w:ascii="Times New Roman" w:hAnsi="Times New Roman"/>
                  <w:sz w:val="24"/>
                  <w:szCs w:val="24"/>
                </w:rPr>
                <w:t>http://shkola5-kbr.ucoz.ru/</w:t>
              </w:r>
            </w:hyperlink>
          </w:p>
        </w:tc>
      </w:tr>
      <w:tr w:rsidR="00D5732F" w:rsidRPr="00EF345D" w14:paraId="0CC21186" w14:textId="77777777" w:rsidTr="00023567">
        <w:tc>
          <w:tcPr>
            <w:tcW w:w="801" w:type="dxa"/>
          </w:tcPr>
          <w:p w14:paraId="0BF70FB8"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7</w:t>
            </w:r>
            <w:r w:rsidRPr="00EF345D">
              <w:rPr>
                <w:rFonts w:ascii="Times New Roman" w:hAnsi="Times New Roman" w:cs="Times New Roman"/>
                <w:sz w:val="24"/>
                <w:szCs w:val="24"/>
              </w:rPr>
              <w:t>.</w:t>
            </w:r>
          </w:p>
        </w:tc>
        <w:tc>
          <w:tcPr>
            <w:tcW w:w="2426" w:type="dxa"/>
            <w:gridSpan w:val="2"/>
            <w:vAlign w:val="center"/>
          </w:tcPr>
          <w:p w14:paraId="2022B247"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№6» г.п.Нарткала Урванского муниципального района КБР</w:t>
            </w:r>
          </w:p>
        </w:tc>
        <w:tc>
          <w:tcPr>
            <w:tcW w:w="1701" w:type="dxa"/>
            <w:gridSpan w:val="2"/>
          </w:tcPr>
          <w:p w14:paraId="6E1E1C9D"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361 335, КБР, Урванский район, г.п.Нарткала ул. Жамборова, 76</w:t>
            </w:r>
          </w:p>
          <w:p w14:paraId="143CB68A"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78337737"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Шибзухова Оксана Хаталиевна</w:t>
            </w:r>
          </w:p>
          <w:p w14:paraId="697163D3" w14:textId="77777777" w:rsidR="00D5732F" w:rsidRPr="00EF345D" w:rsidRDefault="00D5732F" w:rsidP="00023567">
            <w:pPr>
              <w:jc w:val="both"/>
              <w:rPr>
                <w:rFonts w:ascii="Times New Roman" w:hAnsi="Times New Roman" w:cs="Times New Roman"/>
                <w:sz w:val="24"/>
                <w:szCs w:val="24"/>
              </w:rPr>
            </w:pPr>
          </w:p>
        </w:tc>
        <w:tc>
          <w:tcPr>
            <w:tcW w:w="1446" w:type="dxa"/>
            <w:gridSpan w:val="2"/>
          </w:tcPr>
          <w:p w14:paraId="3E0F96C1" w14:textId="77777777" w:rsidR="00D5732F" w:rsidRPr="00BC4219" w:rsidRDefault="00D5732F" w:rsidP="00023567">
            <w:pPr>
              <w:jc w:val="both"/>
              <w:rPr>
                <w:rFonts w:ascii="Times New Roman" w:hAnsi="Times New Roman" w:cs="Times New Roman"/>
                <w:sz w:val="24"/>
                <w:szCs w:val="24"/>
              </w:rPr>
            </w:pPr>
            <w:r w:rsidRPr="00BC4219">
              <w:rPr>
                <w:rFonts w:ascii="Times New Roman" w:eastAsia="Times New Roman" w:hAnsi="Times New Roman" w:cs="Times New Roman"/>
                <w:sz w:val="24"/>
                <w:szCs w:val="24"/>
              </w:rPr>
              <w:t>8(866)35-</w:t>
            </w:r>
            <w:r w:rsidRPr="00BC4219">
              <w:rPr>
                <w:rFonts w:ascii="Times New Roman" w:hAnsi="Times New Roman" w:cs="Times New Roman"/>
                <w:sz w:val="24"/>
                <w:szCs w:val="24"/>
              </w:rPr>
              <w:t>2-89-74</w:t>
            </w:r>
          </w:p>
          <w:p w14:paraId="771742AD" w14:textId="77777777" w:rsidR="00D5732F" w:rsidRPr="00BC4219" w:rsidRDefault="00D5732F" w:rsidP="00023567">
            <w:pPr>
              <w:jc w:val="both"/>
              <w:rPr>
                <w:rFonts w:ascii="Times New Roman" w:hAnsi="Times New Roman" w:cs="Times New Roman"/>
                <w:sz w:val="24"/>
                <w:szCs w:val="24"/>
              </w:rPr>
            </w:pPr>
          </w:p>
          <w:p w14:paraId="5265DB83" w14:textId="77777777" w:rsidR="00D5732F" w:rsidRPr="00BC4219" w:rsidRDefault="00D5732F" w:rsidP="00023567">
            <w:pPr>
              <w:jc w:val="both"/>
              <w:rPr>
                <w:rFonts w:ascii="Times New Roman" w:hAnsi="Times New Roman" w:cs="Times New Roman"/>
                <w:sz w:val="24"/>
                <w:szCs w:val="24"/>
              </w:rPr>
            </w:pPr>
            <w:r w:rsidRPr="00BC4219">
              <w:rPr>
                <w:rFonts w:ascii="Times New Roman" w:hAnsi="Times New Roman" w:cs="Times New Roman"/>
                <w:sz w:val="24"/>
                <w:szCs w:val="24"/>
              </w:rPr>
              <w:t>8-964-039-20-23</w:t>
            </w:r>
          </w:p>
          <w:p w14:paraId="28A30363" w14:textId="77777777" w:rsidR="00D5732F" w:rsidRPr="00BC4219" w:rsidRDefault="00D5732F" w:rsidP="00023567">
            <w:pPr>
              <w:jc w:val="both"/>
              <w:rPr>
                <w:rFonts w:ascii="Times New Roman" w:hAnsi="Times New Roman" w:cs="Times New Roman"/>
                <w:sz w:val="24"/>
                <w:szCs w:val="24"/>
              </w:rPr>
            </w:pPr>
          </w:p>
        </w:tc>
        <w:tc>
          <w:tcPr>
            <w:tcW w:w="2127" w:type="dxa"/>
          </w:tcPr>
          <w:p w14:paraId="10C5BBCB" w14:textId="77777777" w:rsidR="00D5732F" w:rsidRPr="00EF345D" w:rsidRDefault="00D5732F" w:rsidP="00023567">
            <w:pPr>
              <w:jc w:val="both"/>
              <w:rPr>
                <w:rFonts w:ascii="Times New Roman" w:eastAsia="Times New Roman" w:hAnsi="Times New Roman" w:cs="Times New Roman"/>
                <w:sz w:val="24"/>
                <w:szCs w:val="24"/>
              </w:rPr>
            </w:pPr>
            <w:hyperlink r:id="rId41" w:history="1">
              <w:r w:rsidRPr="00EF345D">
                <w:rPr>
                  <w:rStyle w:val="a8"/>
                  <w:rFonts w:ascii="Times New Roman" w:hAnsi="Times New Roman"/>
                  <w:sz w:val="24"/>
                  <w:szCs w:val="24"/>
                </w:rPr>
                <w:t>https://nartk-shkola6.ucoz.net/</w:t>
              </w:r>
            </w:hyperlink>
          </w:p>
        </w:tc>
      </w:tr>
      <w:tr w:rsidR="00D5732F" w:rsidRPr="00EF345D" w14:paraId="2C7B7641" w14:textId="77777777" w:rsidTr="00023567">
        <w:tc>
          <w:tcPr>
            <w:tcW w:w="801" w:type="dxa"/>
          </w:tcPr>
          <w:p w14:paraId="0C26ECB1"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8</w:t>
            </w:r>
            <w:r w:rsidRPr="00EF345D">
              <w:rPr>
                <w:rFonts w:ascii="Times New Roman" w:hAnsi="Times New Roman" w:cs="Times New Roman"/>
                <w:sz w:val="24"/>
                <w:szCs w:val="24"/>
              </w:rPr>
              <w:t>.</w:t>
            </w:r>
          </w:p>
        </w:tc>
        <w:tc>
          <w:tcPr>
            <w:tcW w:w="2426" w:type="dxa"/>
            <w:gridSpan w:val="2"/>
            <w:vAlign w:val="center"/>
          </w:tcPr>
          <w:p w14:paraId="4C52FFD1"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 с.п. Герменчик Урванского муниципального района КБР</w:t>
            </w:r>
          </w:p>
        </w:tc>
        <w:tc>
          <w:tcPr>
            <w:tcW w:w="1701" w:type="dxa"/>
            <w:gridSpan w:val="2"/>
          </w:tcPr>
          <w:p w14:paraId="272CD3A3"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361 300, КБР, Урванский район, с.п.  Герменчик,  ул. Школьная, 24</w:t>
            </w:r>
          </w:p>
          <w:p w14:paraId="7DBFDE77"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44C67BA8"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Иванова Жанна Мусарбиевна</w:t>
            </w:r>
          </w:p>
        </w:tc>
        <w:tc>
          <w:tcPr>
            <w:tcW w:w="1446" w:type="dxa"/>
            <w:gridSpan w:val="2"/>
          </w:tcPr>
          <w:p w14:paraId="0D82C2C3" w14:textId="77777777" w:rsidR="00D5732F" w:rsidRDefault="00D5732F" w:rsidP="00023567">
            <w:pPr>
              <w:jc w:val="both"/>
              <w:rPr>
                <w:rFonts w:ascii="Times New Roman" w:hAnsi="Times New Roman" w:cs="Times New Roman"/>
                <w:sz w:val="24"/>
                <w:szCs w:val="24"/>
              </w:rPr>
            </w:pPr>
            <w:r w:rsidRPr="00BC4219">
              <w:rPr>
                <w:rFonts w:ascii="Times New Roman" w:eastAsia="Times New Roman" w:hAnsi="Times New Roman" w:cs="Times New Roman"/>
                <w:sz w:val="24"/>
                <w:szCs w:val="24"/>
              </w:rPr>
              <w:t>8(866)35-</w:t>
            </w:r>
            <w:r w:rsidRPr="00BC4219">
              <w:rPr>
                <w:rFonts w:ascii="Times New Roman" w:hAnsi="Times New Roman" w:cs="Times New Roman"/>
                <w:sz w:val="24"/>
                <w:szCs w:val="24"/>
              </w:rPr>
              <w:t>77-4-59</w:t>
            </w:r>
          </w:p>
          <w:p w14:paraId="6C766770" w14:textId="77777777" w:rsidR="00D5732F" w:rsidRPr="00BC4219" w:rsidRDefault="00D5732F" w:rsidP="00023567">
            <w:pPr>
              <w:jc w:val="both"/>
              <w:rPr>
                <w:rFonts w:ascii="Times New Roman" w:hAnsi="Times New Roman" w:cs="Times New Roman"/>
                <w:sz w:val="24"/>
                <w:szCs w:val="24"/>
              </w:rPr>
            </w:pPr>
          </w:p>
          <w:p w14:paraId="156B2129" w14:textId="77777777" w:rsidR="00D5732F" w:rsidRPr="00BC4219" w:rsidRDefault="00D5732F" w:rsidP="00023567">
            <w:pPr>
              <w:jc w:val="both"/>
              <w:rPr>
                <w:rFonts w:ascii="Times New Roman" w:hAnsi="Times New Roman" w:cs="Times New Roman"/>
                <w:sz w:val="24"/>
                <w:szCs w:val="24"/>
              </w:rPr>
            </w:pPr>
            <w:r w:rsidRPr="00BC4219">
              <w:rPr>
                <w:rFonts w:ascii="Times New Roman" w:hAnsi="Times New Roman" w:cs="Times New Roman"/>
                <w:sz w:val="24"/>
                <w:szCs w:val="24"/>
              </w:rPr>
              <w:t>8-960-428-02-71</w:t>
            </w:r>
          </w:p>
          <w:p w14:paraId="49E3E3E8" w14:textId="77777777" w:rsidR="00D5732F" w:rsidRPr="00BC4219" w:rsidRDefault="00D5732F" w:rsidP="00023567">
            <w:pPr>
              <w:jc w:val="both"/>
              <w:rPr>
                <w:rFonts w:ascii="Times New Roman" w:hAnsi="Times New Roman" w:cs="Times New Roman"/>
                <w:sz w:val="24"/>
                <w:szCs w:val="24"/>
              </w:rPr>
            </w:pPr>
          </w:p>
        </w:tc>
        <w:tc>
          <w:tcPr>
            <w:tcW w:w="2127" w:type="dxa"/>
          </w:tcPr>
          <w:p w14:paraId="46AB1618" w14:textId="77777777" w:rsidR="00D5732F" w:rsidRPr="00EF345D" w:rsidRDefault="00D5732F" w:rsidP="00023567">
            <w:pPr>
              <w:jc w:val="both"/>
              <w:rPr>
                <w:rFonts w:ascii="Times New Roman" w:eastAsia="Times New Roman" w:hAnsi="Times New Roman" w:cs="Times New Roman"/>
                <w:sz w:val="24"/>
                <w:szCs w:val="24"/>
              </w:rPr>
            </w:pPr>
            <w:hyperlink r:id="rId42" w:tgtFrame="_blank" w:history="1">
              <w:r w:rsidRPr="00EF345D">
                <w:rPr>
                  <w:rStyle w:val="a8"/>
                  <w:rFonts w:ascii="Times New Roman" w:hAnsi="Times New Roman"/>
                  <w:sz w:val="24"/>
                  <w:szCs w:val="24"/>
                  <w:shd w:val="clear" w:color="auto" w:fill="FFFFFF"/>
                </w:rPr>
                <w:t>https://школагерменчик.рф</w:t>
              </w:r>
            </w:hyperlink>
          </w:p>
        </w:tc>
      </w:tr>
      <w:tr w:rsidR="00D5732F" w:rsidRPr="00EF345D" w14:paraId="2774D84E" w14:textId="77777777" w:rsidTr="00023567">
        <w:tc>
          <w:tcPr>
            <w:tcW w:w="801" w:type="dxa"/>
          </w:tcPr>
          <w:p w14:paraId="177465CC"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9</w:t>
            </w:r>
            <w:r w:rsidRPr="00EF345D">
              <w:rPr>
                <w:rFonts w:ascii="Times New Roman" w:hAnsi="Times New Roman" w:cs="Times New Roman"/>
                <w:sz w:val="24"/>
                <w:szCs w:val="24"/>
              </w:rPr>
              <w:t>.</w:t>
            </w:r>
          </w:p>
        </w:tc>
        <w:tc>
          <w:tcPr>
            <w:tcW w:w="2426" w:type="dxa"/>
            <w:gridSpan w:val="2"/>
            <w:vAlign w:val="center"/>
          </w:tcPr>
          <w:p w14:paraId="6771EFD7"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 xml:space="preserve">Муниципальное казенное общеобразовательное учреждение «Средняя </w:t>
            </w:r>
            <w:r w:rsidRPr="00EF345D">
              <w:rPr>
                <w:rFonts w:ascii="Times New Roman" w:hAnsi="Times New Roman" w:cs="Times New Roman"/>
                <w:sz w:val="24"/>
                <w:szCs w:val="24"/>
              </w:rPr>
              <w:lastRenderedPageBreak/>
              <w:t>общеобразовательная школа №1» с.п. Кахун Урванского муниципального района КБР</w:t>
            </w:r>
          </w:p>
        </w:tc>
        <w:tc>
          <w:tcPr>
            <w:tcW w:w="1701" w:type="dxa"/>
            <w:gridSpan w:val="2"/>
          </w:tcPr>
          <w:p w14:paraId="190AF5CE"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lastRenderedPageBreak/>
              <w:t xml:space="preserve">361 304, КБР, Урванский район, с.п. Кахун ул. </w:t>
            </w:r>
            <w:r w:rsidRPr="00EF345D">
              <w:rPr>
                <w:rFonts w:ascii="Times New Roman" w:hAnsi="Times New Roman" w:cs="Times New Roman"/>
                <w:sz w:val="24"/>
                <w:szCs w:val="24"/>
              </w:rPr>
              <w:lastRenderedPageBreak/>
              <w:t>Кирова, 140</w:t>
            </w:r>
          </w:p>
          <w:p w14:paraId="5484AC7D"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00DA0A49"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lastRenderedPageBreak/>
              <w:t>Панежева Фатима Мухамедовна</w:t>
            </w:r>
            <w:r w:rsidRPr="00EF345D">
              <w:rPr>
                <w:rStyle w:val="a8"/>
                <w:rFonts w:ascii="Times New Roman" w:hAnsi="Times New Roman"/>
                <w:sz w:val="24"/>
                <w:szCs w:val="24"/>
              </w:rPr>
              <w:t xml:space="preserve"> </w:t>
            </w:r>
          </w:p>
        </w:tc>
        <w:tc>
          <w:tcPr>
            <w:tcW w:w="1446" w:type="dxa"/>
            <w:gridSpan w:val="2"/>
          </w:tcPr>
          <w:p w14:paraId="47C941F3" w14:textId="77777777" w:rsidR="00D5732F" w:rsidRDefault="00D5732F" w:rsidP="00023567">
            <w:pPr>
              <w:jc w:val="both"/>
              <w:rPr>
                <w:rFonts w:ascii="Times New Roman" w:hAnsi="Times New Roman" w:cs="Times New Roman"/>
                <w:sz w:val="24"/>
                <w:szCs w:val="24"/>
              </w:rPr>
            </w:pPr>
            <w:r w:rsidRPr="00BC4219">
              <w:rPr>
                <w:rFonts w:ascii="Times New Roman" w:eastAsia="Times New Roman" w:hAnsi="Times New Roman" w:cs="Times New Roman"/>
                <w:sz w:val="24"/>
                <w:szCs w:val="24"/>
              </w:rPr>
              <w:t>8(866)35-</w:t>
            </w:r>
            <w:r w:rsidRPr="00BC4219">
              <w:rPr>
                <w:rFonts w:ascii="Times New Roman" w:hAnsi="Times New Roman" w:cs="Times New Roman"/>
                <w:sz w:val="24"/>
                <w:szCs w:val="24"/>
              </w:rPr>
              <w:t>70-2-37</w:t>
            </w:r>
          </w:p>
          <w:p w14:paraId="0EF3E04C" w14:textId="77777777" w:rsidR="00D5732F" w:rsidRPr="00BC4219" w:rsidRDefault="00D5732F" w:rsidP="00023567">
            <w:pPr>
              <w:jc w:val="both"/>
              <w:rPr>
                <w:rFonts w:ascii="Times New Roman" w:hAnsi="Times New Roman" w:cs="Times New Roman"/>
                <w:sz w:val="24"/>
                <w:szCs w:val="24"/>
              </w:rPr>
            </w:pPr>
          </w:p>
          <w:p w14:paraId="3CF07A75" w14:textId="77777777" w:rsidR="00D5732F" w:rsidRPr="00BC4219" w:rsidRDefault="00D5732F" w:rsidP="00023567">
            <w:pPr>
              <w:jc w:val="both"/>
              <w:rPr>
                <w:rFonts w:ascii="Times New Roman" w:hAnsi="Times New Roman" w:cs="Times New Roman"/>
                <w:sz w:val="24"/>
                <w:szCs w:val="24"/>
              </w:rPr>
            </w:pPr>
            <w:r w:rsidRPr="00BC4219">
              <w:rPr>
                <w:rFonts w:ascii="Times New Roman" w:hAnsi="Times New Roman" w:cs="Times New Roman"/>
                <w:sz w:val="24"/>
                <w:szCs w:val="24"/>
              </w:rPr>
              <w:t>8-903-492-</w:t>
            </w:r>
            <w:r w:rsidRPr="00BC4219">
              <w:rPr>
                <w:rFonts w:ascii="Times New Roman" w:hAnsi="Times New Roman" w:cs="Times New Roman"/>
                <w:sz w:val="24"/>
                <w:szCs w:val="24"/>
              </w:rPr>
              <w:lastRenderedPageBreak/>
              <w:t>50-92</w:t>
            </w:r>
          </w:p>
          <w:p w14:paraId="7096B2D7" w14:textId="77777777" w:rsidR="00D5732F" w:rsidRPr="00BC4219" w:rsidRDefault="00D5732F" w:rsidP="00023567">
            <w:pPr>
              <w:jc w:val="both"/>
              <w:rPr>
                <w:rFonts w:ascii="Times New Roman" w:hAnsi="Times New Roman" w:cs="Times New Roman"/>
                <w:sz w:val="24"/>
                <w:szCs w:val="24"/>
              </w:rPr>
            </w:pPr>
          </w:p>
        </w:tc>
        <w:tc>
          <w:tcPr>
            <w:tcW w:w="2127" w:type="dxa"/>
          </w:tcPr>
          <w:p w14:paraId="6057E83A" w14:textId="77777777" w:rsidR="00D5732F" w:rsidRPr="00EF345D" w:rsidRDefault="00D5732F" w:rsidP="00023567">
            <w:pPr>
              <w:jc w:val="both"/>
              <w:rPr>
                <w:rFonts w:ascii="Times New Roman" w:eastAsia="Times New Roman" w:hAnsi="Times New Roman" w:cs="Times New Roman"/>
                <w:sz w:val="24"/>
                <w:szCs w:val="24"/>
              </w:rPr>
            </w:pPr>
            <w:hyperlink r:id="rId43" w:history="1">
              <w:r w:rsidRPr="00EF345D">
                <w:rPr>
                  <w:rStyle w:val="a8"/>
                  <w:rFonts w:ascii="Times New Roman" w:hAnsi="Times New Roman"/>
                  <w:sz w:val="24"/>
                  <w:szCs w:val="24"/>
                </w:rPr>
                <w:t>https://kahun1.ru/</w:t>
              </w:r>
            </w:hyperlink>
          </w:p>
        </w:tc>
      </w:tr>
      <w:tr w:rsidR="00D5732F" w:rsidRPr="00EF345D" w14:paraId="387A7FF7" w14:textId="77777777" w:rsidTr="00023567">
        <w:tc>
          <w:tcPr>
            <w:tcW w:w="801" w:type="dxa"/>
          </w:tcPr>
          <w:p w14:paraId="489AFD01"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10</w:t>
            </w:r>
            <w:r w:rsidRPr="00EF345D">
              <w:rPr>
                <w:rFonts w:ascii="Times New Roman" w:hAnsi="Times New Roman" w:cs="Times New Roman"/>
                <w:sz w:val="24"/>
                <w:szCs w:val="24"/>
              </w:rPr>
              <w:t>.</w:t>
            </w:r>
          </w:p>
        </w:tc>
        <w:tc>
          <w:tcPr>
            <w:tcW w:w="2426" w:type="dxa"/>
            <w:gridSpan w:val="2"/>
          </w:tcPr>
          <w:p w14:paraId="7CE8F2F1"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школа№2» с.п. Кахун Урванского муниципального района КБР</w:t>
            </w:r>
          </w:p>
        </w:tc>
        <w:tc>
          <w:tcPr>
            <w:tcW w:w="1701" w:type="dxa"/>
            <w:gridSpan w:val="2"/>
          </w:tcPr>
          <w:p w14:paraId="0FBCF0C1"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361 304, КБР, Урванский район, с.п.  Кахун, ул. Октябрьская, 100</w:t>
            </w:r>
          </w:p>
          <w:p w14:paraId="5E6CD07D"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0F8723FB" w14:textId="77777777" w:rsidR="00D5732F" w:rsidRPr="009214A1" w:rsidRDefault="00D5732F" w:rsidP="00023567">
            <w:pPr>
              <w:jc w:val="both"/>
              <w:rPr>
                <w:rFonts w:ascii="Times New Roman" w:hAnsi="Times New Roman" w:cs="Times New Roman"/>
                <w:sz w:val="24"/>
                <w:szCs w:val="24"/>
              </w:rPr>
            </w:pPr>
            <w:hyperlink r:id="rId44" w:history="1"/>
            <w:r w:rsidRPr="009214A1">
              <w:rPr>
                <w:rFonts w:ascii="Times New Roman" w:hAnsi="Times New Roman" w:cs="Times New Roman"/>
                <w:sz w:val="24"/>
                <w:szCs w:val="24"/>
              </w:rPr>
              <w:t>Гетокова Римма Юрьевна</w:t>
            </w:r>
          </w:p>
        </w:tc>
        <w:tc>
          <w:tcPr>
            <w:tcW w:w="1446" w:type="dxa"/>
            <w:gridSpan w:val="2"/>
          </w:tcPr>
          <w:p w14:paraId="4E7BFC1F" w14:textId="77777777" w:rsidR="00D5732F" w:rsidRDefault="00D5732F" w:rsidP="00023567">
            <w:pPr>
              <w:jc w:val="both"/>
              <w:rPr>
                <w:rFonts w:ascii="Times New Roman" w:hAnsi="Times New Roman" w:cs="Times New Roman"/>
                <w:sz w:val="24"/>
                <w:szCs w:val="24"/>
              </w:rPr>
            </w:pPr>
            <w:r w:rsidRPr="00036778">
              <w:rPr>
                <w:rFonts w:ascii="Times New Roman" w:eastAsia="Times New Roman" w:hAnsi="Times New Roman" w:cs="Times New Roman"/>
                <w:sz w:val="24"/>
                <w:szCs w:val="24"/>
              </w:rPr>
              <w:t>8(866)35-</w:t>
            </w:r>
            <w:r w:rsidRPr="00036778">
              <w:rPr>
                <w:rFonts w:ascii="Times New Roman" w:hAnsi="Times New Roman" w:cs="Times New Roman"/>
                <w:sz w:val="24"/>
                <w:szCs w:val="24"/>
              </w:rPr>
              <w:t>70-3-46</w:t>
            </w:r>
          </w:p>
          <w:p w14:paraId="058403FD" w14:textId="77777777" w:rsidR="00D5732F" w:rsidRPr="00036778" w:rsidRDefault="00D5732F" w:rsidP="00023567">
            <w:pPr>
              <w:jc w:val="both"/>
              <w:rPr>
                <w:rFonts w:ascii="Times New Roman" w:hAnsi="Times New Roman" w:cs="Times New Roman"/>
                <w:sz w:val="24"/>
                <w:szCs w:val="24"/>
              </w:rPr>
            </w:pPr>
          </w:p>
          <w:p w14:paraId="3499A267"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 xml:space="preserve"> 8-903-491-27-99</w:t>
            </w:r>
          </w:p>
          <w:p w14:paraId="04F82AAE" w14:textId="77777777" w:rsidR="00D5732F" w:rsidRPr="00036778" w:rsidRDefault="00D5732F" w:rsidP="00023567">
            <w:pPr>
              <w:jc w:val="both"/>
              <w:rPr>
                <w:rFonts w:ascii="Times New Roman" w:hAnsi="Times New Roman" w:cs="Times New Roman"/>
                <w:sz w:val="24"/>
                <w:szCs w:val="24"/>
              </w:rPr>
            </w:pPr>
          </w:p>
          <w:p w14:paraId="3F89FFD8" w14:textId="77777777" w:rsidR="00D5732F" w:rsidRPr="00036778" w:rsidRDefault="00D5732F" w:rsidP="00023567">
            <w:pPr>
              <w:jc w:val="both"/>
              <w:rPr>
                <w:rFonts w:ascii="Times New Roman" w:hAnsi="Times New Roman" w:cs="Times New Roman"/>
                <w:sz w:val="24"/>
                <w:szCs w:val="24"/>
              </w:rPr>
            </w:pPr>
          </w:p>
        </w:tc>
        <w:tc>
          <w:tcPr>
            <w:tcW w:w="2127" w:type="dxa"/>
          </w:tcPr>
          <w:p w14:paraId="2C28E8DF" w14:textId="77777777" w:rsidR="00D5732F" w:rsidRPr="00EF345D" w:rsidRDefault="00D5732F" w:rsidP="00023567">
            <w:pPr>
              <w:jc w:val="both"/>
              <w:rPr>
                <w:rFonts w:ascii="Times New Roman" w:eastAsia="Times New Roman" w:hAnsi="Times New Roman" w:cs="Times New Roman"/>
                <w:sz w:val="24"/>
                <w:szCs w:val="24"/>
              </w:rPr>
            </w:pPr>
            <w:hyperlink r:id="rId45" w:history="1">
              <w:r w:rsidRPr="00EF345D">
                <w:rPr>
                  <w:rStyle w:val="a8"/>
                  <w:rFonts w:ascii="Times New Roman" w:hAnsi="Times New Roman"/>
                  <w:sz w:val="24"/>
                  <w:szCs w:val="24"/>
                </w:rPr>
                <w:t>https://soch2kachun.kbrschool.ru/</w:t>
              </w:r>
            </w:hyperlink>
          </w:p>
        </w:tc>
      </w:tr>
      <w:tr w:rsidR="00D5732F" w:rsidRPr="00EF345D" w14:paraId="7F8E1A49" w14:textId="77777777" w:rsidTr="00023567">
        <w:tc>
          <w:tcPr>
            <w:tcW w:w="801" w:type="dxa"/>
          </w:tcPr>
          <w:p w14:paraId="4E8BEF1C"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1</w:t>
            </w:r>
            <w:r w:rsidRPr="00EF345D">
              <w:rPr>
                <w:rFonts w:ascii="Times New Roman" w:hAnsi="Times New Roman" w:cs="Times New Roman"/>
                <w:sz w:val="24"/>
                <w:szCs w:val="24"/>
              </w:rPr>
              <w:t>.</w:t>
            </w:r>
          </w:p>
        </w:tc>
        <w:tc>
          <w:tcPr>
            <w:tcW w:w="2426" w:type="dxa"/>
            <w:gridSpan w:val="2"/>
            <w:vAlign w:val="center"/>
          </w:tcPr>
          <w:p w14:paraId="6960F0D7"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 с.п. Нижний Черек Урванского муниципального района КБР</w:t>
            </w:r>
          </w:p>
        </w:tc>
        <w:tc>
          <w:tcPr>
            <w:tcW w:w="1701" w:type="dxa"/>
            <w:gridSpan w:val="2"/>
          </w:tcPr>
          <w:p w14:paraId="470468FB"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361 307, КБР, Урванский район, с.п. Нижний Черек ул. Ленина, 69</w:t>
            </w:r>
          </w:p>
          <w:p w14:paraId="0F3C4F36"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17B77EEC"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Тхазеплова Асият Юрьевна</w:t>
            </w:r>
          </w:p>
        </w:tc>
        <w:tc>
          <w:tcPr>
            <w:tcW w:w="1446" w:type="dxa"/>
            <w:gridSpan w:val="2"/>
          </w:tcPr>
          <w:p w14:paraId="758CCEF7" w14:textId="77777777" w:rsidR="00D5732F" w:rsidRDefault="00D5732F" w:rsidP="00023567">
            <w:pPr>
              <w:jc w:val="both"/>
              <w:rPr>
                <w:rFonts w:ascii="Times New Roman" w:hAnsi="Times New Roman" w:cs="Times New Roman"/>
                <w:sz w:val="24"/>
                <w:szCs w:val="24"/>
              </w:rPr>
            </w:pPr>
            <w:r w:rsidRPr="00BC4219">
              <w:rPr>
                <w:rFonts w:ascii="Times New Roman" w:eastAsia="Times New Roman" w:hAnsi="Times New Roman" w:cs="Times New Roman"/>
                <w:sz w:val="24"/>
                <w:szCs w:val="24"/>
              </w:rPr>
              <w:t>8(866)35-</w:t>
            </w:r>
            <w:r w:rsidRPr="00BC4219">
              <w:rPr>
                <w:rFonts w:ascii="Times New Roman" w:hAnsi="Times New Roman" w:cs="Times New Roman"/>
                <w:sz w:val="24"/>
                <w:szCs w:val="24"/>
              </w:rPr>
              <w:t>78-4-37</w:t>
            </w:r>
          </w:p>
          <w:p w14:paraId="35ECD284" w14:textId="77777777" w:rsidR="00D5732F" w:rsidRPr="00BC4219" w:rsidRDefault="00D5732F" w:rsidP="00023567">
            <w:pPr>
              <w:jc w:val="both"/>
              <w:rPr>
                <w:rFonts w:ascii="Times New Roman" w:hAnsi="Times New Roman" w:cs="Times New Roman"/>
                <w:sz w:val="24"/>
                <w:szCs w:val="24"/>
              </w:rPr>
            </w:pPr>
          </w:p>
          <w:p w14:paraId="5954E44C" w14:textId="77777777" w:rsidR="00D5732F" w:rsidRPr="00BC4219" w:rsidRDefault="00D5732F" w:rsidP="00023567">
            <w:pPr>
              <w:jc w:val="both"/>
              <w:rPr>
                <w:rFonts w:ascii="Times New Roman" w:hAnsi="Times New Roman" w:cs="Times New Roman"/>
                <w:sz w:val="24"/>
                <w:szCs w:val="24"/>
              </w:rPr>
            </w:pPr>
            <w:r w:rsidRPr="00BC4219">
              <w:rPr>
                <w:rFonts w:ascii="Times New Roman" w:hAnsi="Times New Roman" w:cs="Times New Roman"/>
                <w:sz w:val="24"/>
                <w:szCs w:val="24"/>
              </w:rPr>
              <w:t>8-903-491-67-17</w:t>
            </w:r>
          </w:p>
          <w:p w14:paraId="28C7295A" w14:textId="77777777" w:rsidR="00D5732F" w:rsidRPr="00BC4219" w:rsidRDefault="00D5732F" w:rsidP="00023567">
            <w:pPr>
              <w:jc w:val="both"/>
              <w:rPr>
                <w:rFonts w:ascii="Times New Roman" w:hAnsi="Times New Roman" w:cs="Times New Roman"/>
                <w:sz w:val="24"/>
                <w:szCs w:val="24"/>
              </w:rPr>
            </w:pPr>
          </w:p>
        </w:tc>
        <w:tc>
          <w:tcPr>
            <w:tcW w:w="2127" w:type="dxa"/>
          </w:tcPr>
          <w:p w14:paraId="7B8A3131" w14:textId="77777777" w:rsidR="00D5732F" w:rsidRPr="00EF345D" w:rsidRDefault="00D5732F" w:rsidP="00023567">
            <w:pPr>
              <w:jc w:val="both"/>
              <w:rPr>
                <w:rFonts w:ascii="Times New Roman" w:eastAsia="Times New Roman" w:hAnsi="Times New Roman" w:cs="Times New Roman"/>
                <w:sz w:val="24"/>
                <w:szCs w:val="24"/>
              </w:rPr>
            </w:pPr>
            <w:hyperlink r:id="rId46" w:history="1">
              <w:r w:rsidRPr="00EF345D">
                <w:rPr>
                  <w:rStyle w:val="a8"/>
                  <w:rFonts w:ascii="Times New Roman" w:hAnsi="Times New Roman"/>
                  <w:sz w:val="24"/>
                  <w:szCs w:val="24"/>
                </w:rPr>
                <w:t>https://ncherek.kbrschool.ru/</w:t>
              </w:r>
            </w:hyperlink>
          </w:p>
        </w:tc>
      </w:tr>
      <w:tr w:rsidR="00D5732F" w:rsidRPr="00EF345D" w14:paraId="57F5BD2A" w14:textId="77777777" w:rsidTr="00023567">
        <w:tc>
          <w:tcPr>
            <w:tcW w:w="801" w:type="dxa"/>
          </w:tcPr>
          <w:p w14:paraId="09935B88"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2</w:t>
            </w:r>
            <w:r w:rsidRPr="00EF345D">
              <w:rPr>
                <w:rFonts w:ascii="Times New Roman" w:hAnsi="Times New Roman" w:cs="Times New Roman"/>
                <w:sz w:val="24"/>
                <w:szCs w:val="24"/>
              </w:rPr>
              <w:t>.</w:t>
            </w:r>
          </w:p>
        </w:tc>
        <w:tc>
          <w:tcPr>
            <w:tcW w:w="2426" w:type="dxa"/>
            <w:gridSpan w:val="2"/>
            <w:vAlign w:val="center"/>
          </w:tcPr>
          <w:p w14:paraId="752B315E"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№1» с.п. Псыгансу Урванского муниципального района КБР</w:t>
            </w:r>
          </w:p>
        </w:tc>
        <w:tc>
          <w:tcPr>
            <w:tcW w:w="1701" w:type="dxa"/>
            <w:gridSpan w:val="2"/>
          </w:tcPr>
          <w:p w14:paraId="1511CF7F"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361 32</w:t>
            </w:r>
            <w:r>
              <w:rPr>
                <w:rFonts w:ascii="Times New Roman" w:hAnsi="Times New Roman" w:cs="Times New Roman"/>
                <w:sz w:val="24"/>
                <w:szCs w:val="24"/>
              </w:rPr>
              <w:t>6</w:t>
            </w:r>
            <w:r w:rsidRPr="00EF345D">
              <w:rPr>
                <w:rFonts w:ascii="Times New Roman" w:hAnsi="Times New Roman" w:cs="Times New Roman"/>
                <w:sz w:val="24"/>
                <w:szCs w:val="24"/>
              </w:rPr>
              <w:t>, КБР, Урванский район, с.п. Псыгансу ул. Ленина, 109</w:t>
            </w:r>
          </w:p>
          <w:p w14:paraId="675207C9"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5101A341" w14:textId="77777777" w:rsidR="00D5732F" w:rsidRPr="009214A1" w:rsidRDefault="00D5732F" w:rsidP="00023567">
            <w:pPr>
              <w:jc w:val="both"/>
              <w:rPr>
                <w:rFonts w:ascii="Times New Roman" w:hAnsi="Times New Roman" w:cs="Times New Roman"/>
                <w:sz w:val="24"/>
                <w:szCs w:val="24"/>
              </w:rPr>
            </w:pPr>
            <w:hyperlink r:id="rId47" w:history="1"/>
            <w:r w:rsidRPr="009214A1">
              <w:rPr>
                <w:rFonts w:ascii="Times New Roman" w:hAnsi="Times New Roman" w:cs="Times New Roman"/>
                <w:sz w:val="24"/>
                <w:szCs w:val="24"/>
              </w:rPr>
              <w:t>Макоева Залина Валерьевна</w:t>
            </w:r>
          </w:p>
          <w:p w14:paraId="46E0CA68" w14:textId="77777777" w:rsidR="00D5732F" w:rsidRPr="00EF345D" w:rsidRDefault="00D5732F" w:rsidP="00023567">
            <w:pPr>
              <w:jc w:val="both"/>
              <w:rPr>
                <w:rFonts w:ascii="Times New Roman" w:hAnsi="Times New Roman" w:cs="Times New Roman"/>
                <w:sz w:val="24"/>
                <w:szCs w:val="24"/>
              </w:rPr>
            </w:pPr>
          </w:p>
        </w:tc>
        <w:tc>
          <w:tcPr>
            <w:tcW w:w="1446" w:type="dxa"/>
            <w:gridSpan w:val="2"/>
          </w:tcPr>
          <w:p w14:paraId="38C1D0CC" w14:textId="77777777" w:rsidR="00D5732F" w:rsidRPr="009E47FB" w:rsidRDefault="00D5732F" w:rsidP="00023567">
            <w:pPr>
              <w:jc w:val="both"/>
              <w:rPr>
                <w:rFonts w:ascii="Times New Roman" w:hAnsi="Times New Roman" w:cs="Times New Roman"/>
                <w:sz w:val="24"/>
                <w:szCs w:val="24"/>
              </w:rPr>
            </w:pPr>
            <w:r w:rsidRPr="009E47FB">
              <w:rPr>
                <w:rFonts w:ascii="Times New Roman" w:eastAsia="Times New Roman" w:hAnsi="Times New Roman" w:cs="Times New Roman"/>
                <w:sz w:val="24"/>
                <w:szCs w:val="24"/>
              </w:rPr>
              <w:t>8(866)35-</w:t>
            </w:r>
            <w:r w:rsidRPr="009E47FB">
              <w:rPr>
                <w:rFonts w:ascii="Times New Roman" w:hAnsi="Times New Roman" w:cs="Times New Roman"/>
                <w:sz w:val="24"/>
                <w:szCs w:val="24"/>
              </w:rPr>
              <w:t>72-4-97</w:t>
            </w:r>
          </w:p>
          <w:p w14:paraId="7E73F3DA" w14:textId="77777777" w:rsidR="00D5732F" w:rsidRPr="009E47FB" w:rsidRDefault="00D5732F" w:rsidP="00023567">
            <w:pPr>
              <w:jc w:val="both"/>
              <w:rPr>
                <w:rFonts w:ascii="Times New Roman" w:hAnsi="Times New Roman" w:cs="Times New Roman"/>
                <w:sz w:val="24"/>
                <w:szCs w:val="24"/>
              </w:rPr>
            </w:pPr>
          </w:p>
          <w:p w14:paraId="415EF8EB" w14:textId="77777777" w:rsidR="00D5732F" w:rsidRPr="009E47FB" w:rsidRDefault="00D5732F" w:rsidP="00023567">
            <w:pPr>
              <w:jc w:val="both"/>
              <w:rPr>
                <w:rFonts w:ascii="Times New Roman" w:hAnsi="Times New Roman" w:cs="Times New Roman"/>
                <w:sz w:val="24"/>
                <w:szCs w:val="24"/>
              </w:rPr>
            </w:pPr>
            <w:r w:rsidRPr="009E47FB">
              <w:rPr>
                <w:rFonts w:ascii="Times New Roman" w:hAnsi="Times New Roman" w:cs="Times New Roman"/>
                <w:sz w:val="24"/>
                <w:szCs w:val="24"/>
              </w:rPr>
              <w:t>8-928-692-45-87</w:t>
            </w:r>
          </w:p>
          <w:p w14:paraId="7380199F" w14:textId="77777777" w:rsidR="00D5732F" w:rsidRPr="009E47FB" w:rsidRDefault="00D5732F" w:rsidP="00023567">
            <w:pPr>
              <w:jc w:val="both"/>
              <w:rPr>
                <w:rFonts w:ascii="Times New Roman" w:hAnsi="Times New Roman" w:cs="Times New Roman"/>
                <w:sz w:val="24"/>
                <w:szCs w:val="24"/>
              </w:rPr>
            </w:pPr>
          </w:p>
        </w:tc>
        <w:tc>
          <w:tcPr>
            <w:tcW w:w="2127" w:type="dxa"/>
          </w:tcPr>
          <w:p w14:paraId="1463E931" w14:textId="77777777" w:rsidR="00D5732F" w:rsidRPr="00EF345D" w:rsidRDefault="00D5732F" w:rsidP="00023567">
            <w:pPr>
              <w:jc w:val="both"/>
              <w:rPr>
                <w:rFonts w:ascii="Times New Roman" w:eastAsia="Times New Roman" w:hAnsi="Times New Roman" w:cs="Times New Roman"/>
                <w:sz w:val="24"/>
                <w:szCs w:val="24"/>
              </w:rPr>
            </w:pPr>
            <w:hyperlink r:id="rId48" w:tgtFrame="_blank" w:history="1">
              <w:r w:rsidRPr="00EF345D">
                <w:rPr>
                  <w:rStyle w:val="a8"/>
                  <w:rFonts w:ascii="Times New Roman" w:hAnsi="Times New Roman"/>
                  <w:sz w:val="24"/>
                  <w:szCs w:val="24"/>
                  <w:shd w:val="clear" w:color="auto" w:fill="FFFFFF"/>
                </w:rPr>
                <w:t>https://psigansu1.ru/</w:t>
              </w:r>
            </w:hyperlink>
          </w:p>
        </w:tc>
      </w:tr>
      <w:tr w:rsidR="00D5732F" w:rsidRPr="00EF345D" w14:paraId="5749C52E" w14:textId="77777777" w:rsidTr="00023567">
        <w:tc>
          <w:tcPr>
            <w:tcW w:w="801" w:type="dxa"/>
          </w:tcPr>
          <w:p w14:paraId="0966CF39"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3</w:t>
            </w:r>
            <w:r w:rsidRPr="00EF345D">
              <w:rPr>
                <w:rFonts w:ascii="Times New Roman" w:hAnsi="Times New Roman" w:cs="Times New Roman"/>
                <w:sz w:val="24"/>
                <w:szCs w:val="24"/>
              </w:rPr>
              <w:t>.</w:t>
            </w:r>
          </w:p>
        </w:tc>
        <w:tc>
          <w:tcPr>
            <w:tcW w:w="2426" w:type="dxa"/>
            <w:gridSpan w:val="2"/>
          </w:tcPr>
          <w:p w14:paraId="482884D0"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№2» с.п. Псыгансу Урванского муниципального района КБР</w:t>
            </w:r>
          </w:p>
        </w:tc>
        <w:tc>
          <w:tcPr>
            <w:tcW w:w="1701" w:type="dxa"/>
            <w:gridSpan w:val="2"/>
          </w:tcPr>
          <w:p w14:paraId="557C07DD"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361 327, КБР, Урванский район, с.п. Псыгансу ул. Бр. Безировых, 67</w:t>
            </w:r>
          </w:p>
          <w:p w14:paraId="12467D22"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353B3EA5"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Канкулова Нели Муридовна</w:t>
            </w:r>
          </w:p>
          <w:p w14:paraId="3CDF09BF"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 xml:space="preserve"> </w:t>
            </w:r>
          </w:p>
        </w:tc>
        <w:tc>
          <w:tcPr>
            <w:tcW w:w="1446" w:type="dxa"/>
            <w:gridSpan w:val="2"/>
          </w:tcPr>
          <w:p w14:paraId="5385BB01" w14:textId="77777777" w:rsidR="00D5732F" w:rsidRDefault="00D5732F" w:rsidP="00023567">
            <w:pPr>
              <w:jc w:val="both"/>
              <w:rPr>
                <w:rFonts w:ascii="Times New Roman" w:hAnsi="Times New Roman" w:cs="Times New Roman"/>
                <w:sz w:val="24"/>
                <w:szCs w:val="24"/>
              </w:rPr>
            </w:pPr>
            <w:r w:rsidRPr="00036778">
              <w:rPr>
                <w:rFonts w:ascii="Times New Roman" w:eastAsia="Times New Roman" w:hAnsi="Times New Roman" w:cs="Times New Roman"/>
                <w:sz w:val="24"/>
                <w:szCs w:val="24"/>
              </w:rPr>
              <w:t>8(866)35-</w:t>
            </w:r>
            <w:r w:rsidRPr="00036778">
              <w:rPr>
                <w:rFonts w:ascii="Times New Roman" w:hAnsi="Times New Roman" w:cs="Times New Roman"/>
                <w:sz w:val="24"/>
                <w:szCs w:val="24"/>
              </w:rPr>
              <w:t>72-4-56</w:t>
            </w:r>
          </w:p>
          <w:p w14:paraId="4C63EE4D" w14:textId="77777777" w:rsidR="00D5732F" w:rsidRPr="00036778" w:rsidRDefault="00D5732F" w:rsidP="00023567">
            <w:pPr>
              <w:jc w:val="both"/>
              <w:rPr>
                <w:rFonts w:ascii="Times New Roman" w:hAnsi="Times New Roman" w:cs="Times New Roman"/>
                <w:sz w:val="24"/>
                <w:szCs w:val="24"/>
              </w:rPr>
            </w:pPr>
          </w:p>
          <w:p w14:paraId="30B9F11E"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8-903-494-29-12</w:t>
            </w:r>
          </w:p>
        </w:tc>
        <w:tc>
          <w:tcPr>
            <w:tcW w:w="2127" w:type="dxa"/>
          </w:tcPr>
          <w:p w14:paraId="6863CA03" w14:textId="77777777" w:rsidR="00D5732F" w:rsidRPr="00EF345D" w:rsidRDefault="00D5732F" w:rsidP="00023567">
            <w:pPr>
              <w:jc w:val="both"/>
              <w:rPr>
                <w:rFonts w:ascii="Times New Roman" w:eastAsia="Times New Roman" w:hAnsi="Times New Roman" w:cs="Times New Roman"/>
                <w:sz w:val="24"/>
                <w:szCs w:val="24"/>
              </w:rPr>
            </w:pPr>
            <w:hyperlink r:id="rId49" w:tgtFrame="_blank" w:history="1">
              <w:r w:rsidRPr="00EF345D">
                <w:rPr>
                  <w:rStyle w:val="a8"/>
                  <w:rFonts w:ascii="Times New Roman" w:hAnsi="Times New Roman"/>
                  <w:sz w:val="24"/>
                  <w:szCs w:val="24"/>
                  <w:shd w:val="clear" w:color="auto" w:fill="FFFFFF"/>
                </w:rPr>
                <w:t>https://sh2ps.ucoz.ru/</w:t>
              </w:r>
            </w:hyperlink>
          </w:p>
        </w:tc>
      </w:tr>
      <w:tr w:rsidR="00D5732F" w:rsidRPr="00EF345D" w14:paraId="2CB77CFB" w14:textId="77777777" w:rsidTr="00023567">
        <w:tc>
          <w:tcPr>
            <w:tcW w:w="801" w:type="dxa"/>
          </w:tcPr>
          <w:p w14:paraId="441E6BB9"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lastRenderedPageBreak/>
              <w:t>1</w:t>
            </w:r>
            <w:r>
              <w:rPr>
                <w:rFonts w:ascii="Times New Roman" w:hAnsi="Times New Roman" w:cs="Times New Roman"/>
                <w:sz w:val="24"/>
                <w:szCs w:val="24"/>
              </w:rPr>
              <w:t>4</w:t>
            </w:r>
            <w:r w:rsidRPr="00EF345D">
              <w:rPr>
                <w:rFonts w:ascii="Times New Roman" w:hAnsi="Times New Roman" w:cs="Times New Roman"/>
                <w:sz w:val="24"/>
                <w:szCs w:val="24"/>
              </w:rPr>
              <w:t>.</w:t>
            </w:r>
          </w:p>
        </w:tc>
        <w:tc>
          <w:tcPr>
            <w:tcW w:w="2426" w:type="dxa"/>
            <w:gridSpan w:val="2"/>
          </w:tcPr>
          <w:p w14:paraId="5E177544"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№3» с.п. Псыгансу Урванского муниципального района КБР</w:t>
            </w:r>
          </w:p>
        </w:tc>
        <w:tc>
          <w:tcPr>
            <w:tcW w:w="1701" w:type="dxa"/>
            <w:gridSpan w:val="2"/>
          </w:tcPr>
          <w:p w14:paraId="44FAA278"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361 326, КБР, Урванский район, с.п. Псыгансу ул. Бекалдиева, 20</w:t>
            </w:r>
          </w:p>
          <w:p w14:paraId="5E37BD98"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1B714E8E"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Гогуноков Владислав Каральбиевич</w:t>
            </w:r>
          </w:p>
        </w:tc>
        <w:tc>
          <w:tcPr>
            <w:tcW w:w="1446" w:type="dxa"/>
            <w:gridSpan w:val="2"/>
          </w:tcPr>
          <w:p w14:paraId="64DF6B5C" w14:textId="77777777" w:rsidR="00D5732F" w:rsidRDefault="00D5732F" w:rsidP="00023567">
            <w:pPr>
              <w:jc w:val="both"/>
              <w:rPr>
                <w:rFonts w:ascii="Times New Roman" w:hAnsi="Times New Roman" w:cs="Times New Roman"/>
                <w:sz w:val="24"/>
                <w:szCs w:val="24"/>
              </w:rPr>
            </w:pPr>
            <w:r w:rsidRPr="00BC4219">
              <w:rPr>
                <w:rFonts w:ascii="Times New Roman" w:eastAsia="Times New Roman" w:hAnsi="Times New Roman" w:cs="Times New Roman"/>
                <w:sz w:val="24"/>
                <w:szCs w:val="24"/>
              </w:rPr>
              <w:t>8(866)35-</w:t>
            </w:r>
            <w:r w:rsidRPr="00BC4219">
              <w:rPr>
                <w:rFonts w:ascii="Times New Roman" w:hAnsi="Times New Roman" w:cs="Times New Roman"/>
                <w:sz w:val="24"/>
                <w:szCs w:val="24"/>
              </w:rPr>
              <w:t>72-4-39</w:t>
            </w:r>
          </w:p>
          <w:p w14:paraId="6A269717" w14:textId="77777777" w:rsidR="00D5732F" w:rsidRPr="00BC4219" w:rsidRDefault="00D5732F" w:rsidP="00023567">
            <w:pPr>
              <w:jc w:val="both"/>
              <w:rPr>
                <w:rFonts w:ascii="Times New Roman" w:hAnsi="Times New Roman" w:cs="Times New Roman"/>
                <w:sz w:val="24"/>
                <w:szCs w:val="24"/>
              </w:rPr>
            </w:pPr>
          </w:p>
          <w:p w14:paraId="657F320F" w14:textId="77777777" w:rsidR="00D5732F" w:rsidRPr="00BC4219" w:rsidRDefault="00D5732F" w:rsidP="00023567">
            <w:pPr>
              <w:jc w:val="both"/>
              <w:rPr>
                <w:rFonts w:ascii="Times New Roman" w:hAnsi="Times New Roman" w:cs="Times New Roman"/>
                <w:sz w:val="24"/>
                <w:szCs w:val="24"/>
              </w:rPr>
            </w:pPr>
            <w:r w:rsidRPr="00BC4219">
              <w:rPr>
                <w:rFonts w:ascii="Times New Roman" w:hAnsi="Times New Roman" w:cs="Times New Roman"/>
                <w:sz w:val="24"/>
                <w:szCs w:val="24"/>
              </w:rPr>
              <w:t>8-962-652-55-09</w:t>
            </w:r>
          </w:p>
          <w:p w14:paraId="5BB04815" w14:textId="77777777" w:rsidR="00D5732F" w:rsidRPr="00BC4219" w:rsidRDefault="00D5732F" w:rsidP="00023567">
            <w:pPr>
              <w:jc w:val="both"/>
              <w:rPr>
                <w:rFonts w:ascii="Times New Roman" w:hAnsi="Times New Roman" w:cs="Times New Roman"/>
                <w:sz w:val="24"/>
                <w:szCs w:val="24"/>
              </w:rPr>
            </w:pPr>
          </w:p>
        </w:tc>
        <w:tc>
          <w:tcPr>
            <w:tcW w:w="2127" w:type="dxa"/>
          </w:tcPr>
          <w:p w14:paraId="14CA3748" w14:textId="77777777" w:rsidR="00D5732F" w:rsidRPr="00EF345D" w:rsidRDefault="00D5732F" w:rsidP="00023567">
            <w:pPr>
              <w:jc w:val="both"/>
              <w:rPr>
                <w:rFonts w:ascii="Times New Roman" w:eastAsia="Times New Roman" w:hAnsi="Times New Roman" w:cs="Times New Roman"/>
                <w:sz w:val="24"/>
                <w:szCs w:val="24"/>
              </w:rPr>
            </w:pPr>
            <w:hyperlink r:id="rId50" w:tgtFrame="_blank" w:history="1">
              <w:r w:rsidRPr="00EF345D">
                <w:rPr>
                  <w:rStyle w:val="a8"/>
                  <w:rFonts w:ascii="Times New Roman" w:hAnsi="Times New Roman"/>
                  <w:sz w:val="24"/>
                  <w:szCs w:val="24"/>
                  <w:shd w:val="clear" w:color="auto" w:fill="FFFFFF"/>
                </w:rPr>
                <w:t>https://mousoshpsigansu3.ru/</w:t>
              </w:r>
            </w:hyperlink>
          </w:p>
        </w:tc>
      </w:tr>
      <w:tr w:rsidR="00D5732F" w:rsidRPr="00EF345D" w14:paraId="1340152B" w14:textId="77777777" w:rsidTr="00023567">
        <w:tc>
          <w:tcPr>
            <w:tcW w:w="801" w:type="dxa"/>
          </w:tcPr>
          <w:p w14:paraId="16426906"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5</w:t>
            </w:r>
            <w:r w:rsidRPr="00EF345D">
              <w:rPr>
                <w:rFonts w:ascii="Times New Roman" w:hAnsi="Times New Roman" w:cs="Times New Roman"/>
                <w:sz w:val="24"/>
                <w:szCs w:val="24"/>
              </w:rPr>
              <w:t>.</w:t>
            </w:r>
          </w:p>
        </w:tc>
        <w:tc>
          <w:tcPr>
            <w:tcW w:w="2426" w:type="dxa"/>
            <w:gridSpan w:val="2"/>
          </w:tcPr>
          <w:p w14:paraId="0CC3DBBB"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с.п. Псыкод Урванского муниципального района КБР</w:t>
            </w:r>
          </w:p>
        </w:tc>
        <w:tc>
          <w:tcPr>
            <w:tcW w:w="1701" w:type="dxa"/>
            <w:gridSpan w:val="2"/>
          </w:tcPr>
          <w:p w14:paraId="50D15286"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361 303, КБР, Урванский район, с.п. Псыкод ул. Ленина, 1</w:t>
            </w:r>
          </w:p>
        </w:tc>
        <w:tc>
          <w:tcPr>
            <w:tcW w:w="1559" w:type="dxa"/>
            <w:gridSpan w:val="2"/>
          </w:tcPr>
          <w:p w14:paraId="0957C45C"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Кимова Мадина Ногмановна</w:t>
            </w:r>
          </w:p>
          <w:p w14:paraId="0714C38F" w14:textId="77777777" w:rsidR="00D5732F" w:rsidRPr="00EF345D" w:rsidRDefault="00D5732F" w:rsidP="00023567">
            <w:pPr>
              <w:jc w:val="both"/>
              <w:rPr>
                <w:rFonts w:ascii="Times New Roman" w:hAnsi="Times New Roman" w:cs="Times New Roman"/>
                <w:sz w:val="24"/>
                <w:szCs w:val="24"/>
              </w:rPr>
            </w:pPr>
          </w:p>
          <w:p w14:paraId="429EF906"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 xml:space="preserve"> </w:t>
            </w:r>
          </w:p>
        </w:tc>
        <w:tc>
          <w:tcPr>
            <w:tcW w:w="1446" w:type="dxa"/>
            <w:gridSpan w:val="2"/>
          </w:tcPr>
          <w:p w14:paraId="67C43E3C" w14:textId="77777777" w:rsidR="00D5732F" w:rsidRPr="00036778" w:rsidRDefault="00D5732F" w:rsidP="00023567">
            <w:pPr>
              <w:jc w:val="both"/>
              <w:rPr>
                <w:rFonts w:ascii="Times New Roman" w:hAnsi="Times New Roman" w:cs="Times New Roman"/>
                <w:sz w:val="24"/>
                <w:szCs w:val="24"/>
              </w:rPr>
            </w:pPr>
            <w:r w:rsidRPr="00036778">
              <w:rPr>
                <w:rFonts w:ascii="Times New Roman" w:eastAsia="Times New Roman" w:hAnsi="Times New Roman" w:cs="Times New Roman"/>
                <w:sz w:val="24"/>
                <w:szCs w:val="24"/>
              </w:rPr>
              <w:t>8(866)35-</w:t>
            </w:r>
            <w:r w:rsidRPr="00036778">
              <w:rPr>
                <w:rFonts w:ascii="Times New Roman" w:hAnsi="Times New Roman" w:cs="Times New Roman"/>
                <w:sz w:val="24"/>
                <w:szCs w:val="24"/>
              </w:rPr>
              <w:t>4-10-35</w:t>
            </w:r>
          </w:p>
          <w:p w14:paraId="6E946294" w14:textId="77777777" w:rsidR="00D5732F" w:rsidRPr="00036778" w:rsidRDefault="00D5732F" w:rsidP="00023567">
            <w:pPr>
              <w:jc w:val="both"/>
              <w:rPr>
                <w:rFonts w:ascii="Times New Roman" w:hAnsi="Times New Roman" w:cs="Times New Roman"/>
                <w:sz w:val="24"/>
                <w:szCs w:val="24"/>
              </w:rPr>
            </w:pPr>
          </w:p>
          <w:p w14:paraId="4D96BF5A"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8-906-485-27-54</w:t>
            </w:r>
          </w:p>
        </w:tc>
        <w:tc>
          <w:tcPr>
            <w:tcW w:w="2127" w:type="dxa"/>
          </w:tcPr>
          <w:p w14:paraId="2B37B5A4" w14:textId="77777777" w:rsidR="00D5732F" w:rsidRPr="00EF345D" w:rsidRDefault="00D5732F" w:rsidP="00023567">
            <w:pPr>
              <w:jc w:val="both"/>
              <w:rPr>
                <w:rFonts w:ascii="Times New Roman" w:eastAsia="Times New Roman" w:hAnsi="Times New Roman" w:cs="Times New Roman"/>
                <w:sz w:val="24"/>
                <w:szCs w:val="24"/>
              </w:rPr>
            </w:pPr>
            <w:hyperlink r:id="rId51" w:tgtFrame="_blank" w:history="1">
              <w:r w:rsidRPr="00EF345D">
                <w:rPr>
                  <w:rStyle w:val="a8"/>
                  <w:rFonts w:ascii="Times New Roman" w:hAnsi="Times New Roman"/>
                  <w:sz w:val="24"/>
                  <w:szCs w:val="24"/>
                  <w:shd w:val="clear" w:color="auto" w:fill="FFFFFF"/>
                </w:rPr>
                <w:t>https://psikod.ru/</w:t>
              </w:r>
            </w:hyperlink>
          </w:p>
        </w:tc>
      </w:tr>
      <w:tr w:rsidR="00D5732F" w:rsidRPr="00EF345D" w14:paraId="544AFB52" w14:textId="77777777" w:rsidTr="00023567">
        <w:tc>
          <w:tcPr>
            <w:tcW w:w="801" w:type="dxa"/>
          </w:tcPr>
          <w:p w14:paraId="1C78DC21"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6</w:t>
            </w:r>
            <w:r w:rsidRPr="00EF345D">
              <w:rPr>
                <w:rFonts w:ascii="Times New Roman" w:hAnsi="Times New Roman" w:cs="Times New Roman"/>
                <w:sz w:val="24"/>
                <w:szCs w:val="24"/>
              </w:rPr>
              <w:t>.</w:t>
            </w:r>
          </w:p>
        </w:tc>
        <w:tc>
          <w:tcPr>
            <w:tcW w:w="2426" w:type="dxa"/>
            <w:gridSpan w:val="2"/>
            <w:vAlign w:val="center"/>
          </w:tcPr>
          <w:p w14:paraId="63A198BB"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имени В.Х. Кагазежева» с.п. Псынабо Урванского муниципального района КБР</w:t>
            </w:r>
          </w:p>
        </w:tc>
        <w:tc>
          <w:tcPr>
            <w:tcW w:w="1701" w:type="dxa"/>
            <w:gridSpan w:val="2"/>
          </w:tcPr>
          <w:p w14:paraId="496D275C"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361 319, КБР, Урванский район, с.п. Псынабо ул. Пролетарская, 24</w:t>
            </w:r>
          </w:p>
          <w:p w14:paraId="7B8BBDB3" w14:textId="77777777" w:rsidR="00D5732F" w:rsidRPr="00EF345D" w:rsidRDefault="00D5732F" w:rsidP="00023567">
            <w:pPr>
              <w:jc w:val="both"/>
              <w:rPr>
                <w:rFonts w:ascii="Times New Roman" w:hAnsi="Times New Roman" w:cs="Times New Roman"/>
                <w:sz w:val="24"/>
                <w:szCs w:val="24"/>
              </w:rPr>
            </w:pPr>
          </w:p>
          <w:p w14:paraId="3AF96E98"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0E148CB9" w14:textId="77777777" w:rsidR="00D5732F" w:rsidRPr="00EF345D" w:rsidRDefault="00D5732F" w:rsidP="00023567">
            <w:pPr>
              <w:jc w:val="both"/>
              <w:rPr>
                <w:rFonts w:ascii="Times New Roman" w:hAnsi="Times New Roman" w:cs="Times New Roman"/>
                <w:sz w:val="24"/>
                <w:szCs w:val="24"/>
              </w:rPr>
            </w:pPr>
            <w:hyperlink r:id="rId52" w:history="1"/>
            <w:r w:rsidRPr="00EF345D">
              <w:rPr>
                <w:rFonts w:ascii="Times New Roman" w:hAnsi="Times New Roman" w:cs="Times New Roman"/>
                <w:sz w:val="24"/>
                <w:szCs w:val="24"/>
              </w:rPr>
              <w:t xml:space="preserve">Теувова Ирина </w:t>
            </w:r>
          </w:p>
          <w:p w14:paraId="45673DF8"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Хамидбиевна</w:t>
            </w:r>
          </w:p>
        </w:tc>
        <w:tc>
          <w:tcPr>
            <w:tcW w:w="1446" w:type="dxa"/>
            <w:gridSpan w:val="2"/>
          </w:tcPr>
          <w:p w14:paraId="24C125BE" w14:textId="77777777" w:rsidR="00D5732F" w:rsidRDefault="00D5732F" w:rsidP="00023567">
            <w:pPr>
              <w:jc w:val="both"/>
              <w:rPr>
                <w:rFonts w:ascii="Times New Roman" w:hAnsi="Times New Roman" w:cs="Times New Roman"/>
                <w:sz w:val="24"/>
                <w:szCs w:val="24"/>
              </w:rPr>
            </w:pPr>
            <w:r w:rsidRPr="00036778">
              <w:rPr>
                <w:rFonts w:ascii="Times New Roman" w:eastAsia="Times New Roman" w:hAnsi="Times New Roman" w:cs="Times New Roman"/>
                <w:sz w:val="24"/>
                <w:szCs w:val="24"/>
              </w:rPr>
              <w:t xml:space="preserve"> 8(866)35-</w:t>
            </w:r>
            <w:r w:rsidRPr="00036778">
              <w:rPr>
                <w:rFonts w:ascii="Times New Roman" w:hAnsi="Times New Roman" w:cs="Times New Roman"/>
                <w:sz w:val="24"/>
                <w:szCs w:val="24"/>
              </w:rPr>
              <w:t>4-08-16</w:t>
            </w:r>
          </w:p>
          <w:p w14:paraId="20D1AAEA" w14:textId="77777777" w:rsidR="00D5732F" w:rsidRPr="00036778" w:rsidRDefault="00D5732F" w:rsidP="00023567">
            <w:pPr>
              <w:jc w:val="both"/>
              <w:rPr>
                <w:rFonts w:ascii="Times New Roman" w:hAnsi="Times New Roman" w:cs="Times New Roman"/>
                <w:sz w:val="24"/>
                <w:szCs w:val="24"/>
              </w:rPr>
            </w:pPr>
          </w:p>
          <w:p w14:paraId="26969206"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8-903-493-77-69</w:t>
            </w:r>
          </w:p>
          <w:p w14:paraId="796CC0CD" w14:textId="77777777" w:rsidR="00D5732F" w:rsidRPr="00036778" w:rsidRDefault="00D5732F" w:rsidP="00023567">
            <w:pPr>
              <w:jc w:val="both"/>
              <w:rPr>
                <w:rFonts w:ascii="Times New Roman" w:hAnsi="Times New Roman" w:cs="Times New Roman"/>
                <w:sz w:val="24"/>
                <w:szCs w:val="24"/>
              </w:rPr>
            </w:pPr>
          </w:p>
        </w:tc>
        <w:tc>
          <w:tcPr>
            <w:tcW w:w="2127" w:type="dxa"/>
          </w:tcPr>
          <w:p w14:paraId="5C2D6365" w14:textId="77777777" w:rsidR="00D5732F" w:rsidRPr="00EF345D" w:rsidRDefault="00D5732F" w:rsidP="00023567">
            <w:pPr>
              <w:jc w:val="both"/>
              <w:rPr>
                <w:rFonts w:ascii="Times New Roman" w:eastAsia="Times New Roman" w:hAnsi="Times New Roman" w:cs="Times New Roman"/>
                <w:sz w:val="24"/>
                <w:szCs w:val="24"/>
              </w:rPr>
            </w:pPr>
            <w:hyperlink r:id="rId53" w:tgtFrame="_blank" w:history="1">
              <w:r w:rsidRPr="00EF345D">
                <w:rPr>
                  <w:rStyle w:val="a8"/>
                  <w:rFonts w:ascii="Times New Roman" w:hAnsi="Times New Roman"/>
                  <w:sz w:val="24"/>
                  <w:szCs w:val="24"/>
                  <w:shd w:val="clear" w:color="auto" w:fill="FFFFFF"/>
                </w:rPr>
                <w:t>http://lbhbh.narod.ru/</w:t>
              </w:r>
            </w:hyperlink>
          </w:p>
        </w:tc>
      </w:tr>
      <w:tr w:rsidR="00D5732F" w:rsidRPr="00EF345D" w14:paraId="42AD7055" w14:textId="77777777" w:rsidTr="00023567">
        <w:tc>
          <w:tcPr>
            <w:tcW w:w="801" w:type="dxa"/>
          </w:tcPr>
          <w:p w14:paraId="5B986CA0"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7</w:t>
            </w:r>
            <w:r w:rsidRPr="00EF345D">
              <w:rPr>
                <w:rFonts w:ascii="Times New Roman" w:hAnsi="Times New Roman" w:cs="Times New Roman"/>
                <w:sz w:val="24"/>
                <w:szCs w:val="24"/>
              </w:rPr>
              <w:t>.</w:t>
            </w:r>
          </w:p>
        </w:tc>
        <w:tc>
          <w:tcPr>
            <w:tcW w:w="2426" w:type="dxa"/>
            <w:gridSpan w:val="2"/>
          </w:tcPr>
          <w:p w14:paraId="018C2F4A"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p>
        </w:tc>
        <w:tc>
          <w:tcPr>
            <w:tcW w:w="1701" w:type="dxa"/>
            <w:gridSpan w:val="2"/>
          </w:tcPr>
          <w:p w14:paraId="79FED257"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361 324, КБР, Урванский район, с.п. Старый Черек ул. Ленина, 134</w:t>
            </w:r>
          </w:p>
          <w:p w14:paraId="3FD8571B"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699283CB" w14:textId="77777777" w:rsidR="00D5732F" w:rsidRPr="00EF345D" w:rsidRDefault="00D5732F" w:rsidP="00023567">
            <w:pPr>
              <w:jc w:val="both"/>
              <w:rPr>
                <w:rFonts w:ascii="Times New Roman" w:hAnsi="Times New Roman" w:cs="Times New Roman"/>
                <w:sz w:val="24"/>
                <w:szCs w:val="24"/>
              </w:rPr>
            </w:pPr>
            <w:hyperlink r:id="rId54" w:history="1"/>
            <w:r w:rsidRPr="00EF345D">
              <w:rPr>
                <w:rFonts w:ascii="Times New Roman" w:hAnsi="Times New Roman" w:cs="Times New Roman"/>
                <w:sz w:val="24"/>
                <w:szCs w:val="24"/>
              </w:rPr>
              <w:t>Альборов Аслан Сулейманович</w:t>
            </w:r>
          </w:p>
          <w:p w14:paraId="34D6EC8C" w14:textId="77777777" w:rsidR="00D5732F" w:rsidRPr="00EF345D" w:rsidRDefault="00D5732F" w:rsidP="00023567">
            <w:pPr>
              <w:jc w:val="both"/>
              <w:rPr>
                <w:rFonts w:ascii="Times New Roman" w:hAnsi="Times New Roman" w:cs="Times New Roman"/>
                <w:sz w:val="24"/>
                <w:szCs w:val="24"/>
              </w:rPr>
            </w:pPr>
          </w:p>
        </w:tc>
        <w:tc>
          <w:tcPr>
            <w:tcW w:w="1446" w:type="dxa"/>
            <w:gridSpan w:val="2"/>
          </w:tcPr>
          <w:p w14:paraId="343D7C9E" w14:textId="77777777" w:rsidR="00D5732F" w:rsidRPr="00036778" w:rsidRDefault="00D5732F" w:rsidP="00023567">
            <w:pPr>
              <w:jc w:val="both"/>
              <w:rPr>
                <w:rFonts w:ascii="Times New Roman" w:hAnsi="Times New Roman" w:cs="Times New Roman"/>
                <w:sz w:val="24"/>
                <w:szCs w:val="24"/>
              </w:rPr>
            </w:pPr>
            <w:r w:rsidRPr="00036778">
              <w:rPr>
                <w:rFonts w:ascii="Times New Roman" w:eastAsia="Times New Roman" w:hAnsi="Times New Roman" w:cs="Times New Roman"/>
                <w:sz w:val="24"/>
                <w:szCs w:val="24"/>
              </w:rPr>
              <w:t>8(866)35-</w:t>
            </w:r>
            <w:r w:rsidRPr="00036778">
              <w:rPr>
                <w:rFonts w:ascii="Times New Roman" w:hAnsi="Times New Roman" w:cs="Times New Roman"/>
                <w:sz w:val="24"/>
                <w:szCs w:val="24"/>
              </w:rPr>
              <w:t>73-4-43</w:t>
            </w:r>
          </w:p>
          <w:p w14:paraId="35E2975C" w14:textId="77777777" w:rsidR="00D5732F" w:rsidRPr="00036778" w:rsidRDefault="00D5732F" w:rsidP="00023567">
            <w:pPr>
              <w:jc w:val="both"/>
              <w:rPr>
                <w:rFonts w:ascii="Times New Roman" w:hAnsi="Times New Roman" w:cs="Times New Roman"/>
                <w:sz w:val="24"/>
                <w:szCs w:val="24"/>
              </w:rPr>
            </w:pPr>
          </w:p>
          <w:p w14:paraId="50D575B8"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8-903-426-43-28</w:t>
            </w:r>
          </w:p>
          <w:p w14:paraId="2811F0C2" w14:textId="77777777" w:rsidR="00D5732F" w:rsidRPr="00036778" w:rsidRDefault="00D5732F" w:rsidP="00023567">
            <w:pPr>
              <w:jc w:val="both"/>
              <w:rPr>
                <w:rFonts w:ascii="Times New Roman" w:hAnsi="Times New Roman" w:cs="Times New Roman"/>
                <w:sz w:val="24"/>
                <w:szCs w:val="24"/>
              </w:rPr>
            </w:pPr>
          </w:p>
        </w:tc>
        <w:tc>
          <w:tcPr>
            <w:tcW w:w="2127" w:type="dxa"/>
          </w:tcPr>
          <w:p w14:paraId="534DFEF1" w14:textId="77777777" w:rsidR="00D5732F" w:rsidRPr="00EF345D" w:rsidRDefault="00D5732F" w:rsidP="00023567">
            <w:pPr>
              <w:jc w:val="both"/>
              <w:rPr>
                <w:rFonts w:ascii="Times New Roman" w:hAnsi="Times New Roman" w:cs="Times New Roman"/>
                <w:sz w:val="24"/>
                <w:szCs w:val="24"/>
              </w:rPr>
            </w:pPr>
            <w:hyperlink r:id="rId55" w:history="1">
              <w:r w:rsidRPr="00EF345D">
                <w:rPr>
                  <w:rStyle w:val="a8"/>
                  <w:rFonts w:ascii="Times New Roman" w:hAnsi="Times New Roman"/>
                  <w:sz w:val="24"/>
                  <w:szCs w:val="24"/>
                </w:rPr>
                <w:t>https://cherek-1.ru/</w:t>
              </w:r>
            </w:hyperlink>
            <w:r w:rsidRPr="00EF345D">
              <w:rPr>
                <w:rFonts w:ascii="Times New Roman" w:hAnsi="Times New Roman" w:cs="Times New Roman"/>
                <w:sz w:val="24"/>
                <w:szCs w:val="24"/>
              </w:rPr>
              <w:t xml:space="preserve"> </w:t>
            </w:r>
          </w:p>
          <w:p w14:paraId="723A53CA" w14:textId="77777777" w:rsidR="00D5732F" w:rsidRPr="00EF345D" w:rsidRDefault="00D5732F" w:rsidP="00023567">
            <w:pPr>
              <w:jc w:val="both"/>
              <w:rPr>
                <w:rFonts w:ascii="Times New Roman" w:hAnsi="Times New Roman" w:cs="Times New Roman"/>
                <w:sz w:val="24"/>
                <w:szCs w:val="24"/>
              </w:rPr>
            </w:pPr>
          </w:p>
        </w:tc>
      </w:tr>
      <w:tr w:rsidR="00D5732F" w:rsidRPr="00EF345D" w14:paraId="64130349" w14:textId="77777777" w:rsidTr="00023567">
        <w:tc>
          <w:tcPr>
            <w:tcW w:w="801" w:type="dxa"/>
          </w:tcPr>
          <w:p w14:paraId="12BB41C7"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8</w:t>
            </w:r>
            <w:r w:rsidRPr="00EF345D">
              <w:rPr>
                <w:rFonts w:ascii="Times New Roman" w:hAnsi="Times New Roman" w:cs="Times New Roman"/>
                <w:sz w:val="24"/>
                <w:szCs w:val="24"/>
              </w:rPr>
              <w:t>.</w:t>
            </w:r>
          </w:p>
        </w:tc>
        <w:tc>
          <w:tcPr>
            <w:tcW w:w="2426" w:type="dxa"/>
            <w:gridSpan w:val="2"/>
          </w:tcPr>
          <w:p w14:paraId="34D71B0D"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w:t>
            </w:r>
            <w:r w:rsidRPr="00EF345D">
              <w:rPr>
                <w:rFonts w:ascii="Times New Roman" w:hAnsi="Times New Roman" w:cs="Times New Roman"/>
                <w:sz w:val="24"/>
                <w:szCs w:val="24"/>
              </w:rPr>
              <w:lastRenderedPageBreak/>
              <w:t>я школа №2» с.п. Старый Черек Урванского муниципального района КБР</w:t>
            </w:r>
          </w:p>
        </w:tc>
        <w:tc>
          <w:tcPr>
            <w:tcW w:w="1701" w:type="dxa"/>
            <w:gridSpan w:val="2"/>
          </w:tcPr>
          <w:p w14:paraId="3B359E8F"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lastRenderedPageBreak/>
              <w:t>361 324, КБР, Урванский район, с.п. Старый Черек ул. Ленина, 23</w:t>
            </w:r>
          </w:p>
          <w:p w14:paraId="1310AFD0"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02358C91"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lastRenderedPageBreak/>
              <w:t>Иванова Рита Фордовна</w:t>
            </w:r>
          </w:p>
          <w:p w14:paraId="5B5E4D86" w14:textId="77777777" w:rsidR="00D5732F" w:rsidRPr="00EF345D" w:rsidRDefault="00D5732F" w:rsidP="00023567">
            <w:pPr>
              <w:jc w:val="both"/>
              <w:rPr>
                <w:rFonts w:ascii="Times New Roman" w:hAnsi="Times New Roman" w:cs="Times New Roman"/>
                <w:sz w:val="24"/>
                <w:szCs w:val="24"/>
              </w:rPr>
            </w:pPr>
          </w:p>
        </w:tc>
        <w:tc>
          <w:tcPr>
            <w:tcW w:w="1446" w:type="dxa"/>
            <w:gridSpan w:val="2"/>
          </w:tcPr>
          <w:p w14:paraId="4BD0E606" w14:textId="77777777" w:rsidR="00D5732F"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8(866)35-73-4-63</w:t>
            </w:r>
          </w:p>
          <w:p w14:paraId="28154494" w14:textId="77777777" w:rsidR="00D5732F" w:rsidRPr="00036778" w:rsidRDefault="00D5732F" w:rsidP="00023567">
            <w:pPr>
              <w:jc w:val="both"/>
              <w:rPr>
                <w:rFonts w:ascii="Times New Roman" w:hAnsi="Times New Roman" w:cs="Times New Roman"/>
                <w:sz w:val="24"/>
                <w:szCs w:val="24"/>
              </w:rPr>
            </w:pPr>
          </w:p>
          <w:p w14:paraId="52F4B7C8"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8-960-429-</w:t>
            </w:r>
            <w:r w:rsidRPr="00036778">
              <w:rPr>
                <w:rFonts w:ascii="Times New Roman" w:hAnsi="Times New Roman" w:cs="Times New Roman"/>
                <w:sz w:val="24"/>
                <w:szCs w:val="24"/>
              </w:rPr>
              <w:lastRenderedPageBreak/>
              <w:t>64-97</w:t>
            </w:r>
          </w:p>
          <w:p w14:paraId="113B6194" w14:textId="77777777" w:rsidR="00D5732F" w:rsidRPr="00036778" w:rsidRDefault="00D5732F" w:rsidP="00023567">
            <w:pPr>
              <w:jc w:val="both"/>
              <w:rPr>
                <w:rFonts w:ascii="Times New Roman" w:hAnsi="Times New Roman" w:cs="Times New Roman"/>
                <w:sz w:val="24"/>
                <w:szCs w:val="24"/>
              </w:rPr>
            </w:pPr>
          </w:p>
        </w:tc>
        <w:tc>
          <w:tcPr>
            <w:tcW w:w="2127" w:type="dxa"/>
          </w:tcPr>
          <w:p w14:paraId="2E1B3027" w14:textId="77777777" w:rsidR="00D5732F" w:rsidRPr="00EF345D" w:rsidRDefault="00D5732F" w:rsidP="00023567">
            <w:pPr>
              <w:jc w:val="both"/>
              <w:rPr>
                <w:rFonts w:ascii="Times New Roman" w:hAnsi="Times New Roman" w:cs="Times New Roman"/>
                <w:sz w:val="24"/>
                <w:szCs w:val="24"/>
              </w:rPr>
            </w:pPr>
            <w:hyperlink r:id="rId56" w:tgtFrame="_blank" w:history="1">
              <w:r w:rsidRPr="00EF345D">
                <w:rPr>
                  <w:rStyle w:val="a8"/>
                  <w:rFonts w:ascii="Times New Roman" w:hAnsi="Times New Roman"/>
                  <w:sz w:val="24"/>
                  <w:szCs w:val="24"/>
                  <w:shd w:val="clear" w:color="auto" w:fill="FFFFFF"/>
                  <w:lang w:val="en-US"/>
                </w:rPr>
                <w:t>https</w:t>
              </w:r>
              <w:r w:rsidRPr="00EF345D">
                <w:rPr>
                  <w:rStyle w:val="a8"/>
                  <w:rFonts w:ascii="Times New Roman" w:hAnsi="Times New Roman"/>
                  <w:sz w:val="24"/>
                  <w:szCs w:val="24"/>
                  <w:shd w:val="clear" w:color="auto" w:fill="FFFFFF"/>
                </w:rPr>
                <w:t>://</w:t>
              </w:r>
              <w:r w:rsidRPr="00EF345D">
                <w:rPr>
                  <w:rStyle w:val="a8"/>
                  <w:rFonts w:ascii="Times New Roman" w:hAnsi="Times New Roman"/>
                  <w:sz w:val="24"/>
                  <w:szCs w:val="24"/>
                  <w:shd w:val="clear" w:color="auto" w:fill="FFFFFF"/>
                  <w:lang w:val="en-US"/>
                </w:rPr>
                <w:t>cherek</w:t>
              </w:r>
              <w:r w:rsidRPr="00EF345D">
                <w:rPr>
                  <w:rStyle w:val="a8"/>
                  <w:rFonts w:ascii="Times New Roman" w:hAnsi="Times New Roman"/>
                  <w:sz w:val="24"/>
                  <w:szCs w:val="24"/>
                  <w:shd w:val="clear" w:color="auto" w:fill="FFFFFF"/>
                </w:rPr>
                <w:t>2-</w:t>
              </w:r>
              <w:r w:rsidRPr="00EF345D">
                <w:rPr>
                  <w:rStyle w:val="a8"/>
                  <w:rFonts w:ascii="Times New Roman" w:hAnsi="Times New Roman"/>
                  <w:sz w:val="24"/>
                  <w:szCs w:val="24"/>
                  <w:shd w:val="clear" w:color="auto" w:fill="FFFFFF"/>
                  <w:lang w:val="en-US"/>
                </w:rPr>
                <w:t>kbr</w:t>
              </w:r>
              <w:r w:rsidRPr="00EF345D">
                <w:rPr>
                  <w:rStyle w:val="a8"/>
                  <w:rFonts w:ascii="Times New Roman" w:hAnsi="Times New Roman"/>
                  <w:sz w:val="24"/>
                  <w:szCs w:val="24"/>
                  <w:shd w:val="clear" w:color="auto" w:fill="FFFFFF"/>
                </w:rPr>
                <w:t>.</w:t>
              </w:r>
              <w:r w:rsidRPr="00EF345D">
                <w:rPr>
                  <w:rStyle w:val="a8"/>
                  <w:rFonts w:ascii="Times New Roman" w:hAnsi="Times New Roman"/>
                  <w:sz w:val="24"/>
                  <w:szCs w:val="24"/>
                  <w:shd w:val="clear" w:color="auto" w:fill="FFFFFF"/>
                  <w:lang w:val="en-US"/>
                </w:rPr>
                <w:t>ucoz</w:t>
              </w:r>
              <w:r w:rsidRPr="00EF345D">
                <w:rPr>
                  <w:rStyle w:val="a8"/>
                  <w:rFonts w:ascii="Times New Roman" w:hAnsi="Times New Roman"/>
                  <w:sz w:val="24"/>
                  <w:szCs w:val="24"/>
                  <w:shd w:val="clear" w:color="auto" w:fill="FFFFFF"/>
                </w:rPr>
                <w:t>.</w:t>
              </w:r>
              <w:r w:rsidRPr="00EF345D">
                <w:rPr>
                  <w:rStyle w:val="a8"/>
                  <w:rFonts w:ascii="Times New Roman" w:hAnsi="Times New Roman"/>
                  <w:sz w:val="24"/>
                  <w:szCs w:val="24"/>
                  <w:shd w:val="clear" w:color="auto" w:fill="FFFFFF"/>
                  <w:lang w:val="en-US"/>
                </w:rPr>
                <w:t>ru</w:t>
              </w:r>
              <w:r w:rsidRPr="00EF345D">
                <w:rPr>
                  <w:rStyle w:val="a8"/>
                  <w:rFonts w:ascii="Times New Roman" w:hAnsi="Times New Roman"/>
                  <w:sz w:val="24"/>
                  <w:szCs w:val="24"/>
                  <w:shd w:val="clear" w:color="auto" w:fill="FFFFFF"/>
                </w:rPr>
                <w:t>/</w:t>
              </w:r>
            </w:hyperlink>
          </w:p>
        </w:tc>
      </w:tr>
      <w:tr w:rsidR="00D5732F" w:rsidRPr="00EF345D" w14:paraId="0EE4DDBB" w14:textId="77777777" w:rsidTr="00023567">
        <w:tc>
          <w:tcPr>
            <w:tcW w:w="801" w:type="dxa"/>
          </w:tcPr>
          <w:p w14:paraId="4871ED6C"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1</w:t>
            </w:r>
            <w:r>
              <w:rPr>
                <w:rFonts w:ascii="Times New Roman" w:hAnsi="Times New Roman" w:cs="Times New Roman"/>
                <w:sz w:val="24"/>
                <w:szCs w:val="24"/>
              </w:rPr>
              <w:t>9</w:t>
            </w:r>
            <w:r w:rsidRPr="00EF345D">
              <w:rPr>
                <w:rFonts w:ascii="Times New Roman" w:hAnsi="Times New Roman" w:cs="Times New Roman"/>
                <w:sz w:val="24"/>
                <w:szCs w:val="24"/>
              </w:rPr>
              <w:t>.</w:t>
            </w:r>
          </w:p>
        </w:tc>
        <w:tc>
          <w:tcPr>
            <w:tcW w:w="2426" w:type="dxa"/>
            <w:gridSpan w:val="2"/>
            <w:vAlign w:val="center"/>
          </w:tcPr>
          <w:p w14:paraId="55AE2345"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с.п. Урвань Урванского муниципального района КБР</w:t>
            </w:r>
          </w:p>
        </w:tc>
        <w:tc>
          <w:tcPr>
            <w:tcW w:w="1701" w:type="dxa"/>
            <w:gridSpan w:val="2"/>
          </w:tcPr>
          <w:p w14:paraId="148C0282"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361 308, КБР, Урванский район, с.п. Урвань ул. Школьная, 28</w:t>
            </w:r>
          </w:p>
          <w:p w14:paraId="5A48F30B"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3BA0C137"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Хацукова Марияна Амербиевна</w:t>
            </w:r>
          </w:p>
        </w:tc>
        <w:tc>
          <w:tcPr>
            <w:tcW w:w="1446" w:type="dxa"/>
            <w:gridSpan w:val="2"/>
          </w:tcPr>
          <w:p w14:paraId="21213B1E" w14:textId="77777777" w:rsidR="00D5732F"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 (866)35-75-3-12</w:t>
            </w:r>
          </w:p>
          <w:p w14:paraId="12E5A31A" w14:textId="77777777" w:rsidR="00D5732F" w:rsidRPr="00036778" w:rsidRDefault="00D5732F" w:rsidP="00023567">
            <w:pPr>
              <w:jc w:val="both"/>
              <w:rPr>
                <w:rFonts w:ascii="Times New Roman" w:hAnsi="Times New Roman" w:cs="Times New Roman"/>
                <w:sz w:val="24"/>
                <w:szCs w:val="24"/>
              </w:rPr>
            </w:pPr>
          </w:p>
          <w:p w14:paraId="0EAECE93"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8-962-652-78-41</w:t>
            </w:r>
          </w:p>
          <w:p w14:paraId="6337A4BB" w14:textId="77777777" w:rsidR="00D5732F" w:rsidRPr="00036778" w:rsidRDefault="00D5732F" w:rsidP="00023567">
            <w:pPr>
              <w:jc w:val="both"/>
              <w:rPr>
                <w:rFonts w:ascii="Times New Roman" w:hAnsi="Times New Roman" w:cs="Times New Roman"/>
                <w:sz w:val="24"/>
                <w:szCs w:val="24"/>
              </w:rPr>
            </w:pPr>
          </w:p>
          <w:p w14:paraId="68B79723" w14:textId="77777777" w:rsidR="00D5732F" w:rsidRPr="00036778" w:rsidRDefault="00D5732F" w:rsidP="00023567">
            <w:pPr>
              <w:jc w:val="both"/>
              <w:rPr>
                <w:rFonts w:ascii="Times New Roman" w:hAnsi="Times New Roman" w:cs="Times New Roman"/>
                <w:sz w:val="24"/>
                <w:szCs w:val="24"/>
              </w:rPr>
            </w:pPr>
          </w:p>
        </w:tc>
        <w:tc>
          <w:tcPr>
            <w:tcW w:w="2127" w:type="dxa"/>
          </w:tcPr>
          <w:p w14:paraId="662E078F" w14:textId="77777777" w:rsidR="00D5732F" w:rsidRPr="00EF345D" w:rsidRDefault="00D5732F" w:rsidP="00023567">
            <w:pPr>
              <w:jc w:val="both"/>
              <w:rPr>
                <w:rFonts w:ascii="Times New Roman" w:hAnsi="Times New Roman" w:cs="Times New Roman"/>
                <w:sz w:val="24"/>
                <w:szCs w:val="24"/>
              </w:rPr>
            </w:pPr>
            <w:hyperlink r:id="rId57" w:tgtFrame="_blank" w:history="1">
              <w:r w:rsidRPr="00EF345D">
                <w:rPr>
                  <w:rStyle w:val="a8"/>
                  <w:rFonts w:ascii="Times New Roman" w:hAnsi="Times New Roman"/>
                  <w:sz w:val="24"/>
                  <w:szCs w:val="24"/>
                  <w:shd w:val="clear" w:color="auto" w:fill="FFFFFF"/>
                </w:rPr>
                <w:t>https://urvansosh.edu07.ru/</w:t>
              </w:r>
            </w:hyperlink>
          </w:p>
        </w:tc>
      </w:tr>
      <w:tr w:rsidR="00D5732F" w:rsidRPr="00EF345D" w14:paraId="2715328D" w14:textId="77777777" w:rsidTr="00023567">
        <w:tc>
          <w:tcPr>
            <w:tcW w:w="801" w:type="dxa"/>
          </w:tcPr>
          <w:p w14:paraId="7D1B0E2B"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20</w:t>
            </w:r>
            <w:r w:rsidRPr="00EF345D">
              <w:rPr>
                <w:rFonts w:ascii="Times New Roman" w:hAnsi="Times New Roman" w:cs="Times New Roman"/>
                <w:sz w:val="24"/>
                <w:szCs w:val="24"/>
              </w:rPr>
              <w:t>.</w:t>
            </w:r>
          </w:p>
        </w:tc>
        <w:tc>
          <w:tcPr>
            <w:tcW w:w="2426" w:type="dxa"/>
            <w:gridSpan w:val="2"/>
            <w:vAlign w:val="center"/>
          </w:tcPr>
          <w:p w14:paraId="11FB9384"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p>
        </w:tc>
        <w:tc>
          <w:tcPr>
            <w:tcW w:w="1701" w:type="dxa"/>
            <w:gridSpan w:val="2"/>
          </w:tcPr>
          <w:p w14:paraId="7B56E739"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361 313, КБР, Урванский район, с.п. Черная Речка ул. Ленина, 83</w:t>
            </w:r>
          </w:p>
          <w:p w14:paraId="4FF15F5B"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79E40464" w14:textId="77777777" w:rsidR="00D5732F" w:rsidRPr="00EF345D" w:rsidRDefault="00D5732F" w:rsidP="00023567">
            <w:pPr>
              <w:jc w:val="both"/>
              <w:rPr>
                <w:rFonts w:ascii="Times New Roman" w:hAnsi="Times New Roman" w:cs="Times New Roman"/>
                <w:sz w:val="24"/>
                <w:szCs w:val="24"/>
              </w:rPr>
            </w:pPr>
            <w:r>
              <w:rPr>
                <w:rFonts w:ascii="Times New Roman" w:hAnsi="Times New Roman" w:cs="Times New Roman"/>
                <w:sz w:val="24"/>
                <w:szCs w:val="24"/>
              </w:rPr>
              <w:t>Шидова Фатима Мухадиновна</w:t>
            </w:r>
          </w:p>
        </w:tc>
        <w:tc>
          <w:tcPr>
            <w:tcW w:w="1446" w:type="dxa"/>
            <w:gridSpan w:val="2"/>
          </w:tcPr>
          <w:p w14:paraId="3B896478" w14:textId="77777777" w:rsidR="00D5732F" w:rsidRPr="00036778" w:rsidRDefault="00D5732F" w:rsidP="00023567">
            <w:pPr>
              <w:jc w:val="both"/>
              <w:rPr>
                <w:rFonts w:ascii="Times New Roman" w:hAnsi="Times New Roman" w:cs="Times New Roman"/>
                <w:sz w:val="24"/>
                <w:szCs w:val="24"/>
              </w:rPr>
            </w:pPr>
          </w:p>
          <w:p w14:paraId="20E0180D" w14:textId="77777777" w:rsidR="00D5732F"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8(866)35-71-3-45</w:t>
            </w:r>
          </w:p>
          <w:p w14:paraId="50077700" w14:textId="77777777" w:rsidR="00D5732F" w:rsidRPr="00036778" w:rsidRDefault="00D5732F" w:rsidP="00023567">
            <w:pPr>
              <w:jc w:val="both"/>
              <w:rPr>
                <w:rFonts w:ascii="Times New Roman" w:hAnsi="Times New Roman" w:cs="Times New Roman"/>
                <w:sz w:val="24"/>
                <w:szCs w:val="24"/>
              </w:rPr>
            </w:pPr>
          </w:p>
          <w:p w14:paraId="496D1164"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8-905-436-47-10</w:t>
            </w:r>
          </w:p>
          <w:p w14:paraId="784113B9" w14:textId="77777777" w:rsidR="00D5732F" w:rsidRPr="00036778" w:rsidRDefault="00D5732F" w:rsidP="00023567">
            <w:pPr>
              <w:jc w:val="both"/>
              <w:rPr>
                <w:rFonts w:ascii="Times New Roman" w:hAnsi="Times New Roman" w:cs="Times New Roman"/>
                <w:sz w:val="24"/>
                <w:szCs w:val="24"/>
              </w:rPr>
            </w:pPr>
          </w:p>
        </w:tc>
        <w:tc>
          <w:tcPr>
            <w:tcW w:w="2127" w:type="dxa"/>
          </w:tcPr>
          <w:p w14:paraId="739E9DB6" w14:textId="77777777" w:rsidR="00D5732F" w:rsidRPr="00EF345D" w:rsidRDefault="00D5732F" w:rsidP="00023567">
            <w:pPr>
              <w:jc w:val="both"/>
              <w:rPr>
                <w:rFonts w:ascii="Times New Roman" w:hAnsi="Times New Roman" w:cs="Times New Roman"/>
                <w:sz w:val="24"/>
                <w:szCs w:val="24"/>
              </w:rPr>
            </w:pPr>
            <w:hyperlink r:id="rId58" w:tgtFrame="_blank" w:history="1">
              <w:r w:rsidRPr="00EF345D">
                <w:rPr>
                  <w:rStyle w:val="a8"/>
                  <w:rFonts w:ascii="Times New Roman" w:hAnsi="Times New Roman"/>
                  <w:sz w:val="24"/>
                  <w:szCs w:val="24"/>
                  <w:shd w:val="clear" w:color="auto" w:fill="FFFFFF"/>
                </w:rPr>
                <w:t>https://сош-речка.рф</w:t>
              </w:r>
            </w:hyperlink>
          </w:p>
        </w:tc>
      </w:tr>
      <w:tr w:rsidR="00D5732F" w:rsidRPr="00EF345D" w14:paraId="02A42E31" w14:textId="77777777" w:rsidTr="00023567">
        <w:tc>
          <w:tcPr>
            <w:tcW w:w="801" w:type="dxa"/>
          </w:tcPr>
          <w:p w14:paraId="73410032"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2</w:t>
            </w:r>
            <w:r>
              <w:rPr>
                <w:rFonts w:ascii="Times New Roman" w:hAnsi="Times New Roman" w:cs="Times New Roman"/>
                <w:sz w:val="24"/>
                <w:szCs w:val="24"/>
              </w:rPr>
              <w:t>1</w:t>
            </w:r>
            <w:r w:rsidRPr="00EF345D">
              <w:rPr>
                <w:rFonts w:ascii="Times New Roman" w:hAnsi="Times New Roman" w:cs="Times New Roman"/>
                <w:sz w:val="24"/>
                <w:szCs w:val="24"/>
              </w:rPr>
              <w:t>.</w:t>
            </w:r>
          </w:p>
        </w:tc>
        <w:tc>
          <w:tcPr>
            <w:tcW w:w="2426" w:type="dxa"/>
            <w:gridSpan w:val="2"/>
          </w:tcPr>
          <w:p w14:paraId="1FB1681D" w14:textId="77777777" w:rsidR="00D5732F" w:rsidRPr="00EF345D" w:rsidRDefault="00D5732F" w:rsidP="00023567">
            <w:pPr>
              <w:jc w:val="both"/>
              <w:rPr>
                <w:rFonts w:ascii="Times New Roman" w:hAnsi="Times New Roman" w:cs="Times New Roman"/>
                <w:color w:val="FF0000"/>
                <w:sz w:val="24"/>
                <w:szCs w:val="24"/>
              </w:rPr>
            </w:pPr>
            <w:r w:rsidRPr="00EF345D">
              <w:rPr>
                <w:rFonts w:ascii="Times New Roman" w:hAnsi="Times New Roman" w:cs="Times New Roman"/>
                <w:sz w:val="24"/>
                <w:szCs w:val="24"/>
              </w:rPr>
              <w:t>Муниципальное казенное общеобразовательное учреждение «Средняя общеобразовательная школа» с.п. Шитхала  Урванского муниципального района КБР</w:t>
            </w:r>
          </w:p>
        </w:tc>
        <w:tc>
          <w:tcPr>
            <w:tcW w:w="1701" w:type="dxa"/>
            <w:gridSpan w:val="2"/>
          </w:tcPr>
          <w:p w14:paraId="73F3F461" w14:textId="77777777" w:rsidR="00D5732F" w:rsidRPr="00EF345D" w:rsidRDefault="00D5732F" w:rsidP="00023567">
            <w:pPr>
              <w:jc w:val="both"/>
              <w:rPr>
                <w:rFonts w:ascii="Times New Roman" w:hAnsi="Times New Roman" w:cs="Times New Roman"/>
                <w:sz w:val="24"/>
                <w:szCs w:val="24"/>
              </w:rPr>
            </w:pPr>
            <w:r w:rsidRPr="00EF345D">
              <w:rPr>
                <w:rFonts w:ascii="Times New Roman" w:hAnsi="Times New Roman" w:cs="Times New Roman"/>
                <w:sz w:val="24"/>
                <w:szCs w:val="24"/>
              </w:rPr>
              <w:t>361 309, КБР, Урванский район, с.п. Шитхала  ул. Мира, 57</w:t>
            </w:r>
          </w:p>
          <w:p w14:paraId="70F310E4" w14:textId="77777777" w:rsidR="00D5732F" w:rsidRPr="00EF345D" w:rsidRDefault="00D5732F" w:rsidP="00023567">
            <w:pPr>
              <w:jc w:val="both"/>
              <w:rPr>
                <w:rFonts w:ascii="Times New Roman" w:hAnsi="Times New Roman" w:cs="Times New Roman"/>
                <w:sz w:val="24"/>
                <w:szCs w:val="24"/>
              </w:rPr>
            </w:pPr>
          </w:p>
        </w:tc>
        <w:tc>
          <w:tcPr>
            <w:tcW w:w="1559" w:type="dxa"/>
            <w:gridSpan w:val="2"/>
          </w:tcPr>
          <w:p w14:paraId="37DBEB25" w14:textId="77777777" w:rsidR="00D5732F" w:rsidRPr="00EF345D" w:rsidRDefault="00D5732F" w:rsidP="00023567">
            <w:pPr>
              <w:jc w:val="both"/>
              <w:rPr>
                <w:rFonts w:ascii="Times New Roman" w:hAnsi="Times New Roman" w:cs="Times New Roman"/>
                <w:sz w:val="24"/>
                <w:szCs w:val="24"/>
              </w:rPr>
            </w:pPr>
            <w:hyperlink r:id="rId59" w:history="1"/>
            <w:r w:rsidRPr="00EF345D">
              <w:rPr>
                <w:rFonts w:ascii="Times New Roman" w:hAnsi="Times New Roman" w:cs="Times New Roman"/>
                <w:sz w:val="24"/>
                <w:szCs w:val="24"/>
              </w:rPr>
              <w:t>Байматова Светлана Пшизабиевна</w:t>
            </w:r>
          </w:p>
        </w:tc>
        <w:tc>
          <w:tcPr>
            <w:tcW w:w="1446" w:type="dxa"/>
            <w:gridSpan w:val="2"/>
          </w:tcPr>
          <w:p w14:paraId="0AD8CF13" w14:textId="77777777" w:rsidR="00D5732F"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8(866)35-71-1-16</w:t>
            </w:r>
          </w:p>
          <w:p w14:paraId="3A8CBD35" w14:textId="77777777" w:rsidR="00D5732F" w:rsidRPr="00036778" w:rsidRDefault="00D5732F" w:rsidP="00023567">
            <w:pPr>
              <w:jc w:val="both"/>
              <w:rPr>
                <w:rFonts w:ascii="Times New Roman" w:hAnsi="Times New Roman" w:cs="Times New Roman"/>
                <w:sz w:val="24"/>
                <w:szCs w:val="24"/>
              </w:rPr>
            </w:pPr>
          </w:p>
          <w:p w14:paraId="444361A9" w14:textId="77777777" w:rsidR="00D5732F" w:rsidRPr="00036778" w:rsidRDefault="00D5732F" w:rsidP="00023567">
            <w:pPr>
              <w:jc w:val="both"/>
              <w:rPr>
                <w:rFonts w:ascii="Times New Roman" w:hAnsi="Times New Roman" w:cs="Times New Roman"/>
                <w:sz w:val="24"/>
                <w:szCs w:val="24"/>
              </w:rPr>
            </w:pPr>
            <w:r w:rsidRPr="00036778">
              <w:rPr>
                <w:rFonts w:ascii="Times New Roman" w:hAnsi="Times New Roman" w:cs="Times New Roman"/>
                <w:sz w:val="24"/>
                <w:szCs w:val="24"/>
              </w:rPr>
              <w:t>8-928-713-30-90</w:t>
            </w:r>
          </w:p>
          <w:p w14:paraId="68066E34" w14:textId="77777777" w:rsidR="00D5732F" w:rsidRPr="00036778" w:rsidRDefault="00D5732F" w:rsidP="00023567">
            <w:pPr>
              <w:jc w:val="both"/>
              <w:rPr>
                <w:rFonts w:ascii="Times New Roman" w:hAnsi="Times New Roman" w:cs="Times New Roman"/>
                <w:sz w:val="24"/>
                <w:szCs w:val="24"/>
              </w:rPr>
            </w:pPr>
          </w:p>
        </w:tc>
        <w:tc>
          <w:tcPr>
            <w:tcW w:w="2127" w:type="dxa"/>
          </w:tcPr>
          <w:p w14:paraId="59BEAA9D" w14:textId="77777777" w:rsidR="00D5732F" w:rsidRPr="00EF345D" w:rsidRDefault="00D5732F" w:rsidP="00023567">
            <w:pPr>
              <w:jc w:val="both"/>
              <w:rPr>
                <w:rFonts w:ascii="Times New Roman" w:hAnsi="Times New Roman" w:cs="Times New Roman"/>
                <w:sz w:val="24"/>
                <w:szCs w:val="24"/>
              </w:rPr>
            </w:pPr>
            <w:hyperlink r:id="rId60" w:tgtFrame="_blank" w:history="1">
              <w:r w:rsidRPr="00EF345D">
                <w:rPr>
                  <w:rStyle w:val="a8"/>
                  <w:rFonts w:ascii="Times New Roman" w:hAnsi="Times New Roman"/>
                  <w:sz w:val="24"/>
                  <w:szCs w:val="24"/>
                  <w:shd w:val="clear" w:color="auto" w:fill="FFFFFF"/>
                </w:rPr>
                <w:t>https://school-shithala.ru/</w:t>
              </w:r>
            </w:hyperlink>
          </w:p>
        </w:tc>
      </w:tr>
    </w:tbl>
    <w:p w14:paraId="6F8CC984"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p>
    <w:p w14:paraId="071BC43F"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sectPr w:rsidR="00D5732F" w:rsidRPr="008274AB" w:rsidSect="00693736">
          <w:pgSz w:w="11906" w:h="16838"/>
          <w:pgMar w:top="1134" w:right="1701" w:bottom="1134" w:left="851" w:header="709" w:footer="709" w:gutter="0"/>
          <w:cols w:space="708"/>
          <w:docGrid w:linePitch="360"/>
        </w:sectPr>
      </w:pPr>
    </w:p>
    <w:p w14:paraId="4F444FAC"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lastRenderedPageBreak/>
        <w:t>Приложение №2</w:t>
      </w:r>
    </w:p>
    <w:p w14:paraId="0AB14876"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t>к Административному регламенту</w:t>
      </w:r>
    </w:p>
    <w:p w14:paraId="4E359B93" w14:textId="77777777" w:rsidR="00D5732F" w:rsidRPr="008274AB" w:rsidRDefault="00D5732F" w:rsidP="00D5732F">
      <w:pPr>
        <w:widowControl w:val="0"/>
        <w:tabs>
          <w:tab w:val="left" w:pos="567"/>
        </w:tabs>
        <w:spacing w:after="0" w:line="240" w:lineRule="auto"/>
        <w:ind w:firstLine="567"/>
        <w:jc w:val="both"/>
        <w:rPr>
          <w:rFonts w:ascii="Times New Roman" w:hAnsi="Times New Roman" w:cs="Times New Roman"/>
          <w:sz w:val="24"/>
          <w:szCs w:val="24"/>
        </w:rPr>
      </w:pPr>
    </w:p>
    <w:p w14:paraId="799E45E4" w14:textId="77777777" w:rsidR="00D5732F" w:rsidRPr="008274AB" w:rsidRDefault="00D5732F" w:rsidP="00D5732F">
      <w:pPr>
        <w:widowControl w:val="0"/>
        <w:tabs>
          <w:tab w:val="left" w:pos="567"/>
        </w:tabs>
        <w:spacing w:after="0" w:line="240" w:lineRule="auto"/>
        <w:ind w:left="4395"/>
        <w:jc w:val="both"/>
        <w:rPr>
          <w:rFonts w:ascii="Times New Roman" w:hAnsi="Times New Roman" w:cs="Times New Roman"/>
          <w:sz w:val="24"/>
          <w:szCs w:val="24"/>
        </w:rPr>
      </w:pPr>
      <w:r w:rsidRPr="008274AB">
        <w:rPr>
          <w:rFonts w:ascii="Times New Roman" w:hAnsi="Times New Roman" w:cs="Times New Roman"/>
          <w:sz w:val="24"/>
          <w:szCs w:val="24"/>
        </w:rPr>
        <w:t>Руководителю</w:t>
      </w:r>
    </w:p>
    <w:p w14:paraId="47EC46D2" w14:textId="77777777" w:rsidR="00D5732F" w:rsidRPr="008274AB" w:rsidRDefault="00D5732F" w:rsidP="00D5732F">
      <w:pPr>
        <w:widowControl w:val="0"/>
        <w:tabs>
          <w:tab w:val="left" w:pos="567"/>
        </w:tabs>
        <w:spacing w:after="0" w:line="240" w:lineRule="auto"/>
        <w:ind w:left="4395"/>
        <w:jc w:val="both"/>
        <w:rPr>
          <w:rFonts w:ascii="Times New Roman" w:hAnsi="Times New Roman" w:cs="Times New Roman"/>
          <w:sz w:val="24"/>
          <w:szCs w:val="24"/>
        </w:rPr>
      </w:pPr>
      <w:r w:rsidRPr="008274AB">
        <w:rPr>
          <w:rFonts w:ascii="Times New Roman" w:hAnsi="Times New Roman" w:cs="Times New Roman"/>
          <w:sz w:val="24"/>
          <w:szCs w:val="24"/>
        </w:rPr>
        <w:t xml:space="preserve"> МКУ  «Управление образования администрации Урванского муниципального района» </w:t>
      </w:r>
    </w:p>
    <w:p w14:paraId="4E65BE08" w14:textId="77777777" w:rsidR="00D5732F" w:rsidRPr="008274AB" w:rsidRDefault="00D5732F" w:rsidP="00D5732F">
      <w:pPr>
        <w:widowControl w:val="0"/>
        <w:tabs>
          <w:tab w:val="left" w:pos="567"/>
        </w:tabs>
        <w:spacing w:after="0" w:line="240" w:lineRule="auto"/>
        <w:ind w:left="4395"/>
        <w:jc w:val="both"/>
        <w:rPr>
          <w:rFonts w:ascii="Times New Roman" w:hAnsi="Times New Roman" w:cs="Times New Roman"/>
          <w:sz w:val="24"/>
          <w:szCs w:val="24"/>
        </w:rPr>
      </w:pPr>
      <w:r w:rsidRPr="008274AB">
        <w:rPr>
          <w:rFonts w:ascii="Times New Roman" w:hAnsi="Times New Roman" w:cs="Times New Roman"/>
          <w:sz w:val="24"/>
          <w:szCs w:val="24"/>
        </w:rPr>
        <w:t xml:space="preserve">или </w:t>
      </w:r>
    </w:p>
    <w:p w14:paraId="30380748" w14:textId="77777777" w:rsidR="00D5732F" w:rsidRPr="008274AB" w:rsidRDefault="00D5732F" w:rsidP="00D5732F">
      <w:pPr>
        <w:widowControl w:val="0"/>
        <w:tabs>
          <w:tab w:val="left" w:pos="567"/>
        </w:tabs>
        <w:spacing w:after="0" w:line="240" w:lineRule="auto"/>
        <w:ind w:left="4395"/>
        <w:jc w:val="both"/>
        <w:rPr>
          <w:rFonts w:ascii="Times New Roman" w:hAnsi="Times New Roman" w:cs="Times New Roman"/>
          <w:sz w:val="24"/>
          <w:szCs w:val="24"/>
        </w:rPr>
      </w:pPr>
      <w:r w:rsidRPr="008274AB">
        <w:rPr>
          <w:rFonts w:ascii="Times New Roman" w:hAnsi="Times New Roman" w:cs="Times New Roman"/>
          <w:sz w:val="24"/>
          <w:szCs w:val="24"/>
        </w:rPr>
        <w:t xml:space="preserve">МКОУ СОШ № </w:t>
      </w:r>
    </w:p>
    <w:p w14:paraId="707C2ED8"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от Ф.И.О. ________________________________</w:t>
      </w:r>
    </w:p>
    <w:p w14:paraId="671DFE91"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проживающий по адресу: __________________ _________________________________________</w:t>
      </w:r>
    </w:p>
    <w:p w14:paraId="04BBE250"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Адрес электронной почты: _________________</w:t>
      </w:r>
    </w:p>
    <w:p w14:paraId="36E5BE2D"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Номер контактного телефона: _______________</w:t>
      </w:r>
    </w:p>
    <w:p w14:paraId="26BD9725" w14:textId="77777777" w:rsidR="00D5732F" w:rsidRPr="008274AB" w:rsidRDefault="00D5732F" w:rsidP="00D5732F">
      <w:pPr>
        <w:widowControl w:val="0"/>
        <w:autoSpaceDE w:val="0"/>
        <w:autoSpaceDN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 xml:space="preserve"> </w:t>
      </w:r>
    </w:p>
    <w:p w14:paraId="525C3544" w14:textId="77777777" w:rsidR="00D5732F" w:rsidRPr="008274AB" w:rsidRDefault="00D5732F" w:rsidP="00D5732F">
      <w:pPr>
        <w:widowControl w:val="0"/>
        <w:autoSpaceDE w:val="0"/>
        <w:autoSpaceDN w:val="0"/>
        <w:spacing w:line="240" w:lineRule="auto"/>
        <w:jc w:val="both"/>
        <w:rPr>
          <w:rFonts w:ascii="Times New Roman" w:hAnsi="Times New Roman" w:cs="Times New Roman"/>
          <w:b/>
          <w:sz w:val="24"/>
          <w:szCs w:val="24"/>
        </w:rPr>
      </w:pPr>
    </w:p>
    <w:p w14:paraId="36744ED7" w14:textId="77777777" w:rsidR="00D5732F" w:rsidRPr="008274AB" w:rsidRDefault="00D5732F" w:rsidP="00D5732F">
      <w:pPr>
        <w:widowControl w:val="0"/>
        <w:autoSpaceDE w:val="0"/>
        <w:autoSpaceDN w:val="0"/>
        <w:spacing w:line="240" w:lineRule="auto"/>
        <w:jc w:val="center"/>
        <w:rPr>
          <w:rFonts w:ascii="Times New Roman" w:hAnsi="Times New Roman" w:cs="Times New Roman"/>
          <w:b/>
          <w:sz w:val="24"/>
          <w:szCs w:val="24"/>
        </w:rPr>
      </w:pPr>
      <w:r w:rsidRPr="008274AB">
        <w:rPr>
          <w:rFonts w:ascii="Times New Roman" w:hAnsi="Times New Roman" w:cs="Times New Roman"/>
          <w:b/>
          <w:sz w:val="24"/>
          <w:szCs w:val="24"/>
        </w:rPr>
        <w:t>Заявление</w:t>
      </w:r>
    </w:p>
    <w:p w14:paraId="27015F7B"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Прошу Вас предоставить информацию об организации общедоступного и бесплатного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Урванского муниципального района:</w:t>
      </w:r>
    </w:p>
    <w:p w14:paraId="7AB8AF32"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об образовательных программах, реализуемых в образовательных организациях (указать наименование организации);</w:t>
      </w:r>
    </w:p>
    <w:p w14:paraId="1A26163D"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 сроках обучения в образовательных организациях (указать  наименование организации);</w:t>
      </w:r>
    </w:p>
    <w:p w14:paraId="422FEC6A"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 местонахождении образовательной организации (указать наименование организации);</w:t>
      </w:r>
    </w:p>
    <w:p w14:paraId="438D7892"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 правилах приема в образовательных организациях (указать наименование организации);</w:t>
      </w:r>
    </w:p>
    <w:p w14:paraId="25575F9E"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другое (указать иные интересующие заявителя сведения).</w:t>
      </w:r>
    </w:p>
    <w:p w14:paraId="23FBFD6D"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pPr>
    </w:p>
    <w:p w14:paraId="15360DF3"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pPr>
      <w:r w:rsidRPr="008274AB">
        <w:rPr>
          <w:rFonts w:ascii="Times New Roman" w:hAnsi="Times New Roman" w:cs="Times New Roman"/>
          <w:sz w:val="24"/>
          <w:szCs w:val="24"/>
        </w:rPr>
        <w:t>Способ получения заявителем результата муниципальной услуги:</w:t>
      </w:r>
    </w:p>
    <w:p w14:paraId="55C1E477"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pPr>
      <w:r w:rsidRPr="008274AB">
        <w:rPr>
          <w:rFonts w:ascii="Times New Roman" w:hAnsi="Times New Roman" w:cs="Times New Roman"/>
          <w:sz w:val="24"/>
          <w:szCs w:val="24"/>
        </w:rPr>
        <w:t>__________________________________</w:t>
      </w:r>
    </w:p>
    <w:p w14:paraId="0A66841F"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vertAlign w:val="superscript"/>
        </w:rPr>
      </w:pPr>
      <w:r w:rsidRPr="008274AB">
        <w:rPr>
          <w:rFonts w:ascii="Times New Roman" w:hAnsi="Times New Roman" w:cs="Times New Roman"/>
          <w:sz w:val="24"/>
          <w:szCs w:val="24"/>
          <w:vertAlign w:val="superscript"/>
        </w:rPr>
        <w:t>(посредством почтового отправления, по электронной почте, лично в Управление образования)</w:t>
      </w:r>
    </w:p>
    <w:p w14:paraId="19E75967" w14:textId="77777777" w:rsidR="00D5732F" w:rsidRPr="008274AB" w:rsidRDefault="00D5732F" w:rsidP="00D5732F">
      <w:pPr>
        <w:widowControl w:val="0"/>
        <w:spacing w:line="240" w:lineRule="auto"/>
        <w:jc w:val="both"/>
        <w:rPr>
          <w:rFonts w:ascii="Times New Roman" w:hAnsi="Times New Roman" w:cs="Times New Roman"/>
          <w:sz w:val="24"/>
          <w:szCs w:val="24"/>
        </w:rPr>
      </w:pPr>
    </w:p>
    <w:p w14:paraId="5B5D8A79" w14:textId="77777777" w:rsidR="00D5732F" w:rsidRPr="008274AB" w:rsidRDefault="00D5732F" w:rsidP="00D5732F">
      <w:pPr>
        <w:widowControl w:val="0"/>
        <w:spacing w:line="240" w:lineRule="auto"/>
        <w:jc w:val="both"/>
        <w:rPr>
          <w:rFonts w:ascii="Times New Roman" w:hAnsi="Times New Roman" w:cs="Times New Roman"/>
          <w:sz w:val="24"/>
          <w:szCs w:val="24"/>
          <w:vertAlign w:val="superscript"/>
        </w:rPr>
      </w:pPr>
      <w:r w:rsidRPr="008274AB">
        <w:rPr>
          <w:rFonts w:ascii="Times New Roman" w:hAnsi="Times New Roman" w:cs="Times New Roman"/>
          <w:sz w:val="24"/>
          <w:szCs w:val="24"/>
        </w:rPr>
        <w:t>_______________________            _________                 «__»  _________20___г.</w:t>
      </w:r>
      <w:r w:rsidRPr="008274AB">
        <w:rPr>
          <w:rFonts w:ascii="Times New Roman" w:hAnsi="Times New Roman" w:cs="Times New Roman"/>
          <w:sz w:val="24"/>
          <w:szCs w:val="24"/>
          <w:vertAlign w:val="superscript"/>
        </w:rPr>
        <w:t xml:space="preserve"> </w:t>
      </w:r>
    </w:p>
    <w:p w14:paraId="2E963DCB" w14:textId="77777777" w:rsidR="00D5732F" w:rsidRPr="008274AB" w:rsidRDefault="00D5732F" w:rsidP="00D5732F">
      <w:pPr>
        <w:widowControl w:val="0"/>
        <w:spacing w:line="240" w:lineRule="auto"/>
        <w:jc w:val="both"/>
        <w:rPr>
          <w:rFonts w:ascii="Times New Roman" w:hAnsi="Times New Roman" w:cs="Times New Roman"/>
          <w:sz w:val="24"/>
          <w:szCs w:val="24"/>
        </w:rPr>
      </w:pPr>
      <w:r w:rsidRPr="008274AB">
        <w:rPr>
          <w:rFonts w:ascii="Times New Roman" w:hAnsi="Times New Roman" w:cs="Times New Roman"/>
          <w:sz w:val="24"/>
          <w:szCs w:val="24"/>
          <w:vertAlign w:val="superscript"/>
        </w:rPr>
        <w:t>(Ф.И.О. заявителя)                                          (подпись)</w:t>
      </w:r>
    </w:p>
    <w:p w14:paraId="54CD558F"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64582D5B"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25D0F72B"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5CA6F0CE"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0B70F3EB"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t>Приложение №3</w:t>
      </w:r>
    </w:p>
    <w:p w14:paraId="074A3320"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t>к Административному регламенту</w:t>
      </w:r>
    </w:p>
    <w:p w14:paraId="4498014E" w14:textId="77777777" w:rsidR="00D5732F" w:rsidRPr="008274AB" w:rsidRDefault="00D5732F" w:rsidP="00D5732F">
      <w:pPr>
        <w:widowControl w:val="0"/>
        <w:tabs>
          <w:tab w:val="left" w:pos="567"/>
        </w:tabs>
        <w:spacing w:after="0" w:line="240" w:lineRule="auto"/>
        <w:ind w:firstLine="567"/>
        <w:jc w:val="both"/>
        <w:rPr>
          <w:rFonts w:ascii="Times New Roman" w:hAnsi="Times New Roman" w:cs="Times New Roman"/>
          <w:sz w:val="24"/>
          <w:szCs w:val="24"/>
        </w:rPr>
      </w:pPr>
    </w:p>
    <w:p w14:paraId="1676ED66" w14:textId="77777777" w:rsidR="00D5732F" w:rsidRPr="008274AB" w:rsidRDefault="00D5732F" w:rsidP="00D5732F">
      <w:pPr>
        <w:widowControl w:val="0"/>
        <w:tabs>
          <w:tab w:val="left" w:pos="567"/>
        </w:tabs>
        <w:spacing w:after="0" w:line="240" w:lineRule="auto"/>
        <w:ind w:left="4395"/>
        <w:jc w:val="both"/>
        <w:rPr>
          <w:rFonts w:ascii="Times New Roman" w:hAnsi="Times New Roman" w:cs="Times New Roman"/>
          <w:sz w:val="24"/>
          <w:szCs w:val="24"/>
        </w:rPr>
      </w:pPr>
      <w:r w:rsidRPr="008274AB">
        <w:rPr>
          <w:rFonts w:ascii="Times New Roman" w:hAnsi="Times New Roman" w:cs="Times New Roman"/>
          <w:sz w:val="24"/>
          <w:szCs w:val="24"/>
        </w:rPr>
        <w:t>Руководителю</w:t>
      </w:r>
    </w:p>
    <w:p w14:paraId="6B7E1048" w14:textId="77777777" w:rsidR="00D5732F" w:rsidRPr="008274AB" w:rsidRDefault="00D5732F" w:rsidP="00D5732F">
      <w:pPr>
        <w:widowControl w:val="0"/>
        <w:tabs>
          <w:tab w:val="left" w:pos="567"/>
        </w:tabs>
        <w:spacing w:after="0" w:line="240" w:lineRule="auto"/>
        <w:ind w:left="4395"/>
        <w:jc w:val="both"/>
        <w:rPr>
          <w:rFonts w:ascii="Times New Roman" w:hAnsi="Times New Roman" w:cs="Times New Roman"/>
          <w:sz w:val="24"/>
          <w:szCs w:val="24"/>
        </w:rPr>
      </w:pPr>
      <w:r w:rsidRPr="008274AB">
        <w:rPr>
          <w:rFonts w:ascii="Times New Roman" w:hAnsi="Times New Roman" w:cs="Times New Roman"/>
          <w:sz w:val="24"/>
          <w:szCs w:val="24"/>
        </w:rPr>
        <w:t xml:space="preserve">МКОУ СОШ № </w:t>
      </w:r>
    </w:p>
    <w:p w14:paraId="5E439D21"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от Ф.И.О. ________________________________</w:t>
      </w:r>
    </w:p>
    <w:p w14:paraId="62EFE84F"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проживающий по адресу: __________________ _________________________________________</w:t>
      </w:r>
    </w:p>
    <w:p w14:paraId="28AFF911"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Адрес электронной почты: _________________</w:t>
      </w:r>
    </w:p>
    <w:p w14:paraId="01F2B6E7" w14:textId="77777777" w:rsidR="00D5732F" w:rsidRPr="008274AB" w:rsidRDefault="00D5732F" w:rsidP="00D5732F">
      <w:pPr>
        <w:pStyle w:val="1"/>
        <w:keepNext w:val="0"/>
        <w:autoSpaceDE w:val="0"/>
        <w:autoSpaceDN w:val="0"/>
        <w:adjustRightInd w:val="0"/>
        <w:spacing w:before="0" w:after="0"/>
        <w:ind w:left="4395"/>
        <w:jc w:val="both"/>
        <w:rPr>
          <w:rFonts w:ascii="Times New Roman" w:hAnsi="Times New Roman"/>
          <w:b w:val="0"/>
          <w:bCs w:val="0"/>
          <w:sz w:val="24"/>
          <w:szCs w:val="24"/>
        </w:rPr>
      </w:pPr>
      <w:r w:rsidRPr="008274AB">
        <w:rPr>
          <w:rFonts w:ascii="Times New Roman" w:hAnsi="Times New Roman"/>
          <w:b w:val="0"/>
          <w:bCs w:val="0"/>
          <w:sz w:val="24"/>
          <w:szCs w:val="24"/>
        </w:rPr>
        <w:t>Номер контактного телефона: _______________</w:t>
      </w:r>
    </w:p>
    <w:p w14:paraId="575F7875" w14:textId="77777777" w:rsidR="00D5732F" w:rsidRPr="008274AB" w:rsidRDefault="00D5732F" w:rsidP="00D5732F">
      <w:pPr>
        <w:widowControl w:val="0"/>
        <w:autoSpaceDE w:val="0"/>
        <w:autoSpaceDN w:val="0"/>
        <w:spacing w:line="240" w:lineRule="auto"/>
        <w:jc w:val="both"/>
        <w:rPr>
          <w:rFonts w:ascii="Times New Roman" w:hAnsi="Times New Roman" w:cs="Times New Roman"/>
          <w:b/>
          <w:sz w:val="24"/>
          <w:szCs w:val="24"/>
        </w:rPr>
      </w:pPr>
      <w:r w:rsidRPr="008274AB">
        <w:rPr>
          <w:rFonts w:ascii="Times New Roman" w:hAnsi="Times New Roman" w:cs="Times New Roman"/>
          <w:b/>
          <w:sz w:val="24"/>
          <w:szCs w:val="24"/>
        </w:rPr>
        <w:t xml:space="preserve"> </w:t>
      </w:r>
    </w:p>
    <w:p w14:paraId="049D17B9" w14:textId="77777777" w:rsidR="00D5732F" w:rsidRPr="008274AB" w:rsidRDefault="00D5732F" w:rsidP="00D5732F">
      <w:pPr>
        <w:widowControl w:val="0"/>
        <w:autoSpaceDE w:val="0"/>
        <w:autoSpaceDN w:val="0"/>
        <w:spacing w:line="240" w:lineRule="auto"/>
        <w:jc w:val="both"/>
        <w:rPr>
          <w:rFonts w:ascii="Times New Roman" w:hAnsi="Times New Roman" w:cs="Times New Roman"/>
          <w:b/>
          <w:sz w:val="24"/>
          <w:szCs w:val="24"/>
        </w:rPr>
      </w:pPr>
    </w:p>
    <w:p w14:paraId="19A3B7F3" w14:textId="77777777" w:rsidR="00D5732F" w:rsidRPr="008274AB" w:rsidRDefault="00D5732F" w:rsidP="00D5732F">
      <w:pPr>
        <w:widowControl w:val="0"/>
        <w:autoSpaceDE w:val="0"/>
        <w:autoSpaceDN w:val="0"/>
        <w:spacing w:line="240" w:lineRule="auto"/>
        <w:jc w:val="center"/>
        <w:rPr>
          <w:rFonts w:ascii="Times New Roman" w:hAnsi="Times New Roman" w:cs="Times New Roman"/>
          <w:b/>
          <w:sz w:val="24"/>
          <w:szCs w:val="24"/>
        </w:rPr>
      </w:pPr>
      <w:r w:rsidRPr="008274AB">
        <w:rPr>
          <w:rFonts w:ascii="Times New Roman" w:hAnsi="Times New Roman" w:cs="Times New Roman"/>
          <w:b/>
          <w:sz w:val="24"/>
          <w:szCs w:val="24"/>
        </w:rPr>
        <w:t>Заявление</w:t>
      </w:r>
    </w:p>
    <w:p w14:paraId="38D4B168"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Прошу Вас предоставить информацию об организации общедоступного и бесплатного начального общего, основного общего, среднего общего образования, а также дополнительного образования в__________________________(указать наименование организации), расположенной на территории Урванского муниципального района:</w:t>
      </w:r>
    </w:p>
    <w:p w14:paraId="52A6AB3C"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об образовательных программах, реализуемых в ___________________________(указать наименование организации);</w:t>
      </w:r>
    </w:p>
    <w:p w14:paraId="5F040F70"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 сроках обучения в ___________________________(указать наименование организации);</w:t>
      </w:r>
    </w:p>
    <w:p w14:paraId="39D11215"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 местонахождении ___________________________(указать наименование организации);</w:t>
      </w:r>
    </w:p>
    <w:p w14:paraId="24AF73AA"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сведения о правилах приема в ___________________________(указать наименование организации);</w:t>
      </w:r>
    </w:p>
    <w:p w14:paraId="79F517E5" w14:textId="77777777" w:rsidR="00D5732F" w:rsidRPr="008274AB" w:rsidRDefault="00D5732F" w:rsidP="00D5732F">
      <w:pPr>
        <w:autoSpaceDE w:val="0"/>
        <w:autoSpaceDN w:val="0"/>
        <w:adjustRightInd w:val="0"/>
        <w:spacing w:line="240" w:lineRule="auto"/>
        <w:ind w:firstLine="567"/>
        <w:jc w:val="both"/>
        <w:rPr>
          <w:rFonts w:ascii="Times New Roman" w:hAnsi="Times New Roman" w:cs="Times New Roman"/>
          <w:sz w:val="24"/>
          <w:szCs w:val="24"/>
        </w:rPr>
      </w:pPr>
      <w:r w:rsidRPr="008274AB">
        <w:rPr>
          <w:rFonts w:ascii="Times New Roman" w:hAnsi="Times New Roman" w:cs="Times New Roman"/>
          <w:sz w:val="24"/>
          <w:szCs w:val="24"/>
        </w:rPr>
        <w:t>другое (указать иные интересующие заявителя сведения).</w:t>
      </w:r>
    </w:p>
    <w:p w14:paraId="4AA2B5E9"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pPr>
    </w:p>
    <w:p w14:paraId="5F298016"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pPr>
      <w:r w:rsidRPr="008274AB">
        <w:rPr>
          <w:rFonts w:ascii="Times New Roman" w:hAnsi="Times New Roman" w:cs="Times New Roman"/>
          <w:sz w:val="24"/>
          <w:szCs w:val="24"/>
        </w:rPr>
        <w:t>Способ получения заявителем результата муниципальной услуги:</w:t>
      </w:r>
    </w:p>
    <w:p w14:paraId="5623C107"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rPr>
      </w:pPr>
      <w:r w:rsidRPr="008274AB">
        <w:rPr>
          <w:rFonts w:ascii="Times New Roman" w:hAnsi="Times New Roman" w:cs="Times New Roman"/>
          <w:sz w:val="24"/>
          <w:szCs w:val="24"/>
        </w:rPr>
        <w:t>__________________________________</w:t>
      </w:r>
    </w:p>
    <w:p w14:paraId="34B11F1B" w14:textId="77777777" w:rsidR="00D5732F" w:rsidRPr="008274AB" w:rsidRDefault="00D5732F" w:rsidP="00D5732F">
      <w:pPr>
        <w:widowControl w:val="0"/>
        <w:tabs>
          <w:tab w:val="left" w:pos="567"/>
        </w:tabs>
        <w:spacing w:line="240" w:lineRule="auto"/>
        <w:jc w:val="both"/>
        <w:rPr>
          <w:rFonts w:ascii="Times New Roman" w:hAnsi="Times New Roman" w:cs="Times New Roman"/>
          <w:sz w:val="24"/>
          <w:szCs w:val="24"/>
          <w:vertAlign w:val="superscript"/>
        </w:rPr>
      </w:pPr>
      <w:r w:rsidRPr="008274AB">
        <w:rPr>
          <w:rFonts w:ascii="Times New Roman" w:hAnsi="Times New Roman" w:cs="Times New Roman"/>
          <w:sz w:val="24"/>
          <w:szCs w:val="24"/>
          <w:vertAlign w:val="superscript"/>
        </w:rPr>
        <w:t>(посредством почтового отправления, по электронной почте, лично в Управление образования)</w:t>
      </w:r>
    </w:p>
    <w:p w14:paraId="0A03286D" w14:textId="77777777" w:rsidR="00D5732F" w:rsidRPr="008274AB" w:rsidRDefault="00D5732F" w:rsidP="00D5732F">
      <w:pPr>
        <w:widowControl w:val="0"/>
        <w:spacing w:line="240" w:lineRule="auto"/>
        <w:jc w:val="both"/>
        <w:rPr>
          <w:rFonts w:ascii="Times New Roman" w:hAnsi="Times New Roman" w:cs="Times New Roman"/>
          <w:sz w:val="24"/>
          <w:szCs w:val="24"/>
        </w:rPr>
      </w:pPr>
    </w:p>
    <w:p w14:paraId="36329A5E" w14:textId="77777777" w:rsidR="00D5732F" w:rsidRPr="008274AB" w:rsidRDefault="00D5732F" w:rsidP="00D5732F">
      <w:pPr>
        <w:widowControl w:val="0"/>
        <w:spacing w:line="240" w:lineRule="auto"/>
        <w:jc w:val="both"/>
        <w:rPr>
          <w:rFonts w:ascii="Times New Roman" w:hAnsi="Times New Roman" w:cs="Times New Roman"/>
          <w:sz w:val="24"/>
          <w:szCs w:val="24"/>
        </w:rPr>
      </w:pPr>
      <w:r w:rsidRPr="008274AB">
        <w:rPr>
          <w:rFonts w:ascii="Times New Roman" w:hAnsi="Times New Roman" w:cs="Times New Roman"/>
          <w:sz w:val="24"/>
          <w:szCs w:val="24"/>
        </w:rPr>
        <w:t>_______________________            _________                 «__»  _________20___г.</w:t>
      </w:r>
    </w:p>
    <w:p w14:paraId="4E58C78A" w14:textId="77777777" w:rsidR="00D5732F" w:rsidRPr="008274AB" w:rsidRDefault="00D5732F" w:rsidP="00D5732F">
      <w:pPr>
        <w:widowControl w:val="0"/>
        <w:spacing w:line="240" w:lineRule="auto"/>
        <w:jc w:val="both"/>
        <w:rPr>
          <w:rFonts w:ascii="Times New Roman" w:hAnsi="Times New Roman" w:cs="Times New Roman"/>
          <w:sz w:val="24"/>
          <w:szCs w:val="24"/>
        </w:rPr>
      </w:pPr>
      <w:r w:rsidRPr="008274AB">
        <w:rPr>
          <w:rFonts w:ascii="Times New Roman" w:hAnsi="Times New Roman" w:cs="Times New Roman"/>
          <w:sz w:val="24"/>
          <w:szCs w:val="24"/>
          <w:vertAlign w:val="superscript"/>
        </w:rPr>
        <w:t xml:space="preserve"> (Ф.И.О. заявителя)                                          (подпись)</w:t>
      </w:r>
    </w:p>
    <w:p w14:paraId="3EEBC63C"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7620C21C"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61C3B5F7"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2C28A012"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2D919620"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45391D52"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3B26A882" w14:textId="77777777" w:rsidR="00D5732F" w:rsidRPr="008274AB" w:rsidRDefault="00D5732F" w:rsidP="00D5732F">
      <w:pPr>
        <w:widowControl w:val="0"/>
        <w:tabs>
          <w:tab w:val="left" w:pos="567"/>
        </w:tabs>
        <w:spacing w:line="240" w:lineRule="auto"/>
        <w:ind w:firstLine="567"/>
        <w:jc w:val="both"/>
        <w:rPr>
          <w:rFonts w:ascii="Times New Roman" w:hAnsi="Times New Roman" w:cs="Times New Roman"/>
          <w:sz w:val="24"/>
          <w:szCs w:val="24"/>
        </w:rPr>
      </w:pPr>
    </w:p>
    <w:p w14:paraId="551B5546"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t xml:space="preserve">Приложение № </w:t>
      </w:r>
      <w:r>
        <w:rPr>
          <w:rFonts w:ascii="Times New Roman" w:hAnsi="Times New Roman" w:cs="Times New Roman"/>
          <w:sz w:val="24"/>
          <w:szCs w:val="24"/>
        </w:rPr>
        <w:t>4</w:t>
      </w:r>
    </w:p>
    <w:p w14:paraId="14A3344D" w14:textId="77777777" w:rsidR="00D5732F" w:rsidRPr="008274AB" w:rsidRDefault="00D5732F" w:rsidP="00D5732F">
      <w:pPr>
        <w:widowControl w:val="0"/>
        <w:tabs>
          <w:tab w:val="left" w:pos="567"/>
        </w:tabs>
        <w:spacing w:after="0" w:line="240" w:lineRule="auto"/>
        <w:ind w:firstLine="567"/>
        <w:jc w:val="right"/>
        <w:rPr>
          <w:rFonts w:ascii="Times New Roman" w:hAnsi="Times New Roman" w:cs="Times New Roman"/>
          <w:sz w:val="24"/>
          <w:szCs w:val="24"/>
        </w:rPr>
      </w:pPr>
      <w:r w:rsidRPr="008274AB">
        <w:rPr>
          <w:rFonts w:ascii="Times New Roman" w:hAnsi="Times New Roman" w:cs="Times New Roman"/>
          <w:sz w:val="24"/>
          <w:szCs w:val="24"/>
        </w:rPr>
        <w:t xml:space="preserve">к Административному регламенту </w:t>
      </w:r>
    </w:p>
    <w:p w14:paraId="541A2797" w14:textId="77777777" w:rsidR="00D5732F" w:rsidRPr="008274AB" w:rsidRDefault="00D5732F" w:rsidP="00D5732F">
      <w:pPr>
        <w:shd w:val="clear" w:color="auto" w:fill="FFFFFF"/>
        <w:spacing w:after="0" w:line="240" w:lineRule="auto"/>
        <w:jc w:val="both"/>
        <w:rPr>
          <w:rFonts w:ascii="Times New Roman" w:hAnsi="Times New Roman" w:cs="Times New Roman"/>
          <w:bCs/>
          <w:sz w:val="24"/>
          <w:szCs w:val="24"/>
        </w:rPr>
      </w:pPr>
    </w:p>
    <w:p w14:paraId="0A6DBFD9" w14:textId="77777777" w:rsidR="00D5732F" w:rsidRPr="008274AB" w:rsidRDefault="00D5732F" w:rsidP="00D5732F">
      <w:pPr>
        <w:shd w:val="clear" w:color="auto" w:fill="FFFFFF"/>
        <w:spacing w:after="0" w:line="240" w:lineRule="auto"/>
        <w:jc w:val="center"/>
        <w:rPr>
          <w:rFonts w:ascii="Times New Roman" w:hAnsi="Times New Roman" w:cs="Times New Roman"/>
          <w:color w:val="000000"/>
          <w:sz w:val="24"/>
          <w:szCs w:val="24"/>
        </w:rPr>
      </w:pPr>
      <w:r w:rsidRPr="008274AB">
        <w:rPr>
          <w:rFonts w:ascii="Times New Roman" w:hAnsi="Times New Roman" w:cs="Times New Roman"/>
          <w:bCs/>
          <w:sz w:val="24"/>
          <w:szCs w:val="24"/>
        </w:rPr>
        <w:t>СОГЛАСИЕ НА ОБРАБОТКУ ПЕРСОНАЛЬНЫХ ДАННЫХ</w:t>
      </w:r>
    </w:p>
    <w:p w14:paraId="2F65A234" w14:textId="77777777" w:rsidR="00D5732F" w:rsidRPr="008274AB" w:rsidRDefault="00D5732F" w:rsidP="00D5732F">
      <w:pPr>
        <w:shd w:val="clear" w:color="auto" w:fill="FFFFFF"/>
        <w:spacing w:after="0" w:line="240" w:lineRule="auto"/>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 xml:space="preserve">Я, ___________________________________________________________________________________________ </w:t>
      </w:r>
    </w:p>
    <w:p w14:paraId="690C6B79" w14:textId="77777777" w:rsidR="00D5732F" w:rsidRPr="008274AB" w:rsidRDefault="00D5732F" w:rsidP="00D5732F">
      <w:pPr>
        <w:shd w:val="clear" w:color="auto" w:fill="FFFFFF"/>
        <w:spacing w:after="0" w:line="240" w:lineRule="auto"/>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 xml:space="preserve"> (фамилия, имя, отчество)</w:t>
      </w:r>
    </w:p>
    <w:p w14:paraId="1C83DED8" w14:textId="77777777" w:rsidR="00D5732F" w:rsidRPr="008274AB" w:rsidRDefault="00D5732F" w:rsidP="00D5732F">
      <w:pPr>
        <w:shd w:val="clear" w:color="auto" w:fill="FFFFFF"/>
        <w:spacing w:after="0" w:line="240" w:lineRule="auto"/>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паспорт серия ____________ № ____________ выдан _____________________________________________________________________________</w:t>
      </w:r>
    </w:p>
    <w:p w14:paraId="0A08CECD" w14:textId="77777777" w:rsidR="00D5732F" w:rsidRPr="008274AB" w:rsidRDefault="00D5732F" w:rsidP="00D5732F">
      <w:pPr>
        <w:shd w:val="clear" w:color="auto" w:fill="FFFFFF"/>
        <w:spacing w:after="0" w:line="240" w:lineRule="auto"/>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проживающий по адресу: _______________________________________________________________________</w:t>
      </w:r>
    </w:p>
    <w:p w14:paraId="0EF24925" w14:textId="77777777" w:rsidR="00D5732F" w:rsidRPr="008274AB" w:rsidRDefault="00D5732F" w:rsidP="00D5732F">
      <w:pPr>
        <w:shd w:val="clear" w:color="auto" w:fill="FFFFFF"/>
        <w:spacing w:after="0" w:line="240" w:lineRule="auto"/>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в соответствии с Федеральным законом от 27.07.2006 № 152-ФЗ «О персональных данных» даю свое согласие </w:t>
      </w:r>
      <w:r w:rsidRPr="008274AB">
        <w:rPr>
          <w:rFonts w:ascii="Times New Roman" w:hAnsi="Times New Roman" w:cs="Times New Roman"/>
          <w:sz w:val="24"/>
          <w:szCs w:val="24"/>
        </w:rPr>
        <w:t xml:space="preserve">___________________________(указать наименование организации), </w:t>
      </w:r>
      <w:r w:rsidRPr="008274AB">
        <w:rPr>
          <w:rFonts w:ascii="Times New Roman" w:hAnsi="Times New Roman" w:cs="Times New Roman"/>
          <w:color w:val="000000"/>
          <w:sz w:val="24"/>
          <w:szCs w:val="24"/>
        </w:rPr>
        <w:t xml:space="preserve"> расположенному по адресу: </w:t>
      </w:r>
      <w:r w:rsidRPr="008274AB">
        <w:rPr>
          <w:rFonts w:ascii="Times New Roman" w:hAnsi="Times New Roman" w:cs="Times New Roman"/>
          <w:sz w:val="24"/>
          <w:szCs w:val="24"/>
        </w:rPr>
        <w:t xml:space="preserve">___________________________(указать адрес  организации) </w:t>
      </w:r>
      <w:r w:rsidRPr="008274AB">
        <w:rPr>
          <w:rFonts w:ascii="Times New Roman" w:hAnsi="Times New Roman" w:cs="Times New Roman"/>
          <w:bCs/>
          <w:color w:val="000000"/>
          <w:sz w:val="24"/>
          <w:szCs w:val="24"/>
        </w:rPr>
        <w:t>на обработку моих персональных данных</w:t>
      </w:r>
      <w:r w:rsidRPr="008274AB">
        <w:rPr>
          <w:rFonts w:ascii="Times New Roman" w:hAnsi="Times New Roman" w:cs="Times New Roman"/>
          <w:color w:val="000000"/>
          <w:sz w:val="24"/>
          <w:szCs w:val="24"/>
        </w:rPr>
        <w:t xml:space="preserve"> к которым относятся:</w:t>
      </w:r>
    </w:p>
    <w:p w14:paraId="7FECCC88" w14:textId="77777777" w:rsidR="00D5732F" w:rsidRPr="008274AB" w:rsidRDefault="00D5732F" w:rsidP="00D5732F">
      <w:pPr>
        <w:numPr>
          <w:ilvl w:val="0"/>
          <w:numId w:val="5"/>
        </w:numPr>
        <w:shd w:val="clear" w:color="auto" w:fill="FFFFFF"/>
        <w:tabs>
          <w:tab w:val="left" w:pos="284"/>
        </w:tabs>
        <w:spacing w:after="0" w:line="240" w:lineRule="auto"/>
        <w:ind w:left="0" w:firstLine="0"/>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фамилия, имя, отчество;</w:t>
      </w:r>
    </w:p>
    <w:p w14:paraId="3A6F712C" w14:textId="77777777" w:rsidR="00D5732F" w:rsidRPr="008274AB" w:rsidRDefault="00D5732F" w:rsidP="00D5732F">
      <w:pPr>
        <w:numPr>
          <w:ilvl w:val="0"/>
          <w:numId w:val="5"/>
        </w:numPr>
        <w:shd w:val="clear" w:color="auto" w:fill="FFFFFF"/>
        <w:tabs>
          <w:tab w:val="left" w:pos="284"/>
        </w:tabs>
        <w:spacing w:after="0" w:line="240" w:lineRule="auto"/>
        <w:ind w:left="0" w:firstLine="0"/>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номер и серия паспорта, удостоверяющего личность, сведения о дате выдачи и выдавшем органе;</w:t>
      </w:r>
    </w:p>
    <w:p w14:paraId="605570E3" w14:textId="77777777" w:rsidR="00D5732F" w:rsidRPr="008274AB" w:rsidRDefault="00D5732F" w:rsidP="00D5732F">
      <w:pPr>
        <w:numPr>
          <w:ilvl w:val="0"/>
          <w:numId w:val="5"/>
        </w:numPr>
        <w:shd w:val="clear" w:color="auto" w:fill="FFFFFF"/>
        <w:tabs>
          <w:tab w:val="left" w:pos="284"/>
        </w:tabs>
        <w:spacing w:after="0" w:line="240" w:lineRule="auto"/>
        <w:ind w:left="0" w:firstLine="0"/>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адрес проживания;</w:t>
      </w:r>
    </w:p>
    <w:p w14:paraId="48D88E61" w14:textId="77777777" w:rsidR="00D5732F" w:rsidRPr="008274AB" w:rsidRDefault="00D5732F" w:rsidP="00D5732F">
      <w:pPr>
        <w:numPr>
          <w:ilvl w:val="0"/>
          <w:numId w:val="5"/>
        </w:numPr>
        <w:shd w:val="clear" w:color="auto" w:fill="FFFFFF"/>
        <w:tabs>
          <w:tab w:val="left" w:pos="284"/>
        </w:tabs>
        <w:spacing w:after="0" w:line="240" w:lineRule="auto"/>
        <w:ind w:left="0" w:firstLine="0"/>
        <w:jc w:val="both"/>
        <w:rPr>
          <w:rFonts w:ascii="Times New Roman" w:hAnsi="Times New Roman" w:cs="Times New Roman"/>
          <w:color w:val="000000"/>
          <w:sz w:val="24"/>
          <w:szCs w:val="24"/>
        </w:rPr>
      </w:pPr>
      <w:r w:rsidRPr="008274AB">
        <w:rPr>
          <w:rFonts w:ascii="Times New Roman" w:hAnsi="Times New Roman" w:cs="Times New Roman"/>
          <w:kern w:val="32"/>
          <w:sz w:val="24"/>
          <w:szCs w:val="24"/>
        </w:rPr>
        <w:t>адрес электронной почты;</w:t>
      </w:r>
    </w:p>
    <w:p w14:paraId="36DAF7E1" w14:textId="77777777" w:rsidR="00D5732F" w:rsidRPr="008274AB" w:rsidRDefault="00D5732F" w:rsidP="00D5732F">
      <w:pPr>
        <w:numPr>
          <w:ilvl w:val="0"/>
          <w:numId w:val="5"/>
        </w:numPr>
        <w:shd w:val="clear" w:color="auto" w:fill="FFFFFF"/>
        <w:tabs>
          <w:tab w:val="left" w:pos="284"/>
        </w:tabs>
        <w:spacing w:after="0" w:line="240" w:lineRule="auto"/>
        <w:ind w:left="0" w:firstLine="0"/>
        <w:jc w:val="both"/>
        <w:rPr>
          <w:rFonts w:ascii="Times New Roman" w:hAnsi="Times New Roman" w:cs="Times New Roman"/>
          <w:color w:val="000000"/>
          <w:sz w:val="24"/>
          <w:szCs w:val="24"/>
        </w:rPr>
      </w:pPr>
      <w:r w:rsidRPr="008274AB">
        <w:rPr>
          <w:rFonts w:ascii="Times New Roman" w:hAnsi="Times New Roman" w:cs="Times New Roman"/>
          <w:kern w:val="32"/>
          <w:sz w:val="24"/>
          <w:szCs w:val="24"/>
        </w:rPr>
        <w:t>номер контактного телефона.</w:t>
      </w:r>
    </w:p>
    <w:p w14:paraId="09644803" w14:textId="77777777" w:rsidR="00D5732F" w:rsidRPr="008274AB" w:rsidRDefault="00D5732F" w:rsidP="00D5732F">
      <w:pPr>
        <w:shd w:val="clear" w:color="auto" w:fill="FFFFFF"/>
        <w:tabs>
          <w:tab w:val="left" w:pos="284"/>
        </w:tabs>
        <w:spacing w:after="0" w:line="240" w:lineRule="auto"/>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ab/>
      </w:r>
      <w:r w:rsidRPr="008274AB">
        <w:rPr>
          <w:rFonts w:ascii="Times New Roman" w:hAnsi="Times New Roman" w:cs="Times New Roman"/>
          <w:color w:val="000000"/>
          <w:sz w:val="24"/>
          <w:szCs w:val="24"/>
        </w:rPr>
        <w:tab/>
        <w:t>Я даю согласие на использование своих персональных данных в целях наиболее полного исполнения образовательной организацией своих обязанностей, обязательств и компетенций, определенных Федеральным законом от 29 декабря 2012 года № 273-ФЗ «Об образовании в Российской Федерации», а также принимаемыми в соответствии с ним другими законами и иными нормативно-правовыми актами Российской Федерации в области образования: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Урванского муниципального района.</w:t>
      </w:r>
    </w:p>
    <w:p w14:paraId="672B4353" w14:textId="77777777" w:rsidR="00D5732F" w:rsidRPr="008274AB" w:rsidRDefault="00D5732F" w:rsidP="00D5732F">
      <w:pPr>
        <w:shd w:val="clear" w:color="auto" w:fill="FFFFFF"/>
        <w:tabs>
          <w:tab w:val="left" w:pos="284"/>
        </w:tabs>
        <w:spacing w:after="0" w:line="240" w:lineRule="auto"/>
        <w:ind w:firstLine="709"/>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1C2B5C0" w14:textId="77777777" w:rsidR="00D5732F" w:rsidRPr="008274AB" w:rsidRDefault="00D5732F" w:rsidP="00D5732F">
      <w:pPr>
        <w:shd w:val="clear" w:color="auto" w:fill="FFFFFF"/>
        <w:spacing w:after="0" w:line="240" w:lineRule="auto"/>
        <w:ind w:firstLine="708"/>
        <w:jc w:val="both"/>
        <w:rPr>
          <w:rFonts w:ascii="Times New Roman" w:hAnsi="Times New Roman" w:cs="Times New Roman"/>
          <w:bCs/>
          <w:i/>
          <w:color w:val="000000"/>
          <w:sz w:val="24"/>
          <w:szCs w:val="24"/>
        </w:rPr>
      </w:pPr>
      <w:r w:rsidRPr="008274AB">
        <w:rPr>
          <w:rFonts w:ascii="Times New Roman" w:hAnsi="Times New Roman" w:cs="Times New Roman"/>
          <w:color w:val="000000"/>
          <w:sz w:val="24"/>
          <w:szCs w:val="24"/>
        </w:rPr>
        <w:t>Я, _____________________________________________________________________________, проинформирован, что </w:t>
      </w:r>
      <w:r w:rsidRPr="008274AB">
        <w:rPr>
          <w:rFonts w:ascii="Times New Roman" w:hAnsi="Times New Roman" w:cs="Times New Roman"/>
          <w:sz w:val="24"/>
          <w:szCs w:val="24"/>
        </w:rPr>
        <w:t xml:space="preserve">___________________________(указать наименование организации) </w:t>
      </w:r>
      <w:r w:rsidRPr="008274AB">
        <w:rPr>
          <w:rFonts w:ascii="Times New Roman" w:hAnsi="Times New Roman" w:cs="Times New Roman"/>
          <w:color w:val="000000"/>
          <w:sz w:val="24"/>
          <w:szCs w:val="24"/>
        </w:rPr>
        <w:t>гарантирует, что обработка персональных данных осуществляется в соответствии с действующим законодательством Российской Федерации неавтоматизированным способом обработки.</w:t>
      </w:r>
    </w:p>
    <w:p w14:paraId="25C33E20" w14:textId="77777777" w:rsidR="00D5732F" w:rsidRPr="008274AB" w:rsidRDefault="00D5732F" w:rsidP="00D5732F">
      <w:pPr>
        <w:shd w:val="clear" w:color="auto" w:fill="FFFFFF"/>
        <w:spacing w:after="0" w:line="240" w:lineRule="auto"/>
        <w:ind w:firstLine="708"/>
        <w:jc w:val="both"/>
        <w:rPr>
          <w:rFonts w:ascii="Times New Roman" w:hAnsi="Times New Roman" w:cs="Times New Roman"/>
          <w:color w:val="000000"/>
          <w:sz w:val="24"/>
          <w:szCs w:val="24"/>
        </w:rPr>
      </w:pPr>
      <w:r w:rsidRPr="008274AB">
        <w:rPr>
          <w:rFonts w:ascii="Times New Roman" w:hAnsi="Times New Roman" w:cs="Times New Roman"/>
          <w:color w:val="000000"/>
          <w:sz w:val="24"/>
          <w:szCs w:val="24"/>
        </w:rPr>
        <w:t>Данное Согласие действует до __________________________________________________________.</w:t>
      </w:r>
    </w:p>
    <w:p w14:paraId="4E330E05" w14:textId="77777777" w:rsidR="00D5732F" w:rsidRPr="008274AB" w:rsidRDefault="00D5732F" w:rsidP="00D5732F">
      <w:pPr>
        <w:shd w:val="clear" w:color="auto" w:fill="FFFFFF"/>
        <w:spacing w:after="0" w:line="240" w:lineRule="auto"/>
        <w:ind w:firstLine="708"/>
        <w:jc w:val="both"/>
        <w:rPr>
          <w:rFonts w:ascii="Times New Roman" w:hAnsi="Times New Roman" w:cs="Times New Roman"/>
          <w:bCs/>
          <w:color w:val="000000"/>
          <w:sz w:val="24"/>
          <w:szCs w:val="24"/>
        </w:rPr>
      </w:pPr>
      <w:r w:rsidRPr="008274AB">
        <w:rPr>
          <w:rFonts w:ascii="Times New Roman" w:hAnsi="Times New Roman" w:cs="Times New Roman"/>
          <w:color w:val="000000"/>
          <w:sz w:val="24"/>
          <w:szCs w:val="24"/>
        </w:rPr>
        <w:lastRenderedPageBreak/>
        <w:t>Я оставляю за собой право отозвать свое согласие посредством составления письменного заявления, которое может быть направлен мною в адрес </w:t>
      </w:r>
      <w:r w:rsidRPr="008274AB">
        <w:rPr>
          <w:rFonts w:ascii="Times New Roman" w:hAnsi="Times New Roman" w:cs="Times New Roman"/>
          <w:sz w:val="24"/>
          <w:szCs w:val="24"/>
        </w:rPr>
        <w:t xml:space="preserve">___________________________(указать наименование организации) </w:t>
      </w:r>
      <w:r w:rsidRPr="008274AB">
        <w:rPr>
          <w:rFonts w:ascii="Times New Roman" w:hAnsi="Times New Roman" w:cs="Times New Roman"/>
          <w:color w:val="000000"/>
          <w:sz w:val="24"/>
          <w:szCs w:val="24"/>
        </w:rPr>
        <w:t xml:space="preserve">по почте заказным письмом с уведомлением о вручении либо вручено лично под расписку представителю </w:t>
      </w:r>
      <w:r w:rsidRPr="008274AB">
        <w:rPr>
          <w:rFonts w:ascii="Times New Roman" w:hAnsi="Times New Roman" w:cs="Times New Roman"/>
          <w:sz w:val="24"/>
          <w:szCs w:val="24"/>
        </w:rPr>
        <w:t>___________________________(указать наименование организации).</w:t>
      </w:r>
    </w:p>
    <w:p w14:paraId="17ADAFBC" w14:textId="77777777" w:rsidR="00D5732F" w:rsidRPr="008274AB" w:rsidRDefault="00D5732F" w:rsidP="00D5732F">
      <w:pPr>
        <w:shd w:val="clear" w:color="auto" w:fill="FFFFFF"/>
        <w:spacing w:after="0" w:line="240" w:lineRule="auto"/>
        <w:ind w:firstLine="708"/>
        <w:jc w:val="both"/>
        <w:rPr>
          <w:rFonts w:ascii="Times New Roman" w:hAnsi="Times New Roman" w:cs="Times New Roman"/>
          <w:bCs/>
          <w:color w:val="000000"/>
          <w:sz w:val="24"/>
          <w:szCs w:val="24"/>
        </w:rPr>
      </w:pPr>
    </w:p>
    <w:p w14:paraId="7D3B7192" w14:textId="77777777" w:rsidR="00D5732F" w:rsidRPr="008274AB" w:rsidRDefault="00D5732F" w:rsidP="00D5732F">
      <w:pPr>
        <w:shd w:val="clear" w:color="auto" w:fill="FFFFFF"/>
        <w:spacing w:after="0" w:line="240" w:lineRule="auto"/>
        <w:jc w:val="both"/>
        <w:rPr>
          <w:rFonts w:ascii="Times New Roman" w:hAnsi="Times New Roman" w:cs="Times New Roman"/>
          <w:sz w:val="24"/>
          <w:szCs w:val="24"/>
        </w:rPr>
      </w:pPr>
      <w:r w:rsidRPr="008274AB">
        <w:rPr>
          <w:rFonts w:ascii="Times New Roman" w:hAnsi="Times New Roman" w:cs="Times New Roman"/>
          <w:color w:val="000000"/>
          <w:sz w:val="24"/>
          <w:szCs w:val="24"/>
        </w:rPr>
        <w:t> Дата: _____   ___________ 20__                     Подпись _____________ /_________________/</w:t>
      </w:r>
      <w:bookmarkEnd w:id="1"/>
    </w:p>
    <w:p w14:paraId="663B4725" w14:textId="77777777" w:rsidR="00D5732F" w:rsidRDefault="00D5732F"/>
    <w:sectPr w:rsidR="00D5732F" w:rsidSect="007D4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B"/>
    <w:multiLevelType w:val="multilevel"/>
    <w:tmpl w:val="0000000A"/>
    <w:lvl w:ilvl="0">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1AB33B8"/>
    <w:multiLevelType w:val="hybridMultilevel"/>
    <w:tmpl w:val="BA2CE34E"/>
    <w:lvl w:ilvl="0" w:tplc="E3AA6D02">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976EC3"/>
    <w:multiLevelType w:val="multilevel"/>
    <w:tmpl w:val="76D2DF42"/>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FE14D0"/>
    <w:multiLevelType w:val="multilevel"/>
    <w:tmpl w:val="4E069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E51FF"/>
    <w:multiLevelType w:val="hybridMultilevel"/>
    <w:tmpl w:val="F112D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8421AE"/>
    <w:multiLevelType w:val="hybridMultilevel"/>
    <w:tmpl w:val="13366ED4"/>
    <w:lvl w:ilvl="0" w:tplc="2A72DFF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68C1ED7"/>
    <w:multiLevelType w:val="hybridMultilevel"/>
    <w:tmpl w:val="27705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564EA5"/>
    <w:multiLevelType w:val="hybridMultilevel"/>
    <w:tmpl w:val="6C382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0B1404"/>
    <w:multiLevelType w:val="hybridMultilevel"/>
    <w:tmpl w:val="04FA5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2" w15:restartNumberingAfterBreak="0">
    <w:nsid w:val="6A7A251D"/>
    <w:multiLevelType w:val="hybridMultilevel"/>
    <w:tmpl w:val="54ACE34A"/>
    <w:lvl w:ilvl="0" w:tplc="30C2ED9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71955906">
    <w:abstractNumId w:val="6"/>
  </w:num>
  <w:num w:numId="2" w16cid:durableId="214388323">
    <w:abstractNumId w:val="4"/>
  </w:num>
  <w:num w:numId="3" w16cid:durableId="15160749">
    <w:abstractNumId w:val="11"/>
  </w:num>
  <w:num w:numId="4" w16cid:durableId="527331294">
    <w:abstractNumId w:val="3"/>
  </w:num>
  <w:num w:numId="5" w16cid:durableId="1593660234">
    <w:abstractNumId w:val="5"/>
  </w:num>
  <w:num w:numId="6" w16cid:durableId="2112241575">
    <w:abstractNumId w:val="8"/>
  </w:num>
  <w:num w:numId="7" w16cid:durableId="775904028">
    <w:abstractNumId w:val="10"/>
  </w:num>
  <w:num w:numId="8" w16cid:durableId="477108907">
    <w:abstractNumId w:val="9"/>
  </w:num>
  <w:num w:numId="9" w16cid:durableId="211813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12376">
    <w:abstractNumId w:val="0"/>
  </w:num>
  <w:num w:numId="11" w16cid:durableId="941883999">
    <w:abstractNumId w:val="1"/>
  </w:num>
  <w:num w:numId="12" w16cid:durableId="781462194">
    <w:abstractNumId w:val="2"/>
  </w:num>
  <w:num w:numId="13" w16cid:durableId="1012758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384A"/>
    <w:rsid w:val="00314C8A"/>
    <w:rsid w:val="007D4B89"/>
    <w:rsid w:val="00B86871"/>
    <w:rsid w:val="00BC384A"/>
    <w:rsid w:val="00D57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FED2"/>
  <w15:docId w15:val="{26F1B1BB-508C-4A24-9DF1-4D5FDE6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84A"/>
    <w:pPr>
      <w:spacing w:after="200"/>
    </w:pPr>
    <w:rPr>
      <w:rFonts w:eastAsiaTheme="minorEastAsia"/>
      <w:lang w:eastAsia="ru-RU"/>
    </w:rPr>
  </w:style>
  <w:style w:type="paragraph" w:styleId="1">
    <w:name w:val="heading 1"/>
    <w:basedOn w:val="a"/>
    <w:next w:val="a"/>
    <w:link w:val="10"/>
    <w:uiPriority w:val="9"/>
    <w:qFormat/>
    <w:rsid w:val="00D5732F"/>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BC384A"/>
    <w:pPr>
      <w:keepNext/>
      <w:spacing w:after="0" w:line="240" w:lineRule="auto"/>
      <w:jc w:val="center"/>
      <w:outlineLvl w:val="1"/>
    </w:pPr>
    <w:rPr>
      <w:rFonts w:ascii="Times New Roman" w:eastAsia="Calibri" w:hAnsi="Times New Roman" w:cs="Times New Roman"/>
      <w:sz w:val="28"/>
      <w:szCs w:val="20"/>
    </w:rPr>
  </w:style>
  <w:style w:type="paragraph" w:styleId="3">
    <w:name w:val="heading 3"/>
    <w:basedOn w:val="a"/>
    <w:next w:val="a"/>
    <w:link w:val="30"/>
    <w:uiPriority w:val="9"/>
    <w:unhideWhenUsed/>
    <w:qFormat/>
    <w:rsid w:val="00BC384A"/>
    <w:pPr>
      <w:keepNext/>
      <w:spacing w:after="0" w:line="240" w:lineRule="auto"/>
      <w:jc w:val="center"/>
      <w:outlineLvl w:val="2"/>
    </w:pPr>
    <w:rPr>
      <w:rFonts w:ascii="Times New Roman" w:eastAsia="Calibri"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C384A"/>
    <w:rPr>
      <w:rFonts w:ascii="Times New Roman" w:eastAsia="Calibri" w:hAnsi="Times New Roman" w:cs="Times New Roman"/>
      <w:sz w:val="28"/>
      <w:szCs w:val="20"/>
      <w:lang w:eastAsia="ru-RU"/>
    </w:rPr>
  </w:style>
  <w:style w:type="character" w:customStyle="1" w:styleId="30">
    <w:name w:val="Заголовок 3 Знак"/>
    <w:basedOn w:val="a0"/>
    <w:link w:val="3"/>
    <w:uiPriority w:val="9"/>
    <w:rsid w:val="00BC384A"/>
    <w:rPr>
      <w:rFonts w:ascii="Times New Roman" w:eastAsia="Calibri" w:hAnsi="Times New Roman" w:cs="Times New Roman"/>
      <w:b/>
      <w:sz w:val="28"/>
      <w:szCs w:val="20"/>
      <w:lang w:eastAsia="ru-RU"/>
    </w:rPr>
  </w:style>
  <w:style w:type="paragraph" w:styleId="a3">
    <w:name w:val="List Paragraph"/>
    <w:basedOn w:val="a"/>
    <w:uiPriority w:val="34"/>
    <w:qFormat/>
    <w:rsid w:val="00BC384A"/>
    <w:pPr>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C38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384A"/>
    <w:rPr>
      <w:rFonts w:ascii="Tahoma" w:eastAsiaTheme="minorEastAsia" w:hAnsi="Tahoma" w:cs="Tahoma"/>
      <w:sz w:val="16"/>
      <w:szCs w:val="16"/>
      <w:lang w:eastAsia="ru-RU"/>
    </w:rPr>
  </w:style>
  <w:style w:type="character" w:customStyle="1" w:styleId="10">
    <w:name w:val="Заголовок 1 Знак"/>
    <w:basedOn w:val="a0"/>
    <w:link w:val="1"/>
    <w:uiPriority w:val="9"/>
    <w:rsid w:val="00D5732F"/>
    <w:rPr>
      <w:rFonts w:ascii="Cambria" w:eastAsia="Times New Roman" w:hAnsi="Cambria" w:cs="Times New Roman"/>
      <w:b/>
      <w:bCs/>
      <w:kern w:val="32"/>
      <w:sz w:val="32"/>
      <w:szCs w:val="32"/>
      <w:lang w:eastAsia="ru-RU"/>
    </w:rPr>
  </w:style>
  <w:style w:type="paragraph" w:styleId="a6">
    <w:name w:val="Body Text"/>
    <w:basedOn w:val="a"/>
    <w:link w:val="a7"/>
    <w:uiPriority w:val="99"/>
    <w:rsid w:val="00D5732F"/>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uiPriority w:val="99"/>
    <w:rsid w:val="00D5732F"/>
    <w:rPr>
      <w:rFonts w:ascii="Times New Roman" w:eastAsia="Times New Roman" w:hAnsi="Times New Roman" w:cs="Times New Roman"/>
      <w:sz w:val="28"/>
      <w:szCs w:val="20"/>
      <w:lang w:eastAsia="ru-RU"/>
    </w:rPr>
  </w:style>
  <w:style w:type="character" w:styleId="a8">
    <w:name w:val="Hyperlink"/>
    <w:basedOn w:val="a0"/>
    <w:uiPriority w:val="99"/>
    <w:rsid w:val="00D5732F"/>
    <w:rPr>
      <w:rFonts w:cs="Times New Roman"/>
      <w:color w:val="0000FF"/>
      <w:u w:val="single"/>
    </w:rPr>
  </w:style>
  <w:style w:type="paragraph" w:styleId="a9">
    <w:name w:val="Normal (Web)"/>
    <w:aliases w:val="_а_Е’__ (дќа) И’ц_1,_а_Е’__ (дќа) И’ц_ И’ц_,___С¬__ (_x_) ÷¬__1,___С¬__ (_x_) ÷¬__ ÷¬__"/>
    <w:basedOn w:val="a"/>
    <w:link w:val="aa"/>
    <w:uiPriority w:val="99"/>
    <w:unhideWhenUsed/>
    <w:rsid w:val="00D5732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a">
    <w:name w:val="Обычный (Интернет) Знак"/>
    <w:aliases w:val="_а_Е’__ (дќа) И’ц_1 Знак,_а_Е’__ (дќа) И’ц_ И’ц_ Знак,___С¬__ (_x_) ÷¬__1 Знак,___С¬__ (_x_) ÷¬__ ÷¬__ Знак"/>
    <w:link w:val="a9"/>
    <w:uiPriority w:val="99"/>
    <w:locked/>
    <w:rsid w:val="00D5732F"/>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D5732F"/>
    <w:pPr>
      <w:autoSpaceDE w:val="0"/>
      <w:autoSpaceDN w:val="0"/>
      <w:adjustRightInd w:val="0"/>
      <w:spacing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5732F"/>
    <w:rPr>
      <w:rFonts w:ascii="Times New Roman" w:eastAsia="Times New Roman" w:hAnsi="Times New Roman" w:cs="Times New Roman"/>
      <w:sz w:val="28"/>
      <w:szCs w:val="28"/>
      <w:lang w:eastAsia="ru-RU"/>
    </w:rPr>
  </w:style>
  <w:style w:type="paragraph" w:styleId="ab">
    <w:name w:val="No Spacing"/>
    <w:link w:val="ac"/>
    <w:qFormat/>
    <w:rsid w:val="00D5732F"/>
    <w:pPr>
      <w:spacing w:line="240" w:lineRule="auto"/>
    </w:pPr>
    <w:rPr>
      <w:rFonts w:ascii="Calibri" w:eastAsia="Times New Roman" w:hAnsi="Calibri" w:cs="Times New Roman"/>
      <w:lang w:eastAsia="ru-RU"/>
    </w:rPr>
  </w:style>
  <w:style w:type="paragraph" w:customStyle="1" w:styleId="formattext">
    <w:name w:val="formattext"/>
    <w:basedOn w:val="a"/>
    <w:rsid w:val="00D57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5732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HTML">
    <w:name w:val="HTML Preformatted"/>
    <w:basedOn w:val="a"/>
    <w:link w:val="HTML0"/>
    <w:uiPriority w:val="99"/>
    <w:unhideWhenUsed/>
    <w:rsid w:val="00D5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5732F"/>
    <w:rPr>
      <w:rFonts w:ascii="Courier New" w:eastAsia="Times New Roman" w:hAnsi="Courier New" w:cs="Courier New"/>
      <w:sz w:val="20"/>
      <w:szCs w:val="20"/>
      <w:lang w:eastAsia="ru-RU"/>
    </w:rPr>
  </w:style>
  <w:style w:type="table" w:styleId="ad">
    <w:name w:val="Table Grid"/>
    <w:basedOn w:val="a1"/>
    <w:uiPriority w:val="59"/>
    <w:rsid w:val="00D573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basedOn w:val="a"/>
    <w:link w:val="NoSpacingChar"/>
    <w:rsid w:val="00D5732F"/>
    <w:pPr>
      <w:spacing w:after="0" w:line="240" w:lineRule="auto"/>
    </w:pPr>
    <w:rPr>
      <w:rFonts w:ascii="Calibri" w:eastAsia="Times New Roman" w:hAnsi="Calibri" w:cs="Times New Roman"/>
      <w:lang w:val="en-US" w:eastAsia="en-US"/>
    </w:rPr>
  </w:style>
  <w:style w:type="character" w:customStyle="1" w:styleId="NoSpacingChar">
    <w:name w:val="No Spacing Char"/>
    <w:link w:val="11"/>
    <w:locked/>
    <w:rsid w:val="00D5732F"/>
    <w:rPr>
      <w:rFonts w:ascii="Calibri" w:eastAsia="Times New Roman" w:hAnsi="Calibri" w:cs="Times New Roman"/>
      <w:lang w:val="en-US"/>
    </w:rPr>
  </w:style>
  <w:style w:type="character" w:customStyle="1" w:styleId="ac">
    <w:name w:val="Без интервала Знак"/>
    <w:link w:val="ab"/>
    <w:locked/>
    <w:rsid w:val="00D5732F"/>
    <w:rPr>
      <w:rFonts w:ascii="Calibri" w:eastAsia="Times New Roman" w:hAnsi="Calibri" w:cs="Times New Roman"/>
      <w:lang w:eastAsia="ru-RU"/>
    </w:rPr>
  </w:style>
  <w:style w:type="character" w:customStyle="1" w:styleId="12">
    <w:name w:val="Основной текст Знак1"/>
    <w:basedOn w:val="a0"/>
    <w:uiPriority w:val="99"/>
    <w:rsid w:val="00D5732F"/>
    <w:rPr>
      <w:rFonts w:ascii="Times New Roman" w:hAnsi="Times New Roman" w:cs="Times New Roman"/>
      <w:sz w:val="27"/>
      <w:szCs w:val="27"/>
      <w:u w:val="none"/>
    </w:rPr>
  </w:style>
  <w:style w:type="character" w:customStyle="1" w:styleId="13">
    <w:name w:val="Основной текст1"/>
    <w:basedOn w:val="a0"/>
    <w:rsid w:val="00D5732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paragraph" w:customStyle="1" w:styleId="toleft">
    <w:name w:val="toleft"/>
    <w:basedOn w:val="a"/>
    <w:rsid w:val="00D5732F"/>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D57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17107" TargetMode="External"/><Relationship Id="rId18" Type="http://schemas.openxmlformats.org/officeDocument/2006/relationships/hyperlink" Target="https://normativ.kontur.ru/document?moduleid=1&amp;documentid=317107"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hyperlink" Target="http://nartkala4shool.ucoz.net/" TargetMode="External"/><Relationship Id="rId21" Type="http://schemas.openxmlformats.org/officeDocument/2006/relationships/hyperlink" Target="consultantplus://offline/ref=7477D36D247F526C7BD4B7DDD08F15A6014F84D62298DDA4DCA8A2DB7828FD21BF4B5E0D31D769E7uBz4M" TargetMode="External"/><Relationship Id="rId34" Type="http://schemas.openxmlformats.org/officeDocument/2006/relationships/hyperlink" Target="https://xn--1-8sbaavrikdhs1b0a3c.xn--p1ai/" TargetMode="External"/><Relationship Id="rId42" Type="http://schemas.openxmlformats.org/officeDocument/2006/relationships/hyperlink" Target="https://xn--80aggaphfcmle2a8gd.xn--p1ai/" TargetMode="External"/><Relationship Id="rId47" Type="http://schemas.openxmlformats.org/officeDocument/2006/relationships/hyperlink" Target="mailto:sosh1psygansu@mail.ru" TargetMode="External"/><Relationship Id="rId50" Type="http://schemas.openxmlformats.org/officeDocument/2006/relationships/hyperlink" Target="https://mousoshpsigansu3.ru/" TargetMode="External"/><Relationship Id="rId55" Type="http://schemas.openxmlformats.org/officeDocument/2006/relationships/hyperlink" Target="https://cherek-1.ru/" TargetMode="External"/><Relationship Id="rId7"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https://normativ.kontur.ru/document?moduleid=1&amp;documentid=317107"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1" Type="http://schemas.openxmlformats.org/officeDocument/2006/relationships/hyperlink" Target="https://normativ.kontur.ru/document?moduleid=1&amp;documentid=304478" TargetMode="External"/><Relationship Id="rId24" Type="http://schemas.openxmlformats.org/officeDocument/2006/relationships/hyperlink" Target="consultantplus://offline/ref=57EC4A0E559807BA03AC07E182649CCE6D9FA3573C5A4E7FB29AADAA01183E8460B26B87P0zAH" TargetMode="External"/><Relationship Id="rId32" Type="http://schemas.openxmlformats.org/officeDocument/2006/relationships/hyperlink" Target="http://uourvan.ucoz.org" TargetMode="External"/><Relationship Id="rId37" Type="http://schemas.openxmlformats.org/officeDocument/2006/relationships/hyperlink" Target="https://xn--3-7sbaa2chknnog2f.xn--07-6kc3bfr2e.xn--p1ai/" TargetMode="External"/><Relationship Id="rId40" Type="http://schemas.openxmlformats.org/officeDocument/2006/relationships/hyperlink" Target="http://shkola5-kbr.ucoz.ru/" TargetMode="External"/><Relationship Id="rId45" Type="http://schemas.openxmlformats.org/officeDocument/2006/relationships/hyperlink" Target="https://soch2kachun.kbrschool.ru/" TargetMode="External"/><Relationship Id="rId53" Type="http://schemas.openxmlformats.org/officeDocument/2006/relationships/hyperlink" Target="http://lbhbh.narod.ru/" TargetMode="External"/><Relationship Id="rId58" Type="http://schemas.openxmlformats.org/officeDocument/2006/relationships/hyperlink" Target="https://xn----8sbourne6cf.xn--p1ai/" TargetMode="External"/><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hyperlink" Target="https://normativ.kontur.ru/document?moduleId=1&amp;documentId=384482" TargetMode="External"/><Relationship Id="rId14" Type="http://schemas.openxmlformats.org/officeDocument/2006/relationships/hyperlink" Target="https://normativ.kontur.ru/document?moduleid=1&amp;documentid=317107" TargetMode="External"/><Relationship Id="rId22" Type="http://schemas.openxmlformats.org/officeDocument/2006/relationships/hyperlink" Target="consultantplus://offline/ref=FD33AA8C5611180459E2B0DB21B49A1C65ECC46A8334F0F6FC25338640525E9EA955DE45E5h30EM"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57EC4A0E559807BA03AC07E182649CCE6D90AD573E544E7FB29AADAA01183E8460B26B8F025B7499P3z7H" TargetMode="External"/><Relationship Id="rId35" Type="http://schemas.openxmlformats.org/officeDocument/2006/relationships/hyperlink" Target="mailto:nartkala-school2@mail.ru" TargetMode="External"/><Relationship Id="rId43" Type="http://schemas.openxmlformats.org/officeDocument/2006/relationships/hyperlink" Target="https://kahun1.ru/" TargetMode="External"/><Relationship Id="rId48" Type="http://schemas.openxmlformats.org/officeDocument/2006/relationships/hyperlink" Target="https://psigansu1.ru/" TargetMode="External"/><Relationship Id="rId56" Type="http://schemas.openxmlformats.org/officeDocument/2006/relationships/hyperlink" Target="https://cherek2-kbr.ucoz.ru/" TargetMode="External"/><Relationship Id="rId8" Type="http://schemas.openxmlformats.org/officeDocument/2006/relationships/hyperlink" Target="http://admindtk.ru/" TargetMode="External"/><Relationship Id="rId51" Type="http://schemas.openxmlformats.org/officeDocument/2006/relationships/hyperlink" Target="https://psikod.ru/" TargetMode="External"/><Relationship Id="rId3" Type="http://schemas.openxmlformats.org/officeDocument/2006/relationships/settings" Target="settings.xml"/><Relationship Id="rId12" Type="http://schemas.openxmlformats.org/officeDocument/2006/relationships/hyperlink" Target="https://normativ.kontur.ru/document?moduleId=1&amp;documentId=384482" TargetMode="External"/><Relationship Id="rId17" Type="http://schemas.openxmlformats.org/officeDocument/2006/relationships/hyperlink" Target="https://normativ.kontur.ru/document?moduleId=1&amp;documentId=384482" TargetMode="External"/><Relationship Id="rId25" Type="http://schemas.openxmlformats.org/officeDocument/2006/relationships/hyperlink" Target="consultantplus://offline/ref=57EC4A0E559807BA03AC07E182649CCE6D9FA3573C5A4E7FB29AADAA01183E8460B26B8F02P5zCH" TargetMode="External"/><Relationship Id="rId33" Type="http://schemas.openxmlformats.org/officeDocument/2006/relationships/hyperlink" Target="mailto:nlicey1@bk.ru" TargetMode="External"/><Relationship Id="rId38" Type="http://schemas.openxmlformats.org/officeDocument/2006/relationships/hyperlink" Target="mailto:mousoch477@mail.ru" TargetMode="External"/><Relationship Id="rId46" Type="http://schemas.openxmlformats.org/officeDocument/2006/relationships/hyperlink" Target="https://ncherek.kbrschool.ru/" TargetMode="External"/><Relationship Id="rId59" Type="http://schemas.openxmlformats.org/officeDocument/2006/relationships/hyperlink" Target="mailto:shkola-shithala@rambler.ru" TargetMode="External"/><Relationship Id="rId20" Type="http://schemas.openxmlformats.org/officeDocument/2006/relationships/hyperlink" Target="https://normativ.kontur.ru/document?moduleid=1&amp;documentid=380129" TargetMode="External"/><Relationship Id="rId41" Type="http://schemas.openxmlformats.org/officeDocument/2006/relationships/hyperlink" Target="https://nartk-shkola6.ucoz.net/" TargetMode="External"/><Relationship Id="rId54" Type="http://schemas.openxmlformats.org/officeDocument/2006/relationships/hyperlink" Target="mailto:soch1cherek@rambler.r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vo.garant.ru/" TargetMode="External"/><Relationship Id="rId15" Type="http://schemas.openxmlformats.org/officeDocument/2006/relationships/hyperlink" Target="https://normativ.kontur.ru/document?moduleid=1&amp;documentid=317107" TargetMode="External"/><Relationship Id="rId23" Type="http://schemas.openxmlformats.org/officeDocument/2006/relationships/hyperlink" Target="consultantplus://offline/ref=FD33AA8C5611180459E2B0DB21B49A1C66E2CE68863DF0F6FC25338640h502M"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s://school2nartkala.ru/" TargetMode="External"/><Relationship Id="rId49" Type="http://schemas.openxmlformats.org/officeDocument/2006/relationships/hyperlink" Target="https://sh2ps.ucoz.ru/" TargetMode="External"/><Relationship Id="rId57" Type="http://schemas.openxmlformats.org/officeDocument/2006/relationships/hyperlink" Target="https://urvansosh.edu07.ru/" TargetMode="External"/><Relationship Id="rId10" Type="http://schemas.openxmlformats.org/officeDocument/2006/relationships/hyperlink" Target="https://normativ.kontur.ru/document?moduleid=1&amp;documentid=284275"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yperlink" Target="mailto:soch2kachun@mail.ru" TargetMode="External"/><Relationship Id="rId52" Type="http://schemas.openxmlformats.org/officeDocument/2006/relationships/hyperlink" Target="mailto:kbrpsynabo@mail.ru" TargetMode="External"/><Relationship Id="rId60" Type="http://schemas.openxmlformats.org/officeDocument/2006/relationships/hyperlink" Target="https://school-shithala.ru/"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84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14528</Words>
  <Characters>82810</Characters>
  <Application>Microsoft Office Word</Application>
  <DocSecurity>0</DocSecurity>
  <Lines>690</Lines>
  <Paragraphs>194</Paragraphs>
  <ScaleCrop>false</ScaleCrop>
  <Company>MultiDVD Team</Company>
  <LinksUpToDate>false</LinksUpToDate>
  <CharactersWithSpaces>97144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Мухамед Коготыжев</cp:lastModifiedBy>
  <cp:revision>3</cp:revision>
  <dcterms:created xsi:type="dcterms:W3CDTF">2023-02-09T14:53:00Z</dcterms:created>
  <dcterms:modified xsi:type="dcterms:W3CDTF">2023-02-13T07:00:00Z</dcterms:modified>
</cp:coreProperties>
</file>