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D330" w14:textId="77777777" w:rsidR="006B11F8" w:rsidRDefault="006B11F8" w:rsidP="006B11F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0961D5">
        <w:rPr>
          <w:noProof/>
        </w:rPr>
        <w:drawing>
          <wp:inline distT="0" distB="0" distL="0" distR="0" wp14:anchorId="2B04F059" wp14:editId="77855275">
            <wp:extent cx="628650" cy="790575"/>
            <wp:effectExtent l="19050" t="0" r="0" b="0"/>
            <wp:docPr id="1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E9B160" w14:textId="77777777" w:rsidR="006B11F8" w:rsidRDefault="006B11F8" w:rsidP="006B11F8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14:paraId="5046A104" w14:textId="77777777" w:rsidR="006B11F8" w:rsidRDefault="006B11F8" w:rsidP="006B11F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409BFB15" w14:textId="77777777" w:rsidR="006B11F8" w:rsidRDefault="006B11F8" w:rsidP="006B11F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3AFC2C4C" w14:textId="77777777" w:rsidR="006B11F8" w:rsidRDefault="006B11F8" w:rsidP="006B11F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773C2703" w14:textId="77777777" w:rsidR="006B11F8" w:rsidRDefault="006B11F8" w:rsidP="006B11F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59B1A243" w14:textId="77777777" w:rsidR="006B11F8" w:rsidRDefault="006B11F8" w:rsidP="006B11F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14:paraId="0EAACE11" w14:textId="77777777" w:rsidR="006B11F8" w:rsidRDefault="006B11F8" w:rsidP="006B11F8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9B020F7" w14:textId="77777777" w:rsidR="006B11F8" w:rsidRPr="00B63E83" w:rsidRDefault="006B11F8" w:rsidP="006B11F8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№__160</w:t>
      </w:r>
    </w:p>
    <w:p w14:paraId="04ED85D1" w14:textId="77777777" w:rsidR="006B11F8" w:rsidRPr="00B63E83" w:rsidRDefault="006B11F8" w:rsidP="006B11F8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№__160</w:t>
      </w:r>
    </w:p>
    <w:p w14:paraId="27334D7D" w14:textId="77777777" w:rsidR="006B11F8" w:rsidRDefault="006B11F8" w:rsidP="006B11F8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№__160</w:t>
      </w:r>
    </w:p>
    <w:p w14:paraId="76306E7A" w14:textId="77777777" w:rsidR="006B11F8" w:rsidRPr="00B46324" w:rsidRDefault="006B11F8" w:rsidP="006B11F8">
      <w:pPr>
        <w:spacing w:after="0" w:line="240" w:lineRule="auto"/>
      </w:pPr>
    </w:p>
    <w:p w14:paraId="3B0B35C2" w14:textId="77777777" w:rsidR="006B11F8" w:rsidRDefault="006B11F8" w:rsidP="006B11F8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81A1BA2" w14:textId="77777777" w:rsidR="006B11F8" w:rsidRDefault="006B11F8" w:rsidP="006B11F8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08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я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CA2EC9E" w14:textId="77777777" w:rsidR="006B11F8" w:rsidRDefault="006B11F8" w:rsidP="006B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14:paraId="715C5046" w14:textId="77777777" w:rsidR="006B11F8" w:rsidRPr="00B31779" w:rsidRDefault="006B11F8" w:rsidP="006B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B31779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Об утверждении административного регламента местной администрации Урванского муниципального района КБР  по предоставлению муниципальной услуги </w:t>
      </w:r>
      <w:bookmarkStart w:id="0" w:name="_Hlk117762445"/>
      <w:r w:rsidRPr="00B31779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«Предоставление информации о текущей успеваемости обучающегося, ведение электронного дневника и электронного журнала успеваемости»</w:t>
      </w:r>
    </w:p>
    <w:bookmarkEnd w:id="0"/>
    <w:p w14:paraId="7D807653" w14:textId="77777777" w:rsidR="006B11F8" w:rsidRPr="009265E2" w:rsidRDefault="006B11F8" w:rsidP="006B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14:paraId="444859BE" w14:textId="77777777" w:rsidR="006B11F8" w:rsidRPr="00D07C19" w:rsidRDefault="006B11F8" w:rsidP="006B1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C19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6" w:anchor="/document/12177515/entry/300" w:history="1">
        <w:r w:rsidRPr="00D07C19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D07C19">
        <w:rPr>
          <w:rFonts w:ascii="Times New Roman" w:eastAsia="Times New Roman" w:hAnsi="Times New Roman" w:cs="Times New Roman"/>
          <w:sz w:val="28"/>
          <w:szCs w:val="28"/>
        </w:rPr>
        <w:t xml:space="preserve"> от 27.07.2010 года N 210-ФЗ "Об организации предоставления государственных и муниципальных услуг и  в целях повышения качества и доступности предоставляемых муниципальных услуг              </w:t>
      </w:r>
    </w:p>
    <w:p w14:paraId="26A7B726" w14:textId="77777777" w:rsidR="006B11F8" w:rsidRPr="00D07C19" w:rsidRDefault="006B11F8" w:rsidP="006B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2A0094" w14:textId="77777777" w:rsidR="006B11F8" w:rsidRPr="00D07C19" w:rsidRDefault="006B11F8" w:rsidP="006B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C19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14:paraId="6564E416" w14:textId="77777777" w:rsidR="006B11F8" w:rsidRPr="00D07C19" w:rsidRDefault="006B11F8" w:rsidP="006B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8F1447" w14:textId="77777777" w:rsidR="006B11F8" w:rsidRPr="00D07C19" w:rsidRDefault="006B11F8" w:rsidP="006B11F8">
      <w:pPr>
        <w:numPr>
          <w:ilvl w:val="0"/>
          <w:numId w:val="1"/>
        </w:num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C19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 </w:t>
      </w:r>
      <w:bookmarkStart w:id="1" w:name="_Hlk117764500"/>
      <w:r w:rsidRPr="00D07C19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информации о текущей успеваемости обучающегося, ведение электронного дневника и электронного журнала успеваемости» </w:t>
      </w:r>
      <w:bookmarkEnd w:id="1"/>
      <w:r w:rsidRPr="00D07C19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7" w:anchor="/document/42593724/entry/1000" w:history="1">
        <w:r w:rsidRPr="00D07C19">
          <w:rPr>
            <w:rFonts w:ascii="Times New Roman" w:eastAsia="Times New Roman" w:hAnsi="Times New Roman" w:cs="Times New Roman"/>
            <w:sz w:val="28"/>
            <w:szCs w:val="28"/>
          </w:rPr>
          <w:t>Приложение</w:t>
        </w:r>
      </w:hyperlink>
      <w:r w:rsidRPr="00D07C1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D07C19">
        <w:rPr>
          <w:rFonts w:ascii="Times New Roman" w:eastAsia="Calibri" w:hAnsi="Times New Roman" w:cs="Times New Roman"/>
          <w:sz w:val="28"/>
          <w:szCs w:val="28"/>
        </w:rPr>
        <w:t>)</w:t>
      </w:r>
      <w:r w:rsidRPr="00D07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09E467" w14:textId="77777777" w:rsidR="006B11F8" w:rsidRPr="00D07C19" w:rsidRDefault="006B11F8" w:rsidP="006B11F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350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D07C1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И.о. начальника МКУ «Управление образования местной администрации Урванского муниципального района КБР» З.К. Жанову обеспечить исполнение административного регламента, указанного в пункте 1 настоящего постановления.</w:t>
      </w:r>
    </w:p>
    <w:p w14:paraId="2C8BF985" w14:textId="77777777" w:rsidR="006B11F8" w:rsidRPr="00D07C19" w:rsidRDefault="006B11F8" w:rsidP="006B11F8">
      <w:pPr>
        <w:pStyle w:val="a3"/>
        <w:numPr>
          <w:ilvl w:val="0"/>
          <w:numId w:val="1"/>
        </w:numPr>
        <w:spacing w:after="200" w:line="276" w:lineRule="auto"/>
        <w:ind w:left="284" w:firstLine="76"/>
        <w:jc w:val="both"/>
        <w:rPr>
          <w:color w:val="22272F"/>
          <w:sz w:val="28"/>
          <w:szCs w:val="28"/>
        </w:rPr>
      </w:pPr>
      <w:r w:rsidRPr="00D07C19">
        <w:rPr>
          <w:color w:val="22272F"/>
          <w:sz w:val="28"/>
          <w:szCs w:val="28"/>
        </w:rPr>
        <w:t>Административный регламент по предоставлению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успеваемости», утверждённый постановлением главы местной администрации Урванского муниципального района КБР № 150 от 30 июня 2016 года считать утратившим силу.</w:t>
      </w:r>
    </w:p>
    <w:p w14:paraId="10F01C57" w14:textId="77777777" w:rsidR="006B11F8" w:rsidRPr="00D07C19" w:rsidRDefault="009663E8" w:rsidP="006B11F8">
      <w:pPr>
        <w:numPr>
          <w:ilvl w:val="0"/>
          <w:numId w:val="1"/>
        </w:num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anchor="/document/42593725/entry/0" w:history="1">
        <w:r w:rsidR="006B11F8" w:rsidRPr="00D07C19">
          <w:rPr>
            <w:rFonts w:ascii="Times New Roman" w:eastAsia="Times New Roman" w:hAnsi="Times New Roman" w:cs="Times New Roman"/>
            <w:sz w:val="28"/>
            <w:szCs w:val="28"/>
          </w:rPr>
          <w:t>Опубликовать</w:t>
        </w:r>
      </w:hyperlink>
      <w:r w:rsidR="006B11F8" w:rsidRPr="00D07C19">
        <w:rPr>
          <w:rFonts w:ascii="Times New Roman" w:eastAsia="Times New Roman" w:hAnsi="Times New Roman" w:cs="Times New Roman"/>
          <w:sz w:val="28"/>
          <w:szCs w:val="28"/>
        </w:rPr>
        <w:t> настоящее постановление в районной газете «Маяк 07» и разместить на </w:t>
      </w:r>
      <w:hyperlink r:id="rId9" w:tgtFrame="_blank" w:history="1">
        <w:r w:rsidR="006B11F8" w:rsidRPr="00D07C19">
          <w:rPr>
            <w:rFonts w:ascii="Times New Roman" w:eastAsia="Times New Roman" w:hAnsi="Times New Roman" w:cs="Times New Roman"/>
            <w:sz w:val="28"/>
            <w:szCs w:val="28"/>
          </w:rPr>
          <w:t>официальном сайте</w:t>
        </w:r>
      </w:hyperlink>
      <w:r w:rsidR="006B11F8" w:rsidRPr="00D07C19">
        <w:rPr>
          <w:rFonts w:ascii="Times New Roman" w:eastAsia="Times New Roman" w:hAnsi="Times New Roman" w:cs="Times New Roman"/>
          <w:sz w:val="28"/>
          <w:szCs w:val="28"/>
        </w:rPr>
        <w:t> местной администрации Урванского муниципального района КБР  в сети Интернет.</w:t>
      </w:r>
    </w:p>
    <w:p w14:paraId="667BF1D9" w14:textId="77777777" w:rsidR="006B11F8" w:rsidRPr="00D07C19" w:rsidRDefault="006B11F8" w:rsidP="006B11F8">
      <w:pPr>
        <w:numPr>
          <w:ilvl w:val="0"/>
          <w:numId w:val="1"/>
        </w:num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07C1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Контроль исполнения настоящего постановления возложить на заместителя главы местной администрации Урванского муниципального района КБР. </w:t>
      </w:r>
    </w:p>
    <w:p w14:paraId="3BF9ED2C" w14:textId="77777777" w:rsidR="006B11F8" w:rsidRPr="00D07C19" w:rsidRDefault="006B11F8" w:rsidP="006B1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7E0C7491" w14:textId="77777777" w:rsidR="006B11F8" w:rsidRDefault="006B11F8" w:rsidP="006B1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3EE0D8BC" w14:textId="77777777" w:rsidR="006B11F8" w:rsidRDefault="006B11F8" w:rsidP="006B1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52E77A17" w14:textId="77777777" w:rsidR="006B11F8" w:rsidRDefault="006B11F8" w:rsidP="006B1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15439D60" w14:textId="77777777" w:rsidR="006B11F8" w:rsidRDefault="006B11F8" w:rsidP="006B1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5DF91742" w14:textId="77777777" w:rsidR="006B11F8" w:rsidRPr="00D07C19" w:rsidRDefault="006B11F8" w:rsidP="006B1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C19">
        <w:rPr>
          <w:rFonts w:ascii="Times New Roman" w:hAnsi="Times New Roman" w:cs="Times New Roman"/>
          <w:b/>
          <w:sz w:val="28"/>
          <w:szCs w:val="28"/>
        </w:rPr>
        <w:t>И.о. главы местной администрации</w:t>
      </w:r>
    </w:p>
    <w:p w14:paraId="7A05A0B1" w14:textId="77777777" w:rsidR="009663E8" w:rsidRPr="004F69CB" w:rsidRDefault="006B11F8" w:rsidP="009663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7C19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 КБР                                   В.Х. Ажиев</w:t>
      </w:r>
      <w:r w:rsidRPr="00D07C19">
        <w:rPr>
          <w:rFonts w:ascii="Times New Roman" w:hAnsi="Times New Roman" w:cs="Times New Roman"/>
          <w:sz w:val="28"/>
          <w:szCs w:val="28"/>
        </w:rPr>
        <w:br w:type="page"/>
      </w:r>
      <w:r w:rsidR="009663E8" w:rsidRPr="004F69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№1 </w:t>
      </w:r>
      <w:r w:rsidR="009663E8" w:rsidRPr="004F69CB">
        <w:rPr>
          <w:rFonts w:ascii="Times New Roman" w:eastAsia="Times New Roman" w:hAnsi="Times New Roman" w:cs="Times New Roman"/>
          <w:sz w:val="24"/>
          <w:szCs w:val="24"/>
        </w:rPr>
        <w:br/>
        <w:t>к </w:t>
      </w:r>
      <w:hyperlink r:id="rId10" w:anchor="/document/42593724/entry/0" w:history="1">
        <w:r w:rsidR="009663E8" w:rsidRPr="004F69CB">
          <w:rPr>
            <w:rFonts w:ascii="Times New Roman" w:eastAsia="Times New Roman" w:hAnsi="Times New Roman" w:cs="Times New Roman"/>
            <w:sz w:val="24"/>
            <w:szCs w:val="24"/>
          </w:rPr>
          <w:t>постановлению</w:t>
        </w:r>
      </w:hyperlink>
      <w:r w:rsidR="009663E8" w:rsidRPr="004F69CB">
        <w:rPr>
          <w:rFonts w:ascii="Times New Roman" w:eastAsia="Times New Roman" w:hAnsi="Times New Roman" w:cs="Times New Roman"/>
          <w:sz w:val="24"/>
          <w:szCs w:val="24"/>
        </w:rPr>
        <w:t xml:space="preserve"> местной  администрации</w:t>
      </w:r>
      <w:r w:rsidR="009663E8" w:rsidRPr="004F69CB">
        <w:rPr>
          <w:rFonts w:ascii="Times New Roman" w:eastAsia="Times New Roman" w:hAnsi="Times New Roman" w:cs="Times New Roman"/>
          <w:sz w:val="24"/>
          <w:szCs w:val="24"/>
        </w:rPr>
        <w:br/>
        <w:t xml:space="preserve">Урванского муниципального  района КБР </w:t>
      </w:r>
      <w:r w:rsidR="009663E8" w:rsidRPr="004F69CB">
        <w:rPr>
          <w:rFonts w:ascii="Times New Roman" w:eastAsia="Times New Roman" w:hAnsi="Times New Roman" w:cs="Times New Roman"/>
          <w:sz w:val="24"/>
          <w:szCs w:val="24"/>
        </w:rPr>
        <w:br/>
        <w:t>от</w:t>
      </w:r>
      <w:r w:rsidR="009663E8">
        <w:rPr>
          <w:rFonts w:ascii="Times New Roman" w:eastAsia="Times New Roman" w:hAnsi="Times New Roman" w:cs="Times New Roman"/>
          <w:sz w:val="24"/>
          <w:szCs w:val="24"/>
        </w:rPr>
        <w:t xml:space="preserve"> 08 февраля</w:t>
      </w:r>
      <w:r w:rsidR="009663E8" w:rsidRPr="004F69CB">
        <w:rPr>
          <w:rFonts w:ascii="Times New Roman" w:eastAsia="Times New Roman" w:hAnsi="Times New Roman" w:cs="Times New Roman"/>
          <w:sz w:val="24"/>
          <w:szCs w:val="24"/>
        </w:rPr>
        <w:t xml:space="preserve">  202</w:t>
      </w:r>
      <w:r w:rsidR="009663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663E8" w:rsidRPr="004F69CB">
        <w:rPr>
          <w:rFonts w:ascii="Times New Roman" w:eastAsia="Times New Roman" w:hAnsi="Times New Roman" w:cs="Times New Roman"/>
          <w:sz w:val="24"/>
          <w:szCs w:val="24"/>
        </w:rPr>
        <w:t xml:space="preserve">  года № </w:t>
      </w:r>
      <w:r w:rsidR="009663E8">
        <w:rPr>
          <w:rFonts w:ascii="Times New Roman" w:eastAsia="Times New Roman" w:hAnsi="Times New Roman" w:cs="Times New Roman"/>
          <w:sz w:val="24"/>
          <w:szCs w:val="24"/>
        </w:rPr>
        <w:t>160</w:t>
      </w:r>
    </w:p>
    <w:p w14:paraId="44F2A6CE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BF5F418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Административный регламент</w:t>
      </w:r>
    </w:p>
    <w:p w14:paraId="15A20C98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предоставлению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</w:t>
      </w:r>
    </w:p>
    <w:p w14:paraId="04C9EED3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DBD2B1" w14:textId="77777777" w:rsidR="009663E8" w:rsidRPr="004F69CB" w:rsidRDefault="009663E8" w:rsidP="009663E8">
      <w:pPr>
        <w:widowControl w:val="0"/>
        <w:numPr>
          <w:ilvl w:val="0"/>
          <w:numId w:val="5"/>
        </w:numPr>
        <w:tabs>
          <w:tab w:val="left" w:pos="269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Общие положения</w:t>
      </w:r>
    </w:p>
    <w:p w14:paraId="792EB96C" w14:textId="77777777" w:rsidR="009663E8" w:rsidRPr="004F69CB" w:rsidRDefault="009663E8" w:rsidP="009663E8">
      <w:pPr>
        <w:widowControl w:val="0"/>
        <w:tabs>
          <w:tab w:val="left" w:pos="269"/>
        </w:tabs>
        <w:spacing w:after="0" w:line="260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08C5E5F" w14:textId="77777777" w:rsidR="009663E8" w:rsidRPr="0023676B" w:rsidRDefault="009663E8" w:rsidP="009663E8">
      <w:pPr>
        <w:widowControl w:val="0"/>
        <w:numPr>
          <w:ilvl w:val="1"/>
          <w:numId w:val="35"/>
        </w:numPr>
        <w:tabs>
          <w:tab w:val="left" w:pos="1248"/>
        </w:tabs>
        <w:spacing w:after="0" w:line="322" w:lineRule="exact"/>
        <w:ind w:right="2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3676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Предмет регулирования </w:t>
      </w:r>
      <w:r w:rsidRPr="0023676B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</w:t>
      </w:r>
    </w:p>
    <w:p w14:paraId="740D18FB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Административный регламент по предоставлению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 (далее – Административный регламент) разработан в соответствии с законодательством Российской Федерации, законодательством Кабардино-Балкарской Республики, муниципальными правовыми актами в целях повышения качества исполнения и доступности муниципальной услуги на территории Урванского муниципального района, а также определяет сроки и последовательность действий (административных процедур) при предоставлении муниципальной услуги.</w:t>
      </w:r>
    </w:p>
    <w:p w14:paraId="35845769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Регламент подлежит размещению на официальном сайте МКУ «Управление образования местной администрации Урванского муниципального района Кабардино-Балкарской Республики» (далее – Управление образования) и на сайте местной администрации Урванского муниципального района Кабардино-Балкарской Республики.</w:t>
      </w:r>
    </w:p>
    <w:p w14:paraId="311A254C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Предметом регулирования настоящего Административного регламента являются правоотношения, возникшие при обращении заявителя в образовательные учреждения Урванского муниципального района, в Государственное бюджетное учреждение «Многофункциональный центр предоставления государственных и муниципальных услуг Кабардино – Балкарской Республики» (далее – ГБУ «МФЦ»), на Единый портал государственных и муниципальных услуг (далее – Единый портал) в целях реализации их прав на получении информации о текущей успеваемости учащегося, ведение электронного дневника и электронного журнала.</w:t>
      </w:r>
    </w:p>
    <w:p w14:paraId="53159965" w14:textId="77777777" w:rsidR="009663E8" w:rsidRPr="0023676B" w:rsidRDefault="009663E8" w:rsidP="009663E8">
      <w:pPr>
        <w:widowControl w:val="0"/>
        <w:tabs>
          <w:tab w:val="left" w:pos="1095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36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1.2. Круг заявителей:</w:t>
      </w:r>
    </w:p>
    <w:p w14:paraId="7EAA87C9" w14:textId="77777777" w:rsidR="009663E8" w:rsidRPr="0023676B" w:rsidRDefault="009663E8" w:rsidP="009663E8">
      <w:pPr>
        <w:pStyle w:val="a7"/>
        <w:shd w:val="clear" w:color="auto" w:fill="auto"/>
        <w:spacing w:after="0" w:line="322" w:lineRule="exact"/>
        <w:ind w:right="20" w:firstLine="580"/>
        <w:jc w:val="both"/>
        <w:rPr>
          <w:b/>
          <w:bCs/>
        </w:rPr>
      </w:pPr>
      <w:r w:rsidRPr="004F69CB">
        <w:rPr>
          <w:rFonts w:eastAsia="Times New Roman"/>
          <w:color w:val="000000"/>
          <w:lang w:eastAsia="ru-RU"/>
        </w:rPr>
        <w:t>-родители</w:t>
      </w:r>
      <w:r w:rsidRPr="0023676B">
        <w:rPr>
          <w:b/>
          <w:bCs/>
        </w:rPr>
        <w:t xml:space="preserve"> </w:t>
      </w:r>
    </w:p>
    <w:p w14:paraId="6F2830E3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(законные представители) несовершеннолетних граждан, обучающихся в образовательных учреждениях Урванского муниципального района;</w:t>
      </w:r>
    </w:p>
    <w:p w14:paraId="73E872DE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-совершеннолетние граждане, продолжающие обучение в образовательных учреждениях Урванского муниципального района.</w:t>
      </w:r>
    </w:p>
    <w:p w14:paraId="378B98F9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36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1.3. Требования к порядку информирования о предоставлении муниципальной услуги</w:t>
      </w:r>
    </w:p>
    <w:p w14:paraId="017858B6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EFDFD7" w14:textId="77777777" w:rsidR="009663E8" w:rsidRPr="00BC2BC4" w:rsidRDefault="009663E8" w:rsidP="009663E8">
      <w:pPr>
        <w:widowControl w:val="0"/>
        <w:numPr>
          <w:ilvl w:val="2"/>
          <w:numId w:val="35"/>
        </w:numPr>
        <w:tabs>
          <w:tab w:val="left" w:pos="1402"/>
        </w:tabs>
        <w:spacing w:after="0" w:line="322" w:lineRule="exact"/>
        <w:ind w:right="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2BC4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14:paraId="0D6AE48C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2BC4">
        <w:rPr>
          <w:rFonts w:ascii="Times New Roman" w:hAnsi="Times New Roman" w:cs="Times New Roman"/>
          <w:sz w:val="24"/>
          <w:szCs w:val="24"/>
        </w:rPr>
        <w:t>непосредственно при личном приеме заявителя в Управление образования; в Учреждения;</w:t>
      </w:r>
    </w:p>
    <w:p w14:paraId="58CE78A1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2BC4">
        <w:rPr>
          <w:rFonts w:ascii="Times New Roman" w:hAnsi="Times New Roman" w:cs="Times New Roman"/>
          <w:sz w:val="24"/>
          <w:szCs w:val="24"/>
        </w:rPr>
        <w:t>по телефону в Управление; в Учреждения;</w:t>
      </w:r>
    </w:p>
    <w:p w14:paraId="03F698AA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C2BC4">
        <w:rPr>
          <w:rFonts w:ascii="Times New Roman" w:hAnsi="Times New Roman" w:cs="Times New Roman"/>
          <w:sz w:val="24"/>
          <w:szCs w:val="24"/>
        </w:rPr>
        <w:t>письменно, в том числе посредством электронной почты;</w:t>
      </w:r>
    </w:p>
    <w:p w14:paraId="264B5739" w14:textId="77777777" w:rsidR="009663E8" w:rsidRPr="00BC2BC4" w:rsidRDefault="009663E8" w:rsidP="009663E8">
      <w:pPr>
        <w:widowControl w:val="0"/>
        <w:shd w:val="clear" w:color="auto" w:fill="FFFFFF"/>
        <w:tabs>
          <w:tab w:val="left" w:pos="1911"/>
        </w:tabs>
        <w:spacing w:after="0" w:line="322" w:lineRule="exact"/>
        <w:ind w:left="20" w:right="20" w:hanging="36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BC2B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Государственное бюджетное учреждение «Многофункциональный центр по предоставлению государственных и муниципальных услуг Кабардино-Балкарской Республики» (далее – МФЦ).</w:t>
      </w:r>
    </w:p>
    <w:p w14:paraId="335DF8A7" w14:textId="77777777" w:rsidR="009663E8" w:rsidRPr="00BC2BC4" w:rsidRDefault="009663E8" w:rsidP="009663E8">
      <w:pPr>
        <w:widowControl w:val="0"/>
        <w:tabs>
          <w:tab w:val="left" w:pos="1911"/>
        </w:tabs>
        <w:spacing w:after="0" w:line="322" w:lineRule="exact"/>
        <w:ind w:left="20" w:right="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C2B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Адрес федеральной информационной системы «Единый портал государственных и муниципальных услуг (функций)» - www.gosuslugi.ru (далее - ЕПГУ);</w:t>
      </w:r>
    </w:p>
    <w:p w14:paraId="3718FB6E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на официальном сайте Управление образования (</w:t>
      </w:r>
      <w:hyperlink w:history="1">
        <w:r w:rsidRPr="00BC2BC4">
          <w:rPr>
            <w:rFonts w:ascii="Times New Roman" w:hAnsi="Times New Roman"/>
            <w:color w:val="0066CC"/>
            <w:sz w:val="24"/>
            <w:szCs w:val="24"/>
            <w:u w:val="single"/>
          </w:rPr>
          <w:t>http://uourvan.ucoz.org); сайтах</w:t>
        </w:r>
      </w:hyperlink>
      <w:r w:rsidRPr="00BC2BC4">
        <w:rPr>
          <w:rFonts w:ascii="Times New Roman" w:hAnsi="Times New Roman" w:cs="Times New Roman"/>
          <w:sz w:val="24"/>
          <w:szCs w:val="24"/>
        </w:rPr>
        <w:t xml:space="preserve">  Учреждений; </w:t>
      </w:r>
    </w:p>
    <w:p w14:paraId="54727FDB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2BC4">
        <w:rPr>
          <w:rFonts w:ascii="Times New Roman" w:hAnsi="Times New Roman" w:cs="Times New Roman"/>
          <w:sz w:val="24"/>
          <w:szCs w:val="24"/>
        </w:rPr>
        <w:t>посредством размещения информации на информационных стендах Управление образования, Учреждений.</w:t>
      </w:r>
    </w:p>
    <w:p w14:paraId="479FC6AE" w14:textId="77777777" w:rsidR="009663E8" w:rsidRPr="00BC2BC4" w:rsidRDefault="009663E8" w:rsidP="009663E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муниципальной услуги осуществляется бесплатно</w:t>
      </w:r>
    </w:p>
    <w:p w14:paraId="5795DE0C" w14:textId="77777777" w:rsidR="009663E8" w:rsidRPr="00BC2BC4" w:rsidRDefault="009663E8" w:rsidP="009663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Информирование проводится в форме:</w:t>
      </w:r>
    </w:p>
    <w:p w14:paraId="2B744E39" w14:textId="77777777" w:rsidR="009663E8" w:rsidRPr="00BC2BC4" w:rsidRDefault="009663E8" w:rsidP="00966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-</w:t>
      </w:r>
      <w:r w:rsidRPr="00BC2BC4">
        <w:rPr>
          <w:rFonts w:ascii="Times New Roman" w:hAnsi="Times New Roman"/>
          <w:sz w:val="24"/>
          <w:szCs w:val="24"/>
        </w:rPr>
        <w:t xml:space="preserve"> индивидуальное информирование (устное, письменное);</w:t>
      </w:r>
    </w:p>
    <w:p w14:paraId="27E9AEB6" w14:textId="77777777" w:rsidR="009663E8" w:rsidRPr="00BC2BC4" w:rsidRDefault="009663E8" w:rsidP="00966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t xml:space="preserve"> -публичное информирование (средства массовой информации, сеть «Интернет»).</w:t>
      </w:r>
    </w:p>
    <w:p w14:paraId="4AE032F7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Информирование осуществляется по вопросам, касающимся:</w:t>
      </w:r>
    </w:p>
    <w:p w14:paraId="16100613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способов подачи заявления о предоставлении муниципальной услуги;</w:t>
      </w:r>
    </w:p>
    <w:p w14:paraId="7FC5C04B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адреса Управления образования, Учреждений, обращение в который необходимо для предоставления муниципальной услуги;</w:t>
      </w:r>
    </w:p>
    <w:p w14:paraId="606F02B1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справочной информации о работе Управление образования; Учреждений.</w:t>
      </w:r>
    </w:p>
    <w:p w14:paraId="1DC72D79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документов, необходимых для предоставления муниципальной услуги;</w:t>
      </w:r>
    </w:p>
    <w:p w14:paraId="7D284761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порядка и сроков предоставления муниципальной услуги;</w:t>
      </w:r>
    </w:p>
    <w:p w14:paraId="0D475EEF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0611B2B2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70010F28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2B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Получение информации по вопросам предоставления муниципальной услуги осуществляется бесплатно.</w:t>
      </w:r>
    </w:p>
    <w:p w14:paraId="73AF7015" w14:textId="77777777" w:rsidR="009663E8" w:rsidRPr="00BC2BC4" w:rsidRDefault="009663E8" w:rsidP="009663E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C6BCDE4" w14:textId="77777777" w:rsidR="009663E8" w:rsidRPr="00BC2BC4" w:rsidRDefault="009663E8" w:rsidP="009663E8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При устном обращении Заявителя (лично или по телефону) специалист Управление образования, Учреждения,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EC66BD6" w14:textId="77777777" w:rsidR="009663E8" w:rsidRPr="00BC2BC4" w:rsidRDefault="009663E8" w:rsidP="009663E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5D23B992" w14:textId="77777777" w:rsidR="009663E8" w:rsidRPr="00BC2BC4" w:rsidRDefault="009663E8" w:rsidP="009663E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Если специалист Управление образования, Учреждение не может самостоятельно дать ответ, телефонный звонок</w:t>
      </w:r>
      <w:r w:rsidRPr="00BC2B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2BC4">
        <w:rPr>
          <w:rFonts w:ascii="Times New Roman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3E930528" w14:textId="77777777" w:rsidR="009663E8" w:rsidRPr="00BC2BC4" w:rsidRDefault="009663E8" w:rsidP="009663E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939B7AF" w14:textId="77777777" w:rsidR="009663E8" w:rsidRPr="00BC2BC4" w:rsidRDefault="009663E8" w:rsidP="009663E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 xml:space="preserve">изложить обращение в письменной форме; </w:t>
      </w:r>
    </w:p>
    <w:p w14:paraId="26487A7C" w14:textId="77777777" w:rsidR="009663E8" w:rsidRPr="00BC2BC4" w:rsidRDefault="009663E8" w:rsidP="009663E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14:paraId="458FAC95" w14:textId="77777777" w:rsidR="009663E8" w:rsidRPr="00BC2BC4" w:rsidRDefault="009663E8" w:rsidP="009663E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Специалист Управления образования, Учреждения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3DC992F" w14:textId="77777777" w:rsidR="009663E8" w:rsidRPr="00BC2BC4" w:rsidRDefault="009663E8" w:rsidP="00966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30ED7DBC" w14:textId="77777777" w:rsidR="009663E8" w:rsidRPr="00BC2BC4" w:rsidRDefault="009663E8" w:rsidP="00966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BC4">
        <w:rPr>
          <w:rFonts w:ascii="Times New Roman" w:hAnsi="Times New Roman" w:cs="Times New Roman"/>
          <w:sz w:val="24"/>
          <w:szCs w:val="24"/>
        </w:rPr>
        <w:t xml:space="preserve">По письменному обращению специалист Управления образования, Учреждения, ответственный за предоставление муниципальной услуги, подробно в письменной форме </w:t>
      </w:r>
      <w:r w:rsidRPr="00BC2BC4">
        <w:rPr>
          <w:rFonts w:ascii="Times New Roman" w:hAnsi="Times New Roman" w:cs="Times New Roman"/>
          <w:b/>
          <w:sz w:val="24"/>
          <w:szCs w:val="24"/>
        </w:rPr>
        <w:t>разъясняет гражданину сведения по вопросам, указанным в пункте 1.5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14:paraId="21FD7116" w14:textId="77777777" w:rsidR="009663E8" w:rsidRPr="00BC2BC4" w:rsidRDefault="009663E8" w:rsidP="009663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lastRenderedPageBreak/>
        <w:t>Публичное информирование об услуге и о порядке ее оказания осуществляется муниципальной комиссией по делам несовершеннолетних и защите их прав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– телекоммуникационной сети «Интернет».</w:t>
      </w:r>
    </w:p>
    <w:p w14:paraId="12E82007" w14:textId="77777777" w:rsidR="009663E8" w:rsidRPr="00BC2BC4" w:rsidRDefault="009663E8" w:rsidP="009663E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2BC4">
        <w:rPr>
          <w:rFonts w:ascii="Times New Roman" w:hAnsi="Times New Roman"/>
          <w:bCs/>
          <w:sz w:val="24"/>
          <w:szCs w:val="24"/>
        </w:rPr>
        <w:t xml:space="preserve">На </w:t>
      </w:r>
      <w:r w:rsidRPr="00BC2BC4">
        <w:rPr>
          <w:rFonts w:ascii="Times New Roman" w:hAnsi="Times New Roman"/>
          <w:sz w:val="24"/>
          <w:szCs w:val="24"/>
        </w:rPr>
        <w:t>Едином портале государственных и муниципальных услуг можно получить следующую информацию:</w:t>
      </w:r>
    </w:p>
    <w:p w14:paraId="6E216782" w14:textId="77777777" w:rsidR="009663E8" w:rsidRPr="00BC2BC4" w:rsidRDefault="009663E8" w:rsidP="00966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t>- о круге заявителей;</w:t>
      </w:r>
    </w:p>
    <w:p w14:paraId="128CE48F" w14:textId="77777777" w:rsidR="009663E8" w:rsidRPr="00BC2BC4" w:rsidRDefault="009663E8" w:rsidP="00966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t>- о сроке предоставления государственной услуги;</w:t>
      </w:r>
    </w:p>
    <w:p w14:paraId="4228FF04" w14:textId="77777777" w:rsidR="009663E8" w:rsidRPr="00BC2BC4" w:rsidRDefault="009663E8" w:rsidP="00966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t>- о результате предоставления государственной услуги, порядке выдачи результата государственной услуги;</w:t>
      </w:r>
    </w:p>
    <w:p w14:paraId="39CC17B7" w14:textId="77777777" w:rsidR="009663E8" w:rsidRPr="00BC2BC4" w:rsidRDefault="009663E8" w:rsidP="00966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t>- об исчерпывающем перечне оснований для приостановления предоставления государственной услуги или отказе в предоставлении государственной услуги;</w:t>
      </w:r>
    </w:p>
    <w:p w14:paraId="65B6AA75" w14:textId="77777777" w:rsidR="009663E8" w:rsidRPr="00BC2BC4" w:rsidRDefault="009663E8" w:rsidP="00966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2BB648AF" w14:textId="77777777" w:rsidR="009663E8" w:rsidRPr="00BC2BC4" w:rsidRDefault="009663E8" w:rsidP="00966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t>- о формах заявлений (уведомлений, сообщений), используемых при предоставлении государственной услуги.</w:t>
      </w:r>
    </w:p>
    <w:p w14:paraId="0B0F36EC" w14:textId="77777777" w:rsidR="009663E8" w:rsidRDefault="009663E8" w:rsidP="009663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2BC4">
        <w:rPr>
          <w:rFonts w:ascii="Times New Roman" w:hAnsi="Times New Roman"/>
          <w:sz w:val="24"/>
          <w:szCs w:val="24"/>
        </w:rPr>
        <w:t>Информация о государственной услуге предоставляется бесплатно.</w:t>
      </w:r>
    </w:p>
    <w:p w14:paraId="61BAAAF0" w14:textId="77777777" w:rsidR="009663E8" w:rsidRPr="00BC2BC4" w:rsidRDefault="009663E8" w:rsidP="009663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13CA3A9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1.2.2.</w:t>
      </w:r>
      <w:r w:rsidRPr="00BC2B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услуги.</w:t>
      </w:r>
    </w:p>
    <w:p w14:paraId="1E5F6882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38FC19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Едином портал государственных и муниципальных услуг (функций) размещается следующая информация:</w:t>
      </w:r>
    </w:p>
    <w:p w14:paraId="1E2C1FC1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-наименование (в том числе краткое) муниципальной услуги;</w:t>
      </w:r>
    </w:p>
    <w:p w14:paraId="1DCAEC55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-наименование органа (организации), предоставляющего муниципальную услугу;</w:t>
      </w:r>
    </w:p>
    <w:p w14:paraId="0CD93BB8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14:paraId="04D4B639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-способы предоставления муниципальной услуги;</w:t>
      </w:r>
    </w:p>
    <w:p w14:paraId="6F5F5AE8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-описание результата предоставления муниципальной услуги;</w:t>
      </w:r>
    </w:p>
    <w:p w14:paraId="382F6AF2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-категория заявителей, которым предоставляется муниципальная услуга;</w:t>
      </w:r>
    </w:p>
    <w:p w14:paraId="0E2698B7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-срок предоставления муниципальной услуги и срок выдачи (направления) документов, являющихся результатом предоставления муниципальной услуги;</w:t>
      </w:r>
    </w:p>
    <w:p w14:paraId="79BD4CF0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-срок, в течение которого заявление о предоставлении муниципальной услуги должно быть зарегистрировано;</w:t>
      </w:r>
    </w:p>
    <w:p w14:paraId="6E3D96AF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-максимальный срок ожидания в очереди при подаче заявления о предоставлении муниципальной услуги лично;</w:t>
      </w:r>
    </w:p>
    <w:p w14:paraId="4BCAAF62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14:paraId="39B72D86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</w:t>
      </w: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получены такие документы;</w:t>
      </w:r>
    </w:p>
    <w:p w14:paraId="435A4F3D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14:paraId="7A9E9DAA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14:paraId="3213800A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-показатели доступности и качества муниципальной услуги;</w:t>
      </w:r>
    </w:p>
    <w:p w14:paraId="3123CE15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-информация о внутриведомственных и межведомственных административных процедурах, подлежащих выполнению Управлением образования, в том числе информация о промежуточных и окончательных сроках таких административных процедур;</w:t>
      </w:r>
    </w:p>
    <w:p w14:paraId="45A5DC49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-сведения о допустимости (возможности) и порядке досудебного (внесудебного) обжалования решений и действий (бездействия) Управления образования, Учреждения, предоставляющего муниципальную услугу;</w:t>
      </w:r>
    </w:p>
    <w:p w14:paraId="0700C280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на 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КБР», предоставляется заявителю бесплатно.</w:t>
      </w:r>
    </w:p>
    <w:p w14:paraId="43326425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F38A964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1.9. На официальном сайте Управления образования, Учреждения наряду со сведениями, указанными в пункте 1.8 Административного регламента, размещаются:</w:t>
      </w:r>
    </w:p>
    <w:p w14:paraId="3BC76C3F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-порядок и способы предварительной записи на подачу заявления о предоставлении муниципальной услуги;</w:t>
      </w:r>
    </w:p>
    <w:p w14:paraId="6C907DBB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-порядок и способы получения разъяснений по вопросам предоставления муниципальной услуги;</w:t>
      </w:r>
    </w:p>
    <w:p w14:paraId="7E346EC2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-порядок досудебного (внесудебного) обжалования решений, действий (бездействия) Управления образования и его должностных лиц, ответственных за предоставление муниципальной услуги;</w:t>
      </w:r>
    </w:p>
    <w:p w14:paraId="3C8A042F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--информация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15CF54B8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4DF1E1EC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1.10. На информационных стендах Управления образования подлежит размещению следующая информация:</w:t>
      </w:r>
    </w:p>
    <w:p w14:paraId="5374F4B9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-о месте нахождения и графике работы Управления образования, Учреждения предоставляющего муниципальную услугу;</w:t>
      </w:r>
    </w:p>
    <w:p w14:paraId="48DD3CD1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-справочные телефоны Управления образования, Учреждений, предоставляющего </w:t>
      </w: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муниципальную услугу;</w:t>
      </w:r>
    </w:p>
    <w:p w14:paraId="6A72EF12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-адреса официального сайта, а также электронной почты и (или) формы обратной связи Управления образования, предоставляющего муниципальную услугу, в сети «Интернет»;</w:t>
      </w:r>
    </w:p>
    <w:p w14:paraId="564A7AE0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0258CE74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-сроки предоставления муниципальной услуги;</w:t>
      </w:r>
    </w:p>
    <w:p w14:paraId="23F4DAE9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-образцы заполнения заявления и приложений к заявлениям;</w:t>
      </w:r>
    </w:p>
    <w:p w14:paraId="037EDAEB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-исчерпывающий перечень документов, необходимых для предоставления муниципальной услуги;</w:t>
      </w:r>
    </w:p>
    <w:p w14:paraId="34A10B51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-исчерпывающий перечень оснований для отказа в приеме документов, необходимых для предоставления муниципальной услуги;</w:t>
      </w:r>
    </w:p>
    <w:p w14:paraId="213BE0C5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-исчерпывающий перечень оснований для приостановления или отказа в предоставлении муниципальной услуги;</w:t>
      </w:r>
    </w:p>
    <w:p w14:paraId="112A9DD7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-порядок и способы подачи заявления о предоставлении муниципальной услуги;</w:t>
      </w:r>
    </w:p>
    <w:p w14:paraId="2AF60465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-порядок и способы получения разъяснений по порядку предоставления муниципальной услуги;</w:t>
      </w:r>
    </w:p>
    <w:p w14:paraId="3B134E83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6EB7DDCA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-порядок записи на личный прием к должностным лицам;</w:t>
      </w:r>
    </w:p>
    <w:p w14:paraId="1EC4854C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-порядок досудебного (внесудебного) обжалования решений, действий (бездействия) должностных лиц, ответственных за предоставление муниципальной услуги;</w:t>
      </w:r>
    </w:p>
    <w:p w14:paraId="743A7246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Едином портал государственных и муниципальных услуг (функций)"), а также в Управлении образования, Учреждения  при обращении заявителя лично, по телефону, посредством электронной почты.</w:t>
      </w:r>
    </w:p>
    <w:p w14:paraId="013ED414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Справочная информация (местонахождение и графики работы органа, предоставляющего государственную услугу, его структурных подразделений, предоставляющих государственную услугу, государственных и муниципальных органов и организаций, обращение в которые необходимо для получения государственной услуги; справочные телефоны структурных подразделений органа, предоставляющего государственную услугу, организаций, участвующих в предоставлении государственной услуги,  адреса официального сайта, а также электронной почты и (или) формы обратной связи органа, предоставляющего государственную услугу, в сети «Интернет») размещена на Портале  «Госуслуги Кабардино-Балкарская Республика» (gosuslugi.ru) и  на официальном сайте  местной администрации Урванского муниципального района Кабардино-Балкарской Республики  (ur.adm-kbr.ru), на официальном сайте Управление образования (http://uourvan.ucoz.org).</w:t>
      </w:r>
    </w:p>
    <w:p w14:paraId="625AC56D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F54CF59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3A36C17" w14:textId="77777777" w:rsidR="009663E8" w:rsidRPr="00BC2BC4" w:rsidRDefault="009663E8" w:rsidP="009663E8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BC4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14:paraId="2F767145" w14:textId="77777777" w:rsidR="009663E8" w:rsidRPr="00BC2BC4" w:rsidRDefault="009663E8" w:rsidP="009663E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BC4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14:paraId="6DE41F68" w14:textId="77777777" w:rsidR="009663E8" w:rsidRPr="00BC2BC4" w:rsidRDefault="009663E8" w:rsidP="009663E8">
      <w:pPr>
        <w:widowControl w:val="0"/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C4">
        <w:rPr>
          <w:rFonts w:ascii="Times New Roman" w:hAnsi="Times New Roman" w:cs="Times New Roman"/>
          <w:sz w:val="24"/>
          <w:szCs w:val="24"/>
        </w:rPr>
        <w:lastRenderedPageBreak/>
        <w:t xml:space="preserve">2.1 Наименование муниципальной услуги- </w:t>
      </w:r>
      <w:r w:rsidRPr="00BC2BC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информации о текущей успеваемости обучающегося, ведение электронного дневника и электронного журнала успеваемости» </w:t>
      </w:r>
    </w:p>
    <w:p w14:paraId="6395D396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Наименование органа местного самоуправления (организации), предоставляющего (щей) муниципальную услугу</w:t>
      </w:r>
    </w:p>
    <w:p w14:paraId="05E3169C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E70E79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22333D1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2.2.</w:t>
      </w: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Непосредственное предоставление муниципальной услуги осуществляют:</w:t>
      </w:r>
    </w:p>
    <w:p w14:paraId="1B879625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муниципальные общеобразовательные учреждения Урванского муниципального района КБР, реализующие основную общеобразовательную программу начального общего, основного общего, среднего общего образования (приложение № 1 к настоящему Административному регламенту).</w:t>
      </w:r>
    </w:p>
    <w:p w14:paraId="3B97CC48" w14:textId="77777777" w:rsidR="009663E8" w:rsidRPr="00BC2BC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Образовательные учреждения, ГБУ «МФЦ» осуществляют прием заявлений о предоставлении информации о текущей успеваемости, ведение электронного дневника и электронного журнала и выдачу документа, являющегося результатом предоставления муниципальной услуги, с учетом требований настоящего Административного регламента.</w:t>
      </w:r>
    </w:p>
    <w:p w14:paraId="4984B189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2BC4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Образовательные учреждения, Управление образования, ГБУ "МФЦ" не вправе требовать от заявителя осуществления действий (в том числе согласований), связанных с обращением в органы государственной власти или местного самоуправления или организации, образовательные учреждения,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нормативно-правовым актом местной администрации Урванского муниципального района.</w:t>
      </w:r>
    </w:p>
    <w:p w14:paraId="029BA446" w14:textId="77777777" w:rsidR="009663E8" w:rsidRPr="00443BC1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2.3. </w:t>
      </w:r>
      <w:r w:rsidRPr="00443BC1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предоставлении муниципальной услуги взаимодействие Управления образования, Учреждений с органами власти (организациями) не требуется.</w:t>
      </w:r>
    </w:p>
    <w:p w14:paraId="27F9BA31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3BC1">
        <w:rPr>
          <w:rFonts w:ascii="Times New Roman" w:eastAsia="Times New Roman" w:hAnsi="Times New Roman" w:cs="Times New Roman"/>
          <w:color w:val="000000"/>
          <w:sz w:val="26"/>
          <w:szCs w:val="26"/>
        </w:rPr>
        <w:t>2.4. В соответствии с пунктом 3 статьи 7 Федерального закона от 27 июля 2010 года № 210-ФЗ «Об организации предоставления государственных и муниципальных услуг» При предоставлении муниципальной услуги Управлением образования, Учреждением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3268BC73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7125FAA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43BC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Результат предоставления муниципальной услуг</w:t>
      </w:r>
    </w:p>
    <w:p w14:paraId="16ECFF70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D1016C6" w14:textId="77777777" w:rsidR="009663E8" w:rsidRPr="007A1DF5" w:rsidRDefault="009663E8" w:rsidP="009663E8">
      <w:pPr>
        <w:pStyle w:val="a3"/>
        <w:widowControl w:val="0"/>
        <w:numPr>
          <w:ilvl w:val="1"/>
          <w:numId w:val="37"/>
        </w:numPr>
        <w:tabs>
          <w:tab w:val="left" w:pos="1411"/>
        </w:tabs>
        <w:spacing w:line="322" w:lineRule="exact"/>
        <w:jc w:val="both"/>
        <w:rPr>
          <w:color w:val="000000"/>
          <w:sz w:val="26"/>
          <w:szCs w:val="26"/>
        </w:rPr>
      </w:pPr>
      <w:r w:rsidRPr="007A1DF5">
        <w:rPr>
          <w:color w:val="000000"/>
          <w:sz w:val="26"/>
          <w:szCs w:val="26"/>
        </w:rPr>
        <w:t>Результатом предоставления муниципальной услуги является предоставление заявителю необходимой для него информации о текущей успеваемости, ведении его электронного дневника и электронного журнала успеваемости в образовательных учреждениях Урванского муниципального района.</w:t>
      </w:r>
    </w:p>
    <w:p w14:paraId="0D466E6B" w14:textId="77777777" w:rsidR="009663E8" w:rsidRPr="000C5D0E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>Юридическим фактом, которым заканчивается предоставление муниципальной услуги, являются:</w:t>
      </w:r>
    </w:p>
    <w:p w14:paraId="6206B318" w14:textId="77777777" w:rsidR="009663E8" w:rsidRPr="000C5D0E" w:rsidRDefault="009663E8" w:rsidP="009663E8">
      <w:pPr>
        <w:widowControl w:val="0"/>
        <w:numPr>
          <w:ilvl w:val="0"/>
          <w:numId w:val="6"/>
        </w:numPr>
        <w:tabs>
          <w:tab w:val="left" w:pos="85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информации о текущей успеваемости учащегося, выдача логина и пароля доступа к системе «электронный дневник, электронный журнал успеваемости»;</w:t>
      </w:r>
    </w:p>
    <w:p w14:paraId="361190B6" w14:textId="77777777" w:rsidR="009663E8" w:rsidRPr="000C5D0E" w:rsidRDefault="009663E8" w:rsidP="009663E8">
      <w:pPr>
        <w:widowControl w:val="0"/>
        <w:numPr>
          <w:ilvl w:val="0"/>
          <w:numId w:val="6"/>
        </w:numPr>
        <w:tabs>
          <w:tab w:val="left" w:pos="79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 отказе в предоставлении муниципальной услуги - направление письма с отказом в предоставлении муниципальной услуги.</w:t>
      </w:r>
    </w:p>
    <w:p w14:paraId="5AE96CA8" w14:textId="77777777" w:rsidR="009663E8" w:rsidRPr="007A1DF5" w:rsidRDefault="009663E8" w:rsidP="009663E8">
      <w:pPr>
        <w:pStyle w:val="a3"/>
        <w:widowControl w:val="0"/>
        <w:numPr>
          <w:ilvl w:val="1"/>
          <w:numId w:val="37"/>
        </w:numPr>
        <w:tabs>
          <w:tab w:val="left" w:pos="1493"/>
        </w:tabs>
        <w:spacing w:line="322" w:lineRule="exact"/>
        <w:jc w:val="both"/>
        <w:rPr>
          <w:color w:val="000000"/>
          <w:sz w:val="26"/>
          <w:szCs w:val="26"/>
        </w:rPr>
      </w:pPr>
      <w:r w:rsidRPr="007A1DF5">
        <w:rPr>
          <w:color w:val="000000"/>
          <w:sz w:val="26"/>
          <w:szCs w:val="26"/>
        </w:rPr>
        <w:t>Все документы, являющиеся результатом предоставления муниципальной услуги, оформленные на бумажном носителе, предоставляются заявителю в единственном экземпляре.</w:t>
      </w:r>
    </w:p>
    <w:p w14:paraId="47FA615E" w14:textId="77777777" w:rsidR="009663E8" w:rsidRPr="007A1DF5" w:rsidRDefault="009663E8" w:rsidP="009663E8">
      <w:pPr>
        <w:pStyle w:val="a3"/>
        <w:widowControl w:val="0"/>
        <w:numPr>
          <w:ilvl w:val="1"/>
          <w:numId w:val="37"/>
        </w:numPr>
        <w:tabs>
          <w:tab w:val="left" w:pos="1493"/>
        </w:tabs>
        <w:spacing w:line="322" w:lineRule="exact"/>
        <w:jc w:val="both"/>
        <w:rPr>
          <w:color w:val="000000" w:themeColor="text1"/>
          <w:sz w:val="26"/>
          <w:szCs w:val="26"/>
        </w:rPr>
      </w:pPr>
      <w:r w:rsidRPr="007A1DF5">
        <w:rPr>
          <w:color w:val="000000" w:themeColor="text1"/>
          <w:sz w:val="26"/>
          <w:szCs w:val="26"/>
        </w:rPr>
        <w:t>«Органы, предоставляющий муниципальные услуги, при предоставлении муниципальных услуг в многофункциональных центрах обеспечивают в том числе, прием и рассмотрение полученных от многофункциональных центров в электронной форме документов и информации, подписанных усиленной квалифицированной электронной подписью, необходимых для предоставления муниципальных услуг, без получения таких документов и информации на бумажном носителе, если иное не предусмотрено федеральным законом и уведомление многофункциональных центров об изменении нормативных правовых актов, регулирующих отношения, возникающие в связи с предоставлением муниципальных услуг»</w:t>
      </w:r>
    </w:p>
    <w:p w14:paraId="6B76220C" w14:textId="77777777" w:rsidR="009663E8" w:rsidRDefault="009663E8" w:rsidP="009663E8">
      <w:pPr>
        <w:widowControl w:val="0"/>
        <w:tabs>
          <w:tab w:val="left" w:pos="1085"/>
        </w:tabs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предоставления муниципальной услуги составляет 10 рабочих дней с момента обращения.</w:t>
      </w:r>
    </w:p>
    <w:p w14:paraId="2E050A77" w14:textId="77777777" w:rsidR="009663E8" w:rsidRPr="000C5D0E" w:rsidRDefault="009663E8" w:rsidP="009663E8">
      <w:pPr>
        <w:widowControl w:val="0"/>
        <w:tabs>
          <w:tab w:val="left" w:pos="1085"/>
        </w:tabs>
        <w:spacing w:after="0" w:line="322" w:lineRule="exact"/>
        <w:ind w:left="39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КБР, срок выдачи (направления) документов, являющихся результатом предоставления муниципальной услуги</w:t>
      </w:r>
    </w:p>
    <w:p w14:paraId="126F447C" w14:textId="77777777" w:rsidR="009663E8" w:rsidRPr="000C5D0E" w:rsidRDefault="009663E8" w:rsidP="009663E8">
      <w:pPr>
        <w:widowControl w:val="0"/>
        <w:tabs>
          <w:tab w:val="left" w:pos="1085"/>
        </w:tabs>
        <w:spacing w:after="0" w:line="322" w:lineRule="exact"/>
        <w:ind w:left="3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</w:t>
      </w: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индивидуальном устном обращении информирование каждого гражданина должностным лицом не более 15 минут.</w:t>
      </w:r>
    </w:p>
    <w:p w14:paraId="51A306F0" w14:textId="77777777" w:rsidR="009663E8" w:rsidRPr="000C5D0E" w:rsidRDefault="009663E8" w:rsidP="009663E8">
      <w:pPr>
        <w:widowControl w:val="0"/>
        <w:tabs>
          <w:tab w:val="left" w:pos="1085"/>
        </w:tabs>
        <w:spacing w:after="0" w:line="322" w:lineRule="exact"/>
        <w:ind w:left="3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письменном обращении, а также обращении с использованием ЕПГУ срок предоставления муниципальной услуги не должен превышать 15 (пятнадцать) календарных дней с момента поступления такого обращение в Управление образования</w:t>
      </w:r>
    </w:p>
    <w:p w14:paraId="764E005F" w14:textId="77777777" w:rsidR="009663E8" w:rsidRPr="000C5D0E" w:rsidRDefault="009663E8" w:rsidP="009663E8">
      <w:pPr>
        <w:widowControl w:val="0"/>
        <w:tabs>
          <w:tab w:val="left" w:pos="1085"/>
        </w:tabs>
        <w:spacing w:after="0" w:line="322" w:lineRule="exact"/>
        <w:ind w:left="3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 ожидания граждан в очереди (при индивидуальном обращении) не должен превышать 15 минут.</w:t>
      </w:r>
    </w:p>
    <w:p w14:paraId="29713EE3" w14:textId="77777777" w:rsidR="009663E8" w:rsidRPr="000C5D0E" w:rsidRDefault="009663E8" w:rsidP="009663E8">
      <w:pPr>
        <w:widowControl w:val="0"/>
        <w:tabs>
          <w:tab w:val="left" w:pos="1085"/>
        </w:tabs>
        <w:spacing w:after="0" w:line="322" w:lineRule="exact"/>
        <w:ind w:left="3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письменное обращение заявителя содержит вопросы, рассмотрение которых не входит в компетенцию Управления образования, должностное лицо в течение 7 календарных дней со дня регистрации обращения готовит, регистрирует и отправляет в установленном порядке письмо о направлении обращения по принадлежности в соответствующий орган исполнительной власти, орган местного самоуправления или организацию, в компетенцию которых входит предоставление разъяснений по указанным в обращении вопросам, с уведомлением заявителя о переадресации заявителя.</w:t>
      </w:r>
    </w:p>
    <w:p w14:paraId="78866666" w14:textId="77777777" w:rsidR="009663E8" w:rsidRDefault="009663E8" w:rsidP="009663E8">
      <w:pPr>
        <w:widowControl w:val="0"/>
        <w:tabs>
          <w:tab w:val="left" w:pos="1085"/>
        </w:tabs>
        <w:spacing w:after="0" w:line="322" w:lineRule="exact"/>
        <w:ind w:left="3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5D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Датой поступления заявления в форме электронного документа посредством электронной почты и с использованием Единого портала государственных и муниципальных услуг (функций)", считается день направления заявителю электронного сообщения о приеме заявления о предоставлении муниципальной услуги.</w:t>
      </w:r>
    </w:p>
    <w:p w14:paraId="57135263" w14:textId="77777777" w:rsidR="009663E8" w:rsidRPr="000C5D0E" w:rsidRDefault="009663E8" w:rsidP="009663E8">
      <w:pPr>
        <w:widowControl w:val="0"/>
        <w:tabs>
          <w:tab w:val="left" w:pos="1085"/>
        </w:tabs>
        <w:spacing w:after="0" w:line="322" w:lineRule="exact"/>
        <w:ind w:left="3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4C7935" w14:textId="77777777" w:rsidR="009663E8" w:rsidRPr="004664C7" w:rsidRDefault="009663E8" w:rsidP="009663E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64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4664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Нормативные правовые акты, регулирующие предоставление муниципальной услуги</w:t>
      </w:r>
    </w:p>
    <w:p w14:paraId="5FD2A68A" w14:textId="77777777" w:rsidR="009663E8" w:rsidRDefault="009663E8" w:rsidP="009663E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F4BF67E" w14:textId="77777777" w:rsidR="009663E8" w:rsidRPr="00FB5875" w:rsidRDefault="009663E8" w:rsidP="009663E8">
      <w:pPr>
        <w:pStyle w:val="a3"/>
        <w:numPr>
          <w:ilvl w:val="1"/>
          <w:numId w:val="38"/>
        </w:numPr>
        <w:spacing w:after="200" w:line="276" w:lineRule="auto"/>
        <w:rPr>
          <w:color w:val="000000"/>
          <w:sz w:val="26"/>
          <w:szCs w:val="26"/>
        </w:rPr>
      </w:pPr>
      <w:r w:rsidRPr="00FB5875">
        <w:rPr>
          <w:color w:val="000000"/>
          <w:sz w:val="26"/>
          <w:szCs w:val="26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 Портале  «Госуслуги Кабардино-Балкарская Республика» (gosuslugi.ru) и  на официальном сайте  местной администрации Урванского муниципального района Кабардино-Балкарской Республики  (ur.adm-kbr.ru).</w:t>
      </w:r>
    </w:p>
    <w:p w14:paraId="103C0B01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A7EE6EC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16DE977" w14:textId="77777777" w:rsidR="009663E8" w:rsidRPr="00691A94" w:rsidRDefault="009663E8" w:rsidP="009663E8">
      <w:pPr>
        <w:pStyle w:val="a3"/>
        <w:widowControl w:val="0"/>
        <w:ind w:left="390"/>
        <w:jc w:val="both"/>
        <w:rPr>
          <w:b/>
          <w:bCs/>
        </w:rPr>
      </w:pPr>
      <w:r w:rsidRPr="00691A94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</w:t>
      </w:r>
    </w:p>
    <w:p w14:paraId="10A24C21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D4F55EC" w14:textId="77777777" w:rsidR="009663E8" w:rsidRPr="00691A9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2.10</w:t>
      </w: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Перечень документов, необходимых для предоставления муниципальной услуги:</w:t>
      </w:r>
    </w:p>
    <w:p w14:paraId="27A00099" w14:textId="77777777" w:rsidR="009663E8" w:rsidRPr="0000694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069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заявление по форме согласно приложению № 2 к настоящему Административному регламенту;</w:t>
      </w:r>
    </w:p>
    <w:p w14:paraId="4043BA75" w14:textId="77777777" w:rsidR="009663E8" w:rsidRPr="0000694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069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0069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согласие родителя (законного представителя) учащегося на размещение персональных данных ребенка в системе «электронный дневник, электронный журнал успеваемости» (приложение № 3 к настоящему Административному регламенту);</w:t>
      </w:r>
    </w:p>
    <w:p w14:paraId="01550249" w14:textId="77777777" w:rsidR="009663E8" w:rsidRPr="00691A9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документ удостоверяющий личность заявителя.</w:t>
      </w:r>
    </w:p>
    <w:p w14:paraId="35454D96" w14:textId="77777777" w:rsidR="009663E8" w:rsidRPr="00691A9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 (законные представители) детей имеют право по своему усмотрению представлять другие документы.</w:t>
      </w:r>
    </w:p>
    <w:p w14:paraId="3EBE4DA2" w14:textId="77777777" w:rsidR="009663E8" w:rsidRPr="00691A9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Документы, представленные родителями (законными представителями) детей, регистрируются в журнале приема заявлений.</w:t>
      </w:r>
    </w:p>
    <w:p w14:paraId="25B51289" w14:textId="77777777" w:rsidR="009663E8" w:rsidRPr="00691A9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Требование предоставления других документов в качестве основания для предоставления муниципальной услуги не допускается.</w:t>
      </w:r>
    </w:p>
    <w:p w14:paraId="2E94E94A" w14:textId="77777777" w:rsidR="009663E8" w:rsidRPr="00FB5875" w:rsidRDefault="009663E8" w:rsidP="009663E8">
      <w:pPr>
        <w:pStyle w:val="a3"/>
        <w:widowControl w:val="0"/>
        <w:numPr>
          <w:ilvl w:val="1"/>
          <w:numId w:val="39"/>
        </w:numPr>
        <w:tabs>
          <w:tab w:val="left" w:pos="1099"/>
        </w:tabs>
        <w:spacing w:line="322" w:lineRule="exact"/>
        <w:jc w:val="both"/>
        <w:rPr>
          <w:b/>
          <w:color w:val="000000"/>
          <w:sz w:val="26"/>
          <w:szCs w:val="26"/>
        </w:rPr>
      </w:pPr>
      <w:r w:rsidRPr="00FB5875">
        <w:rPr>
          <w:b/>
          <w:color w:val="000000"/>
          <w:sz w:val="26"/>
          <w:szCs w:val="26"/>
        </w:rPr>
        <w:t>Запрещается требовать от заявителя:</w:t>
      </w:r>
    </w:p>
    <w:p w14:paraId="21C6755B" w14:textId="77777777" w:rsidR="009663E8" w:rsidRPr="00691A94" w:rsidRDefault="009663E8" w:rsidP="009663E8">
      <w:pPr>
        <w:widowControl w:val="0"/>
        <w:numPr>
          <w:ilvl w:val="0"/>
          <w:numId w:val="6"/>
        </w:numPr>
        <w:tabs>
          <w:tab w:val="left" w:pos="95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590E3BF" w14:textId="77777777" w:rsidR="009663E8" w:rsidRPr="00691A94" w:rsidRDefault="009663E8" w:rsidP="009663E8">
      <w:pPr>
        <w:widowControl w:val="0"/>
        <w:numPr>
          <w:ilvl w:val="0"/>
          <w:numId w:val="6"/>
        </w:numPr>
        <w:tabs>
          <w:tab w:val="left" w:pos="80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Кабардино-Балкарской Республики и муниципальными правовыми актами находятся в распоряжении структурных подразделений, предоставляющих муниципальную услугу, подведомственных организаций местной администрации Урванского муниципального района и государственных органов,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N 210-ФЗ «Об организации предоставления государственных и муниципальных услуг».</w:t>
      </w:r>
    </w:p>
    <w:p w14:paraId="327DFF5D" w14:textId="77777777" w:rsidR="009663E8" w:rsidRPr="00691A94" w:rsidRDefault="009663E8" w:rsidP="009663E8">
      <w:pPr>
        <w:widowControl w:val="0"/>
        <w:numPr>
          <w:ilvl w:val="1"/>
          <w:numId w:val="39"/>
        </w:numPr>
        <w:tabs>
          <w:tab w:val="left" w:pos="122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 образовательного учреждения в приеме документов не допускается.</w:t>
      </w:r>
    </w:p>
    <w:p w14:paraId="26BA589F" w14:textId="77777777" w:rsidR="009663E8" w:rsidRPr="00691A94" w:rsidRDefault="009663E8" w:rsidP="009663E8">
      <w:pPr>
        <w:widowControl w:val="0"/>
        <w:numPr>
          <w:ilvl w:val="1"/>
          <w:numId w:val="39"/>
        </w:numPr>
        <w:tabs>
          <w:tab w:val="left" w:pos="108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Предоставление муниципальной услуги может быть приостановлено в случае письменного заявления родителя (законного представителя) о приостановлении предоставления муниципальной услуги.</w:t>
      </w:r>
    </w:p>
    <w:p w14:paraId="55E68A53" w14:textId="77777777" w:rsidR="009663E8" w:rsidRPr="00FB5875" w:rsidRDefault="009663E8" w:rsidP="009663E8">
      <w:pPr>
        <w:pStyle w:val="a3"/>
        <w:widowControl w:val="0"/>
        <w:numPr>
          <w:ilvl w:val="1"/>
          <w:numId w:val="39"/>
        </w:numPr>
        <w:spacing w:line="322" w:lineRule="exact"/>
        <w:jc w:val="both"/>
        <w:rPr>
          <w:b/>
          <w:color w:val="000000"/>
          <w:sz w:val="26"/>
          <w:szCs w:val="26"/>
        </w:rPr>
      </w:pPr>
      <w:r w:rsidRPr="00FB5875">
        <w:rPr>
          <w:b/>
          <w:color w:val="000000"/>
          <w:sz w:val="26"/>
          <w:szCs w:val="26"/>
        </w:rPr>
        <w:t>В предоставлении муниципальной услуги может быть отказано в случае:</w:t>
      </w:r>
    </w:p>
    <w:p w14:paraId="085585B2" w14:textId="77777777" w:rsidR="009663E8" w:rsidRPr="00691A94" w:rsidRDefault="009663E8" w:rsidP="009663E8">
      <w:pPr>
        <w:widowControl w:val="0"/>
        <w:tabs>
          <w:tab w:val="left" w:pos="84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непредставления документов, определенных</w:t>
      </w:r>
      <w:hyperlink w:anchor="bookmark1" w:tooltip="Current Document">
        <w:r w:rsidRPr="00691A94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пунктами </w:t>
        </w:r>
      </w:hyperlink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настоящего Административного регламента, либо представление документов, не отвечающих требованиям настоящего Административного регламента;</w:t>
      </w:r>
    </w:p>
    <w:p w14:paraId="53F6B496" w14:textId="77777777" w:rsidR="009663E8" w:rsidRPr="00691A94" w:rsidRDefault="009663E8" w:rsidP="009663E8">
      <w:pPr>
        <w:widowControl w:val="0"/>
        <w:numPr>
          <w:ilvl w:val="0"/>
          <w:numId w:val="6"/>
        </w:numPr>
        <w:tabs>
          <w:tab w:val="left" w:pos="89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текст письменного обращения, посланного по почте либо переданного в электронном виде, не поддается прочтению, о чем сообщается заявителю в течение 3 дней с момента поступления заявления в образовательное учреждение, если его почтовый или электронный адрес поддается прочтению;</w:t>
      </w:r>
    </w:p>
    <w:p w14:paraId="3A7ABDCD" w14:textId="77777777" w:rsidR="009663E8" w:rsidRPr="00691A94" w:rsidRDefault="009663E8" w:rsidP="009663E8">
      <w:pPr>
        <w:widowControl w:val="0"/>
        <w:numPr>
          <w:ilvl w:val="0"/>
          <w:numId w:val="6"/>
        </w:numPr>
        <w:tabs>
          <w:tab w:val="left" w:pos="85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заявитель не является родителем (законным представителем) учащегося.</w:t>
      </w:r>
    </w:p>
    <w:p w14:paraId="11D03D1D" w14:textId="77777777" w:rsidR="009663E8" w:rsidRPr="00691A94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 в предоставлении муниципальной услуги должен быть мотивирован и по возможности содержать рекомендации по дальнейшим действиям заявителя.</w:t>
      </w:r>
    </w:p>
    <w:p w14:paraId="7CC53AA1" w14:textId="77777777" w:rsidR="009663E8" w:rsidRPr="00691A94" w:rsidRDefault="009663E8" w:rsidP="009663E8">
      <w:pPr>
        <w:widowControl w:val="0"/>
        <w:numPr>
          <w:ilvl w:val="1"/>
          <w:numId w:val="39"/>
        </w:numPr>
        <w:tabs>
          <w:tab w:val="left" w:pos="13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1A94">
        <w:rPr>
          <w:rFonts w:ascii="Times New Roman" w:eastAsia="Times New Roman" w:hAnsi="Times New Roman" w:cs="Times New Roman"/>
          <w:color w:val="000000"/>
          <w:sz w:val="26"/>
          <w:szCs w:val="26"/>
        </w:rPr>
        <w:t>Для получения муниципальной услуги не требуется получение услуг, которые являются необходимыми и обязательными для предоставления муниципальной услуги.</w:t>
      </w:r>
    </w:p>
    <w:p w14:paraId="35671C10" w14:textId="77777777" w:rsidR="009663E8" w:rsidRPr="007A1DF5" w:rsidRDefault="009663E8" w:rsidP="009663E8">
      <w:pPr>
        <w:pStyle w:val="a3"/>
        <w:widowControl w:val="0"/>
        <w:tabs>
          <w:tab w:val="left" w:pos="1239"/>
        </w:tabs>
        <w:spacing w:line="322" w:lineRule="exact"/>
        <w:jc w:val="both"/>
        <w:rPr>
          <w:color w:val="000000"/>
          <w:sz w:val="26"/>
          <w:szCs w:val="26"/>
        </w:rPr>
      </w:pPr>
      <w:r w:rsidRPr="007A1DF5">
        <w:rPr>
          <w:b/>
          <w:color w:val="000000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4FAC691A" w14:textId="77777777" w:rsidR="009663E8" w:rsidRPr="007A1DF5" w:rsidRDefault="009663E8" w:rsidP="009663E8">
      <w:pPr>
        <w:pStyle w:val="a3"/>
        <w:widowControl w:val="0"/>
        <w:numPr>
          <w:ilvl w:val="1"/>
          <w:numId w:val="39"/>
        </w:numPr>
        <w:tabs>
          <w:tab w:val="left" w:pos="1239"/>
        </w:tabs>
        <w:spacing w:line="322" w:lineRule="exact"/>
        <w:jc w:val="both"/>
        <w:rPr>
          <w:color w:val="000000"/>
          <w:sz w:val="26"/>
          <w:szCs w:val="26"/>
        </w:rPr>
      </w:pPr>
      <w:r w:rsidRPr="007A1DF5">
        <w:rPr>
          <w:color w:val="000000"/>
          <w:sz w:val="26"/>
          <w:szCs w:val="26"/>
        </w:rPr>
        <w:t>Муниципальная услуга оказывается бесплатно. За ее оказание или осуществление ее административных процедур не допускается взимание государственной пошлины или иной платы.</w:t>
      </w:r>
    </w:p>
    <w:p w14:paraId="2448FBBD" w14:textId="77777777" w:rsidR="009663E8" w:rsidRPr="00691A94" w:rsidRDefault="009663E8" w:rsidP="009663E8">
      <w:pPr>
        <w:widowControl w:val="0"/>
        <w:tabs>
          <w:tab w:val="left" w:pos="1239"/>
        </w:tabs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EEE4DB7" w14:textId="77777777" w:rsidR="009663E8" w:rsidRPr="007A1DF5" w:rsidRDefault="009663E8" w:rsidP="009663E8">
      <w:pPr>
        <w:pStyle w:val="a3"/>
        <w:widowControl w:val="0"/>
        <w:tabs>
          <w:tab w:val="left" w:pos="1282"/>
        </w:tabs>
        <w:spacing w:line="322" w:lineRule="exact"/>
        <w:jc w:val="both"/>
        <w:rPr>
          <w:b/>
          <w:color w:val="000000"/>
          <w:sz w:val="26"/>
          <w:szCs w:val="26"/>
        </w:rPr>
      </w:pPr>
      <w:r w:rsidRPr="007A1DF5">
        <w:rPr>
          <w:b/>
          <w:color w:val="000000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372826F8" w14:textId="77777777" w:rsidR="009663E8" w:rsidRDefault="009663E8" w:rsidP="009663E8">
      <w:pPr>
        <w:pStyle w:val="a3"/>
        <w:rPr>
          <w:b/>
          <w:color w:val="000000"/>
          <w:sz w:val="26"/>
          <w:szCs w:val="26"/>
        </w:rPr>
      </w:pPr>
    </w:p>
    <w:p w14:paraId="1A6BC87F" w14:textId="77777777" w:rsidR="009663E8" w:rsidRPr="007A1DF5" w:rsidRDefault="009663E8" w:rsidP="009663E8">
      <w:pPr>
        <w:pStyle w:val="a3"/>
        <w:widowControl w:val="0"/>
        <w:numPr>
          <w:ilvl w:val="1"/>
          <w:numId w:val="39"/>
        </w:numPr>
        <w:tabs>
          <w:tab w:val="left" w:pos="1282"/>
        </w:tabs>
        <w:spacing w:line="322" w:lineRule="exact"/>
        <w:jc w:val="both"/>
        <w:rPr>
          <w:b/>
          <w:color w:val="000000"/>
          <w:sz w:val="26"/>
          <w:szCs w:val="26"/>
        </w:rPr>
      </w:pPr>
      <w:r w:rsidRPr="007A1DF5">
        <w:rPr>
          <w:color w:val="000000"/>
          <w:sz w:val="26"/>
          <w:szCs w:val="26"/>
        </w:rPr>
        <w:t>Время ожидания в очереди приема при личном обращении для получения информации о порядке предоставления муниципальной услуги не должно превышать 15 минут.</w:t>
      </w:r>
    </w:p>
    <w:p w14:paraId="33F75FCB" w14:textId="77777777" w:rsidR="009663E8" w:rsidRPr="007A1DF5" w:rsidRDefault="009663E8" w:rsidP="009663E8">
      <w:pPr>
        <w:pStyle w:val="a3"/>
        <w:widowControl w:val="0"/>
        <w:numPr>
          <w:ilvl w:val="1"/>
          <w:numId w:val="39"/>
        </w:numPr>
        <w:tabs>
          <w:tab w:val="left" w:pos="2046"/>
        </w:tabs>
        <w:spacing w:line="322" w:lineRule="exact"/>
        <w:jc w:val="both"/>
        <w:rPr>
          <w:color w:val="000000"/>
          <w:sz w:val="26"/>
          <w:szCs w:val="26"/>
        </w:rPr>
      </w:pPr>
      <w:r w:rsidRPr="007A1DF5">
        <w:rPr>
          <w:color w:val="000000"/>
          <w:sz w:val="26"/>
          <w:szCs w:val="26"/>
        </w:rPr>
        <w:t>Время</w:t>
      </w:r>
      <w:r w:rsidRPr="007A1DF5">
        <w:rPr>
          <w:color w:val="000000"/>
          <w:sz w:val="26"/>
          <w:szCs w:val="26"/>
        </w:rPr>
        <w:tab/>
        <w:t>ожидания в очереди для подачи заявления или получения документов, являющихся результатом предоставления муниципальной услуги, не должно превышать 15 минут.</w:t>
      </w:r>
    </w:p>
    <w:p w14:paraId="3422B64E" w14:textId="77777777" w:rsidR="009663E8" w:rsidRPr="003E6F09" w:rsidRDefault="009663E8" w:rsidP="009663E8">
      <w:pPr>
        <w:pStyle w:val="a3"/>
        <w:widowControl w:val="0"/>
        <w:tabs>
          <w:tab w:val="left" w:pos="2046"/>
        </w:tabs>
        <w:spacing w:line="322" w:lineRule="exact"/>
        <w:jc w:val="both"/>
        <w:rPr>
          <w:color w:val="000000"/>
          <w:sz w:val="26"/>
          <w:szCs w:val="26"/>
        </w:rPr>
      </w:pPr>
    </w:p>
    <w:p w14:paraId="32B893B8" w14:textId="77777777" w:rsidR="009663E8" w:rsidRPr="003E6F09" w:rsidRDefault="009663E8" w:rsidP="009663E8">
      <w:pPr>
        <w:pStyle w:val="a3"/>
        <w:widowControl w:val="0"/>
        <w:tabs>
          <w:tab w:val="left" w:pos="1268"/>
        </w:tabs>
        <w:spacing w:line="322" w:lineRule="exact"/>
        <w:ind w:left="390"/>
        <w:jc w:val="both"/>
        <w:rPr>
          <w:b/>
          <w:color w:val="000000"/>
          <w:sz w:val="26"/>
          <w:szCs w:val="26"/>
        </w:rPr>
      </w:pPr>
      <w:r w:rsidRPr="003E6F09">
        <w:rPr>
          <w:b/>
          <w:color w:val="000000"/>
          <w:sz w:val="26"/>
          <w:szCs w:val="26"/>
        </w:rPr>
        <w:t xml:space="preserve">Срок и порядок регистрации запроса заявителя о предоставлении муниципальной </w:t>
      </w:r>
    </w:p>
    <w:p w14:paraId="6E07DB53" w14:textId="77777777" w:rsidR="009663E8" w:rsidRPr="003E6F09" w:rsidRDefault="009663E8" w:rsidP="009663E8">
      <w:pPr>
        <w:widowControl w:val="0"/>
        <w:tabs>
          <w:tab w:val="left" w:pos="1268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услуги, в том числе в электронной форме</w:t>
      </w:r>
    </w:p>
    <w:p w14:paraId="3E75E50E" w14:textId="77777777" w:rsidR="009663E8" w:rsidRPr="007A1DF5" w:rsidRDefault="009663E8" w:rsidP="009663E8">
      <w:pPr>
        <w:pStyle w:val="a3"/>
        <w:widowControl w:val="0"/>
        <w:numPr>
          <w:ilvl w:val="1"/>
          <w:numId w:val="39"/>
        </w:numPr>
        <w:tabs>
          <w:tab w:val="left" w:pos="1268"/>
        </w:tabs>
        <w:spacing w:line="322" w:lineRule="exact"/>
        <w:jc w:val="both"/>
        <w:rPr>
          <w:color w:val="000000"/>
          <w:sz w:val="26"/>
          <w:szCs w:val="26"/>
        </w:rPr>
      </w:pPr>
      <w:r w:rsidRPr="007A1DF5">
        <w:rPr>
          <w:color w:val="000000"/>
          <w:sz w:val="26"/>
          <w:szCs w:val="26"/>
        </w:rPr>
        <w:t>Регистрация запроса заявителя о предоставлении муниципальной услуги осуществляется специалистом образовательного учреждения в течение трех часов в журнале регистрации.</w:t>
      </w:r>
    </w:p>
    <w:p w14:paraId="4BE12520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75A0AB4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4595934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2C01A7A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Требования к помещениям, в которых предоставляется муниципальная услуга, </w:t>
      </w:r>
      <w:r w:rsidRPr="003E6F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к залу ожидания, местам для заполнения запросов о предоставлении муниципальной услуги, информационным стендам и образцам их заполнения и перечнем документов, необходимых для предоставления  муниципальной услуги, в том числе к обеспечению доступности для инвалидов указанных объектов в соответствии с законодательством РФ о социальной защите инвалидов</w:t>
      </w:r>
    </w:p>
    <w:p w14:paraId="3EC47417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1A671EC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2.20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Требования к помещениям, в которых предоставляется муниципальная услуга:</w:t>
      </w:r>
    </w:p>
    <w:p w14:paraId="396D1CDD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Центральный вход в здание образовательных учреждений, предоставляющих муниципальную услугу, должен быть оборудован информационной табличкой (вывеской), содержащей наименование образовательного учреждения и его режим работы.</w:t>
      </w:r>
    </w:p>
    <w:p w14:paraId="29F9119E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Здание, в котором предоставляется муниципальная услуга, оборудуется входом для свободного доступа заявителей в помещение, удобным для беспрепятственного передвижения граждан, в том числе инвалидов.</w:t>
      </w:r>
    </w:p>
    <w:p w14:paraId="5325B13D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14:paraId="680D5F01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Доступ заявителей к парковочным местам является бесплатным.</w:t>
      </w:r>
    </w:p>
    <w:p w14:paraId="64028E24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14:paraId="5113E0AE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Вход в здание оборудуется устройством для маломобильных граждан.</w:t>
      </w:r>
    </w:p>
    <w:p w14:paraId="029F58BE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 (туалеты, гардероб).</w:t>
      </w:r>
    </w:p>
    <w:p w14:paraId="361C2938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14:paraId="71662C06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 ожидания в очереди оборудуются стульями, кресельными секциями.</w:t>
      </w:r>
    </w:p>
    <w:p w14:paraId="77B3DB7C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Помещения, в которых предоставляется муниципальная услуга, должны быть оборудованы:</w:t>
      </w:r>
    </w:p>
    <w:p w14:paraId="49F8273F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источниками естественного и искусственного освещения. Без естественного освещения могут быть помещения, не связанные с пребыванием заявителей, а также санитарные узлы и другие помещения, правила эксплуатации которых не требуют естественного освещения;</w:t>
      </w:r>
    </w:p>
    <w:p w14:paraId="500677D3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системами отопления, вентиляции и электроснабжения;</w:t>
      </w:r>
    </w:p>
    <w:p w14:paraId="232FAEA0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средствами пожаротушения и системой оповещения людей о пожаре;</w:t>
      </w:r>
    </w:p>
    <w:p w14:paraId="774AE2D9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доступными санитарными узлами.</w:t>
      </w:r>
    </w:p>
    <w:p w14:paraId="0EED9DEA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 предоставления муниципальной услуги оборудуются с учетом требований доступности для инвалидов, в соответствии с законодательством Российской Федерации о социальной защите инвалидов.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Окна в помещениях, в которых предоставляется муниципальная услуга, должны обеспечивать естественную вентиляцию (форточки, откидные фрамуги и др.). При обнаружении неисправностей системы вентиляции воздуха их устранение должно быть осуществлено в течение 7 дней с момента обнаружения или уведомления о таких неисправностях.</w:t>
      </w:r>
    </w:p>
    <w:p w14:paraId="4CCFCFE1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Непосредственно перед помещениями (кабинетами), связанными с приемом заявителей, должны быть оборудованы посадочные места для ожидания приема на получение муниципальной услуги в количестве, достаточном для всех ожидающих в очереди, а также место для заполнения заявлений (и иных документов), обеспеченное письменными принадлежностями, бланками и образцами заполнения заявлений (иных документов).</w:t>
      </w:r>
    </w:p>
    <w:p w14:paraId="5B66DB94" w14:textId="77777777" w:rsidR="009663E8" w:rsidRPr="00FB587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5875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Информационные стенды должны содержать:</w:t>
      </w:r>
    </w:p>
    <w:p w14:paraId="1402ABBD" w14:textId="77777777" w:rsidR="009663E8" w:rsidRPr="00FB587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832583" w14:textId="77777777" w:rsidR="009663E8" w:rsidRPr="00FB587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5875">
        <w:rPr>
          <w:rFonts w:ascii="Times New Roman" w:eastAsia="Times New Roman" w:hAnsi="Times New Roman" w:cs="Times New Roman"/>
          <w:color w:val="000000"/>
          <w:sz w:val="26"/>
          <w:szCs w:val="26"/>
        </w:rPr>
        <w:t>1)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14:paraId="5342E0BD" w14:textId="77777777" w:rsidR="009663E8" w:rsidRPr="00FB587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5875">
        <w:rPr>
          <w:rFonts w:ascii="Times New Roman" w:eastAsia="Times New Roman" w:hAnsi="Times New Roman" w:cs="Times New Roman"/>
          <w:color w:val="000000"/>
          <w:sz w:val="26"/>
          <w:szCs w:val="26"/>
        </w:rPr>
        <w:t>2) контактную информацию (телефон, адрес электронной почты, номер кабинета) специалистов, ответственных за прием документов;</w:t>
      </w:r>
    </w:p>
    <w:p w14:paraId="47B49DCF" w14:textId="77777777" w:rsidR="009663E8" w:rsidRPr="00FB587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5875">
        <w:rPr>
          <w:rFonts w:ascii="Times New Roman" w:eastAsia="Times New Roman" w:hAnsi="Times New Roman" w:cs="Times New Roman"/>
          <w:color w:val="000000"/>
          <w:sz w:val="26"/>
          <w:szCs w:val="26"/>
        </w:rPr>
        <w:t>3) контактную информацию (телефон, адрес электронной почты) специалистов, ответственных за информирование;</w:t>
      </w:r>
    </w:p>
    <w:p w14:paraId="7716DE4B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5875">
        <w:rPr>
          <w:rFonts w:ascii="Times New Roman" w:eastAsia="Times New Roman" w:hAnsi="Times New Roman" w:cs="Times New Roman"/>
          <w:color w:val="000000"/>
          <w:sz w:val="26"/>
          <w:szCs w:val="26"/>
        </w:rPr>
        <w:t>4)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</w:t>
      </w:r>
    </w:p>
    <w:p w14:paraId="435AEA1E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Помещения (кабинеты), связанные с приемом заявителей, должны быть оборудованы информационными табличками с указанием номера кабинета, фамилии, имени, отчества и должности сотрудника, осуществляющего предоставление муниципальной услуги, времени приема.</w:t>
      </w:r>
    </w:p>
    <w:p w14:paraId="11D458F1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Связанные с пребыванием заявителей помещения, оборудованные электронно-вычислительными машинами,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работы, СанПиН 2.2.2/2.4.1340-03".</w:t>
      </w:r>
    </w:p>
    <w:p w14:paraId="1A64D970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Мебель и иное оборудование, размещенные в помещениях, в которых предоставляется муниципальная услуга, должны соответствовать государственным стандартам и санитарно-эпидемиологическим правилам, и нормативам. Напольные покрытия должны быть жестко прикреплены к полу.</w:t>
      </w:r>
    </w:p>
    <w:p w14:paraId="29F666E5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Эвакуационные проходы, выходы, коридоры, тамбуры и лестницы не должны быть загромождены предметами и оборудованием. Расстановка мебели и оборудования в помещениях, связанных с предоставлением муниципальной услуги, не должна препятствовать эвакуации людей и подходу к средствам пожаротушения. В помещениях, связанных с пребыванием заявителей, не должны находиться предметы и оборудование, не имеющие отношения к процессу предоставления муниципальной услуги.</w:t>
      </w:r>
    </w:p>
    <w:p w14:paraId="6CD6246C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к санитарному содержанию помещений, в которых предоставляется муниципальная услуга:</w:t>
      </w:r>
    </w:p>
    <w:p w14:paraId="6E403D24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ежедневно к началу работы в помещениях, связанных с пребыванием заявителей, полы должны быть чистыми, без следов грязи, пыли, земли, мусора, иных посторонних предметов и загрязнителей;</w:t>
      </w:r>
    </w:p>
    <w:p w14:paraId="31767C4D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все помещения, в которых предоставляется муниципальная услуга, должны быть оборудованы урнами для сбора мусора. Очистка урн производится по мере их 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заполнения, но не реже одного раза в день.</w:t>
      </w:r>
    </w:p>
    <w:p w14:paraId="298B50F1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AD0584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Показатели доступности и качества муниципальной услуги:</w:t>
      </w:r>
    </w:p>
    <w:p w14:paraId="68B97C3B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2.21. 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К показателям доступности и качества муниципальной услуги относятся:</w:t>
      </w:r>
    </w:p>
    <w:p w14:paraId="2EDFD720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степень открытости информации о муниципальной услуге;</w:t>
      </w:r>
    </w:p>
    <w:p w14:paraId="5C4CAB7C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возможность получения муниципальной услуги в ГБУ «МФЦ»;</w:t>
      </w:r>
    </w:p>
    <w:p w14:paraId="045B8B1E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максимальное число личных обращений заявителя при получении муниципальной услуги;</w:t>
      </w:r>
    </w:p>
    <w:p w14:paraId="46F4B3EC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количество взаимодействий с должностными лицами, ответственными за предоставление муниципальной услуги, - 2 (1 - подача заявления, 1 - получение результата);</w:t>
      </w:r>
    </w:p>
    <w:p w14:paraId="34A73D27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средняя продолжительность личных взаимодействий заявителя с должностными лицами при предоставлении муниципальной услуги;</w:t>
      </w:r>
    </w:p>
    <w:p w14:paraId="0EE1C189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 доля лично обратившихся заявителей, у которых время ожидания приема в очереди не превышает времени, указанного в п. 2.8 настоящего Административного регламента;</w:t>
      </w:r>
    </w:p>
    <w:p w14:paraId="05CA5960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возможность получения информации о ходе предоставления муниципальной услуги;</w:t>
      </w:r>
    </w:p>
    <w:p w14:paraId="3ED3589E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доля заявителей, обратившихся за информацией о порядке предоставления муниципальной услуги на официальный сайт образовательных учреждений в сети «Интернет» в общем количестве заявителей, обратившихся за такой информацией;</w:t>
      </w:r>
    </w:p>
    <w:p w14:paraId="4CFB8DB3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доля заявителей, использовавших Единый портал для подачи заявления в электронном виде, в общем количестве заявителей, подавших заявление;</w:t>
      </w:r>
    </w:p>
    <w:p w14:paraId="6977DFDF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выявленное в течение года число нарушений сроков предоставления муниципальной услуги;</w:t>
      </w:r>
    </w:p>
    <w:p w14:paraId="36D451AB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число поданных в течение года жалоб на нарушение требований Административного регламента;</w:t>
      </w:r>
    </w:p>
    <w:p w14:paraId="0A4DD6EE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доля жалоб на нарушение требований Административного регламента, признанных обоснованными, от общего числа жалоб, поданных в течение года;</w:t>
      </w:r>
    </w:p>
    <w:p w14:paraId="673B18B6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соблюдение срока предоставления муниципальной услуги, срока регистрации заявления;</w:t>
      </w:r>
    </w:p>
    <w:p w14:paraId="612FFD6B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транспортная доступность к месту предоставления муниципальной услуги (5 минут ходьбы от остановочного комплекса);</w:t>
      </w:r>
    </w:p>
    <w:p w14:paraId="0919E304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особенность предоставления муниципальной услуги в электронном виде;</w:t>
      </w:r>
    </w:p>
    <w:p w14:paraId="4126CE92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размещение информации о порядке предоставления муниципальной услуги на официальном сайте местной администрации Урванского муниципального района, Управления образования, образовательных учреждений, ГБУ «МФЦ», а также на Едином портале;</w:t>
      </w:r>
    </w:p>
    <w:p w14:paraId="08CF80C6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обеспечение беспрепятственного доступа инвалидов к помещениям, в которых предоставляется муниципальная услуга;</w:t>
      </w:r>
    </w:p>
    <w:p w14:paraId="1B8BD538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обеспечение условий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14:paraId="5E7F7C0A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обеспечение возможности самостоятельного передвижения по территории, на которой расположены объекты (здания, помещения), в которых предоставляются услуги, а также входа в также входа в такие объекты и выхода из них, посадки в 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транспортное средство и высадки из него, в том числе использование кресла-коляски;</w:t>
      </w:r>
    </w:p>
    <w:p w14:paraId="5BC67C66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обеспечение сопровождения инвалидов, имеющих стойкие расстройства функции зрения и самостоятельного передвижения;</w:t>
      </w:r>
    </w:p>
    <w:p w14:paraId="689F3D0E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обеспечение надлежащего размещения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услугам с учетом ограничений их жизнедеятельности;</w:t>
      </w:r>
    </w:p>
    <w:p w14:paraId="3FF6206C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обеспечение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0469D02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обеспечение допуска сурдопереводчика и тифлосурдопереводчика;</w:t>
      </w:r>
    </w:p>
    <w:p w14:paraId="10024466" w14:textId="77777777" w:rsidR="009663E8" w:rsidRPr="003E6F09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обеспечение допуска собаки-проводника на объекты (здания, помещения), в которых предоставляется муниципальная услуга;</w:t>
      </w:r>
    </w:p>
    <w:p w14:paraId="4206BB65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E6F0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обеспечение оказания инвалидам помощи в преодолении барьеров, мешающих получению ими услуги наравне с другими лицами.</w:t>
      </w:r>
    </w:p>
    <w:p w14:paraId="174FF054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0C389CC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8A5BA9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2.22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Особенности предоставления муниципальной услуги в электронной форме.</w:t>
      </w:r>
    </w:p>
    <w:p w14:paraId="0EEB2250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1)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Заявитель может подать заявку через Портал государственных и муниципальных услуг путем заполнения формы заявления и (или) приложения и загрузки документов в электронной форме.</w:t>
      </w:r>
    </w:p>
    <w:p w14:paraId="6D900837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Заявка (запрос) заверяется электронной подписью заявителя.</w:t>
      </w:r>
    </w:p>
    <w:p w14:paraId="499805D0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2)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Прием и регистрация заявки, поданной через Портал государственных муниципальных услуг, осуществляется специалистом Управления образования в течение 3 (трех) дней.</w:t>
      </w:r>
    </w:p>
    <w:p w14:paraId="6823E2B0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 Управления образования в течение одного дня с момента регистрации заявки направляет заявителю уведомление о приеме и регистрации заявки с указанием ответственных специалистов за предоставление муниципальной услуги посредством электронной почты.</w:t>
      </w:r>
    </w:p>
    <w:p w14:paraId="43BC69E1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3)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Заявитель может получить сведения о ходе предоставления муниципальной услуги, а также о результате предоставления муниципальной услуги в своем личном кабинете на Портале государственных и муниципальных услуг.</w:t>
      </w:r>
    </w:p>
    <w:p w14:paraId="2E36C4D1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4)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Специалист Управления образования уведомляет заявителя о результате предоставления муниципальной услуги посредством электронной почты в течение одного дня с момента принятия решения о предоставлении муниципальной услуги (отказе в предоставлении муниципальной услуги).</w:t>
      </w:r>
    </w:p>
    <w:p w14:paraId="062944DF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5)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Результат предоставления муниципальной услуги может быть получен</w:t>
      </w:r>
    </w:p>
    <w:p w14:paraId="7843C24D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 в своем личном кабинете на Портале государственных и муниципальных услуг не позже одного дня с момента принятия решения о предоставлении муниципальной услуги (отказе в предоставлении муниципальной услуги).</w:t>
      </w:r>
    </w:p>
    <w:p w14:paraId="5A81F304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2.23.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Особенности предоставления муниципальной услуги с использованием многофункционального центра.</w:t>
      </w:r>
    </w:p>
    <w:p w14:paraId="4654C1C9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 может получить муниципальную услугу через государственное бюджетное учреждение "Многофункциональный центр предоставления государственных и муниципальных услуг Кабардино - Балкарской Республики".</w:t>
      </w:r>
    </w:p>
    <w:p w14:paraId="3C9B13FC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обращения заявителя за получением муниципальной услуги через ГБУ 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"МФЦ" заявителем представляется исчерпывающий перечень документов, указанных в настоящем Административном регламенте оказания данной муниципальной услуги. Специалист ГБУ "МФЦ" в течение 2 рабочих дней с момента получения заявления о предоставлении муниципальной услуги направляет принятый комплект документов вместе с заявлением в Администрацию. Срок оказания услуги исчисляется со дня передачи ГБУ "МФЦ" такого заявления в Администрацию.</w:t>
      </w:r>
    </w:p>
    <w:p w14:paraId="245A8DD4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ГБУ "МФЦ" при организации предоставления муниципальной услуги:</w:t>
      </w:r>
    </w:p>
    <w:p w14:paraId="40FFCB58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1)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обеспечивает защиту информации, доступ к которой ограничен в соответствии с федеральным законом, а также соблюдает режим обработки и использования персональных данных в соответствии с законодательством Российской Федерации о персональных данных и защите информации;</w:t>
      </w:r>
    </w:p>
    <w:p w14:paraId="3028B3D4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2)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соблюдает данный Административный регламент предоставления муниципальной услуги в части, касающейся полномочий ГБУ "МФЦ";</w:t>
      </w:r>
    </w:p>
    <w:p w14:paraId="2487A316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3)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соблюдает стандарт комфортности, требования к организации взаимодействия с заявителями, установленные нормативными правовыми актами Российской Федерации и Кабардино-Балкарской Республики;</w:t>
      </w:r>
    </w:p>
    <w:p w14:paraId="02883905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4)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информирует заявителей о порядке предоставления муниципальной услуги в ГБУ "МФЦ", о ходе выполнения запросов о ее предоставлении, а также по иным вопросам, связанным с ее предоставлением.</w:t>
      </w:r>
    </w:p>
    <w:p w14:paraId="3F0026DE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Информирование о порядке предоставления муниципальных услуг включает информацию:</w:t>
      </w:r>
    </w:p>
    <w:p w14:paraId="03DFF962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 перечне муниципальных услуг, предоставляемых в ГБУ "МФЦ";</w:t>
      </w:r>
    </w:p>
    <w:p w14:paraId="426EC9D7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 сроках предоставления муниципальной услуги;</w:t>
      </w:r>
    </w:p>
    <w:p w14:paraId="2F422183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в)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 перечне документов, необходимых для получения муниципальной услуги;</w:t>
      </w:r>
    </w:p>
    <w:p w14:paraId="170C615B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 размерах государственных пошлин и иных платежей, связанных с получением муниципальных услуг, порядке их уплаты;</w:t>
      </w:r>
    </w:p>
    <w:p w14:paraId="50FF8D77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д)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 порядке обжалования действий (бездействия), а также решений уполномоченных лиц органа местного самоуправления и (или) организации, участвующей в предоставлении муниципальных услуг;</w:t>
      </w:r>
    </w:p>
    <w:p w14:paraId="76E2EAEA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е)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 порядке обжалования действий (бездействия), а также принимаемых решений сотрудников ГБУ "МФЦ" в ходе выполнения отдельных административных процедур (действий).</w:t>
      </w:r>
    </w:p>
    <w:p w14:paraId="7A5B074B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Здание ГБУ "МФЦ" располагается в пешеходной доступности - не более 5 минут от остановок общественного транспорта.</w:t>
      </w:r>
    </w:p>
    <w:p w14:paraId="1133C4DB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Помещения для приема заявителей оборудованы отдельным входом.</w:t>
      </w:r>
    </w:p>
    <w:p w14:paraId="0A13BBBC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Центральный вход в здание ГБУ "МФЦ" оборудован вывеской, содержащей следующую информацию на русском: наименование, место нахождения, режим работы. Вход и выход из помещений оборудованы соответствующими указателями.</w:t>
      </w:r>
    </w:p>
    <w:p w14:paraId="3215DB49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территории, прилегающей к ГБУ "МФЦ", оборудованы места для парковки автотранспортных средств, в том числе не менее двух - для транспортных средств инвалидов. Доступ заявителей к парковочным местам является бесплатным.</w:t>
      </w:r>
    </w:p>
    <w:p w14:paraId="0B8A5E02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Помещения ГБУ "МФЦ" оборудованы системами кондиционирования (охлаждения и нагревания) и вентилирования воздуха, средствами пожаротушения. Предусмотрено оборудование доступных мест общественного пользования. Размещен платежный терминал, представляющий собой программно-аппаратный комплекс, функционирующий в автоматическом режиме и предназначенный для обеспечения 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приема платежей при оказании платных государственных и муниципальных услуг.</w:t>
      </w:r>
    </w:p>
    <w:p w14:paraId="56452813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В помещении ГБУ "МФЦ" для работы с заявителями оборудована электронная очередь.</w:t>
      </w:r>
    </w:p>
    <w:p w14:paraId="361F4755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Электронная очередь функционирует в течение всего времени приема заявителей. Возможность получения услуги вне электронной очереди исключена.</w:t>
      </w:r>
    </w:p>
    <w:p w14:paraId="690046F7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 ожидания в очереди для получения информации (консультации) не превышает 15 минут.</w:t>
      </w:r>
    </w:p>
    <w:p w14:paraId="4AAF6FAF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 ожидания в очереди для получения документов не превышает 15 минут.</w:t>
      </w:r>
    </w:p>
    <w:p w14:paraId="475C7360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заявителей осуществляется в порядке электронной очереди по принципу "одного окна". Терминал электронной очереди располагается в секторе ожидания ГБУ "МФЦ". Очередность определяется при обращении заявителя к терминалу электронной очереди. Заявитель выбирает требуемую услугу, регистрируется, получает талон, в котором указаны:</w:t>
      </w:r>
    </w:p>
    <w:p w14:paraId="40C30BCE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логотип ГБУ "МФЦ";</w:t>
      </w:r>
    </w:p>
    <w:p w14:paraId="15A8C730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дата и время выдачи талона;</w:t>
      </w:r>
    </w:p>
    <w:p w14:paraId="06EE3EC1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номер очереди.</w:t>
      </w:r>
    </w:p>
    <w:p w14:paraId="7CEA1C12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В зале ожидания и операционном зале расположены информационные экраны.</w:t>
      </w:r>
    </w:p>
    <w:p w14:paraId="3C43D3F4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появлении на информационном экране номера, соответствующего номеру, указанному в талоне, и номера "окна" заявитель направляется к соответствующему "окну" в операционном зале ГБУ "МФЦ". Данные, отображенные на информационных экранах, как правило, дублируются голосовыми сообщениями (произносится номер талона и номер окна).</w:t>
      </w:r>
    </w:p>
    <w:p w14:paraId="11270365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заявитель не подходит к специалисту (после 2 вызовов с периодичностью не менее 90 секунд), повторный вызов заявителя происходит через 3 минуты. Если после повторного вызова заявитель не воспользовался предоставленной возможностью, система электронной очереди передвигает заявителя из списка ожидающих лиц в конец очереди. Выдача талонов автоматически прекращается во время, рассчитываемое из количества заявителей, ожидающих в очереди с учетом графика работы ГБУ "МФЦ" и с учетом продолжительности приема у специалистов.</w:t>
      </w:r>
    </w:p>
    <w:p w14:paraId="20BA05AC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 и место получения результата муниципальной услуги указываются заявителем в заявлении, если иное не установлено законодательством.</w:t>
      </w:r>
    </w:p>
    <w:p w14:paraId="1B785202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2.24.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Порядок исправления допущенных опечаток и ошибок в выданных в результате предоставления услуги документах.</w:t>
      </w:r>
    </w:p>
    <w:p w14:paraId="71EEC4E1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Для исправления допущенных опечаток и ошибок в выданных в результате предоставления муниципальной услуги документах заявитель представляет в Местную администрацию заявление об исправлении опечаток и ошибок в выданных в результате предоставления муниципальной услуги документах в произвольной форме, с приложением документов, свидетельствующих о наличии в выданном в результате предоставления муниципальной услуги документе допущенных опечаток и ошибок и содержащих правильные данные, а также выданный документ, в котором содержатся опечатки и ошибки.</w:t>
      </w:r>
    </w:p>
    <w:p w14:paraId="7003E7BE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течение 5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устанавливает наличие опечатки (ошибки) и оформляет аналогичный документ с исправленными опечатками (ошибками) или направляет заявителю уведомление с обоснованным отказом в оформлении документа с 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исправленными опечатками (ошибками).</w:t>
      </w:r>
    </w:p>
    <w:p w14:paraId="60DE558A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Исправленный документ оформляется в соответствии с реквизитами ранее выданного Местной администрацией документа.</w:t>
      </w:r>
    </w:p>
    <w:p w14:paraId="4C84702A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Оригинал документа, в котором содержится опечатка и (или) ошибка, после выдачи заявителю документа с исправленными опечатками и ошибками не подлежит возвращению заявителю».</w:t>
      </w:r>
    </w:p>
    <w:p w14:paraId="0FCFDDB8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24.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347982E2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муниципальной услуги в территориальном подразделении органа, предоставляющего муниципальную услугу (экстерриториальный принцип), не осуществляется.</w:t>
      </w:r>
    </w:p>
    <w:p w14:paraId="349EE3EE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Предусмотренные регламентом документы, необходимые для предоставления муниципальной услуги, могут быть поданы заявителем в электронной форме с использованием Единого портала, а также на оптических носителях либо на сменных USB-накопителях в не редактируемом формате. При этом представленные на электронных носителях документы должны быть подписаны усиленной квалифицированной электронной подписью уполномоченного лица заявителя».</w:t>
      </w:r>
    </w:p>
    <w:p w14:paraId="4E9AF468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2.25. 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 заявителя - физического лица использовать простую электронную подпись при обращении за получением муниципальной услуги в электронной форме.</w:t>
      </w:r>
    </w:p>
    <w:p w14:paraId="299F168B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предусмотрено право заявителя -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приеме».</w:t>
      </w:r>
    </w:p>
    <w:p w14:paraId="5730A764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2.26. 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Запрещен повторный отказ в предоставлении муниципальной услуги по основаниям, не указанным в первоначальном отказе».</w:t>
      </w:r>
    </w:p>
    <w:p w14:paraId="00927974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2.27.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Запрещается истребование у заявителя документов и информации, на отсутствие или недостоверность которых не указывались при первоначальном отказе в приеме документов, необходимых для предоставления услуги, за исключением случаев указанных в Федеральном законе от 27.07.2010 № 210-ФЗ «Об организации предоставления государственных и муниципальных услуг</w:t>
      </w:r>
    </w:p>
    <w:p w14:paraId="0E4A0D9E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9F91BE6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4B0200E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4A43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4A43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Состав, последовательность и сроки выполнения административных</w:t>
      </w:r>
    </w:p>
    <w:p w14:paraId="23CAA4FC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процедур (действий), требования к порядку их выполнения,</w:t>
      </w:r>
    </w:p>
    <w:p w14:paraId="3028209A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том числе особенности выполнения административных</w:t>
      </w:r>
    </w:p>
    <w:p w14:paraId="0E77919C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процедур (действий) в электронной форме, а также</w:t>
      </w:r>
    </w:p>
    <w:p w14:paraId="1C19C319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особенности выполнения административных процедур</w:t>
      </w:r>
    </w:p>
    <w:p w14:paraId="235E5D1E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многофункциональных центрах</w:t>
      </w:r>
    </w:p>
    <w:p w14:paraId="762702DD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A5D69D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2272877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348387F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3.1. Особенности предоставления муниципальной услуги в электронной форме.</w:t>
      </w:r>
    </w:p>
    <w:p w14:paraId="54AC1CC1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 выполнения административных процедур, предусмотренные настоящим регламентом, распространяются на сроки предоставления муниципальных услуг в электронной форме.</w:t>
      </w:r>
    </w:p>
    <w:p w14:paraId="69D7EFED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1)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Заявитель может подать заявку через Портал государственных и муниципальных услуг путем заполнения формы заявления и (или) приложения и загрузки документов в электронной форме.</w:t>
      </w:r>
    </w:p>
    <w:p w14:paraId="1C1C52CF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Заявка (запрос) заверяется электронной подписью заявителя.</w:t>
      </w:r>
    </w:p>
    <w:p w14:paraId="05A17E68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2)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Прием и регистрация заявки, поданной через Портал государственных муниципальных услуг, осуществляется специалистом Управления образования в течение 3 (трех) дней.</w:t>
      </w:r>
    </w:p>
    <w:p w14:paraId="1F7B1FE5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 Управления образования в течение одного дня с момента регистрации заявки направляет заявителю уведомление о приеме и регистрации заявки с указанием ответственных специалистов за предоставление муниципальной услуги посредством электронной почты.</w:t>
      </w:r>
    </w:p>
    <w:p w14:paraId="51834BF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3)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Заявитель может получить сведения о ходе предоставления муниципальной услуги, а также о результате предоставления муниципальной услуги в своем личном кабинете на Портале государственных и муниципальных услуг.</w:t>
      </w:r>
    </w:p>
    <w:p w14:paraId="3505156C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Специалист Управления образования уведомляет заявителя о результате предоставления муниципальной услуги посредством электронной почты в течение одного дня с момента принятия решения о предоставлении муниципальной услуги (отказе в предоставлении муниципальной услуги).</w:t>
      </w:r>
    </w:p>
    <w:p w14:paraId="1F13A4E8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5)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Результат предоставления муниципальной услуги может быть получен заявителем в своем личном кабинете на Портале государственных и муниципальных услуг не позже одного дня с момента принятия решения о предоставлении муниципальной услуги (отказе в предоставлении муниципальной услуги).</w:t>
      </w:r>
    </w:p>
    <w:p w14:paraId="4FAA157F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и документы могут быть направлены в форме электронного документа с использованием Портала государственных и муниципальных услуг. В этом случае документы подписываются усиленной квалифицированной электронной подписью заявителя (представителя заявителя) в соответствии с законодательством Российской Федерации, при этом документ, удостоверяющий личность, не требуется.</w:t>
      </w:r>
    </w:p>
    <w:p w14:paraId="4B079256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Управления образования запроса на предоставление муниципальной услуги из Портала государственных и муниципальных услуг.</w:t>
      </w:r>
    </w:p>
    <w:p w14:paraId="7C85C7FA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В электронной форме сообщение о получении заявления на предоставление муниципальной услуги и необходимых для ее предоставления документов, отказ в приеме заявления и документов, необходимых для предоставления муниципальной услуги, информация о результате предоставления муниципальной услуги направляются заявителю (представителю заявителя) по указанному в заявлении адресу электронной почты или в личный кабинет заявителя (представителя заявителя) на Портале государственных и муниципальных услуг.</w:t>
      </w:r>
    </w:p>
    <w:p w14:paraId="3355C0C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Сообщение о получении заявления и документов должно содержать сведения о входящем регистрационном номере заявления, дате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7BD05432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Сообщение о получении заявления и документов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14:paraId="023B093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Исполнение муниципальной услуги включает в себя следующие административные процедуры:</w:t>
      </w:r>
    </w:p>
    <w:p w14:paraId="2DDC3634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1)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прием образовательным учреждением документов, необходимых для предоставления услуги;</w:t>
      </w:r>
    </w:p>
    <w:p w14:paraId="74183278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2)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регистрация заявления о предоставлении услуги в журнале регистрации заявлений;</w:t>
      </w:r>
    </w:p>
    <w:p w14:paraId="5F5524AC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3)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принятие решение о предоставлении услуги;</w:t>
      </w:r>
    </w:p>
    <w:p w14:paraId="606CB6B8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издание приказа общеобразовательным учреждением о предоставлении услуги.</w:t>
      </w:r>
    </w:p>
    <w:p w14:paraId="45AAA1B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5)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информирование заявителя о текущей успеваемости учащегося, ведение электронного журнала, дневника.</w:t>
      </w:r>
    </w:p>
    <w:p w14:paraId="3E09A58B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Последовательность и сроки исполнения административных процедур.</w:t>
      </w:r>
    </w:p>
    <w:p w14:paraId="13209FB6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1)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Прием образовательным учреждением документов, необходимых для предоставления услуги:</w:t>
      </w:r>
    </w:p>
    <w:p w14:paraId="659BD744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заявление о предоставлении услуги и согласие на обработку персональных данных подается в образовательное учреждение заявителем.</w:t>
      </w:r>
    </w:p>
    <w:p w14:paraId="269E36DA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 подаче заявления и согласия специалисту, осуществляющему прием документов, предъявляется для обозрения документ, удостоверяющий личность заявителя.</w:t>
      </w:r>
    </w:p>
    <w:p w14:paraId="1EAB194C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2)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Регистрация заявления о предоставлении услуги в журнале регистрации заявлений:</w:t>
      </w:r>
    </w:p>
    <w:p w14:paraId="24F632C1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срок регистрации запроса заявителя о предоставлении муниципальной услуги - в течение дня подачи запроса;</w:t>
      </w:r>
    </w:p>
    <w:p w14:paraId="1405EE28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датой принятия к рассмотрению заявления на получение муниципальной услуги и прилагаемых к нему документов считается дата регистрации в «Журнале регистрации поступивших заявлений»;</w:t>
      </w:r>
    </w:p>
    <w:p w14:paraId="428E386B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регистрацию заявления осуществляет секретарь образовательного учреждения либо работник, его замещающий.</w:t>
      </w:r>
    </w:p>
    <w:p w14:paraId="65172A13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3)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Принятие решения о предоставлении услуги:</w:t>
      </w:r>
    </w:p>
    <w:p w14:paraId="44B6068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решение о предоставлении услуги должно быть принято образовательным учреждением по результатам рассмотрения заявления и иных представленных документов в течение 5 рабочих дней с момента регистрации заявления;</w:t>
      </w:r>
    </w:p>
    <w:p w14:paraId="1624300C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основанием для принятия решения о предоставлении услуги является оформление заявления и согласия на обработку персональных данных в установленной форме.</w:t>
      </w:r>
    </w:p>
    <w:p w14:paraId="05540425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Издание приказа о предоставлении услуги образовательным учреждением:</w:t>
      </w:r>
    </w:p>
    <w:p w14:paraId="032FB35F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предоставление услуги в течение 7 дней с момента принятия решения о предоставлении услуги оформляется приказом директора учреждения;</w:t>
      </w:r>
    </w:p>
    <w:p w14:paraId="5800F244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обучающиеся и его родители (законные представители) должны быть ознакомлены с Положением об «Электронном дневнике», утвержденным приказом директора и опубликованном на сайте образовательного учреждения или размещенном на информационном стенде в образовательном учреждении.</w:t>
      </w:r>
    </w:p>
    <w:p w14:paraId="375B01BC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5)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Информирование родителей (законных представителей) о текущей 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успеваемости учащегося, ведение электронного дневника:</w:t>
      </w:r>
    </w:p>
    <w:p w14:paraId="395E4A69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заявителю выдаются логины и пароли доступа к системе «электронный дневник, электронный журнал успеваемости», сообщается адрес в сети Интернет в течение 5 дней с момента издания приказа о предоставлении услуги образовательным учреждением при личном обращении;</w:t>
      </w:r>
    </w:p>
    <w:p w14:paraId="7159721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выдача логинов и паролей при личном обращении осуществляется классным руководителем учащегося;</w:t>
      </w:r>
    </w:p>
    <w:p w14:paraId="0F79BA7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получение информации через систему «электронный дневник, электронный журнал успеваемости» посредством Интернет-соединение осуществляется получателем услуги самостоятельно;</w:t>
      </w:r>
    </w:p>
    <w:p w14:paraId="4BF22072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Описание способа оказания услуги в электронной форме:</w:t>
      </w:r>
    </w:p>
    <w:p w14:paraId="22D3936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1)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организация доступа к электронному дневнику пользователями осуществляется посредством доступа к системе «электронный дневник, электронный журнал успеваемости» с помощью уникального логина и пароля;</w:t>
      </w:r>
    </w:p>
    <w:p w14:paraId="29C99B2D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2)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предоставляется возможность работы пользователей с любого компьютера, подключенного к сети Интернет, без установки на клиентском компьютере дополнительного программного обеспечения кроме операционной системы и офисных приложений;</w:t>
      </w:r>
    </w:p>
    <w:p w14:paraId="3652C3E5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3)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обеспечивается защита данных от несанкционированного доступа и копирования;</w:t>
      </w:r>
    </w:p>
    <w:p w14:paraId="20320B06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имеется автоматизация процессов сбора, хранения и анализа статистической информации (успеваемость, посещаемость, движение обучающихся и др.);</w:t>
      </w:r>
    </w:p>
    <w:p w14:paraId="3ADDAF0F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5)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получателям услуги предоставляется авторизированный доступ к информации, ограниченной сведениями, которые является персональными данными только того обучающегося, чьим родителем или законным представителем является получатель;</w:t>
      </w:r>
    </w:p>
    <w:p w14:paraId="6591B008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6)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получателю услуги предоставляются сведения о расписании занятий на текущий учебный период, перечень изучаемых тем и содержание выдаваемых обучающемуся домашних заданий на уроках текущего учебного периода;</w:t>
      </w:r>
    </w:p>
    <w:p w14:paraId="211B1E17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7)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получателю услуги предоставляются результаты текущего контроля успеваемости, промежуточной и итоговой аттестации обучающегося, включая сведения об оценках успеваемости, сведения о содержании занятий и работ, по результатам которых получены оценки;</w:t>
      </w:r>
    </w:p>
    <w:p w14:paraId="285E2383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8)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получателю услуги предоставляются сведения о посещаемости уроков обучающимся за текущий учебный период;</w:t>
      </w:r>
    </w:p>
    <w:p w14:paraId="3E85132F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9)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образовательное учреждение обеспечивает своевременное заполнение электронных журналов успеваемости учащихся, своевременный ввод и обновление расписания занятий через автоматизированную систему управления учебным процессом «электронный дневник, электронный журнал успеваемости»;</w:t>
      </w:r>
    </w:p>
    <w:p w14:paraId="123DCD91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10)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получение информации из системы «электронный дневник, электронный журнал успеваемости» через Интернет-соединение осуществляется получателем услуги самостоятельно.</w:t>
      </w:r>
    </w:p>
    <w:p w14:paraId="6803DED5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Ответственными за назначение логинов и паролей являются руководители образовательных учреждений.</w:t>
      </w:r>
    </w:p>
    <w:p w14:paraId="77888331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Особенности выполнения административных процедур в многофункциональном центре.</w:t>
      </w:r>
    </w:p>
    <w:p w14:paraId="4B1DEBA2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случае подачи заявления на предоставление муниципальной услуги через ГБУ «МФЦ»:</w:t>
      </w:r>
    </w:p>
    <w:p w14:paraId="55E57101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-заявление на предоставление муниципальной услуги и комплект необходимых документов передаются из ГБУ "МФЦ" в Управление образование в порядке, предусмотренном соглашением, заключенным между ГБУ «МФЦ» и Управлением образования;</w:t>
      </w:r>
    </w:p>
    <w:p w14:paraId="5E2D1452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началом срока предоставления муниципальной услуги является день получения Управлением образования заявления и комплекта необходимых документов на предоставление муниципальной услуги.</w:t>
      </w:r>
    </w:p>
    <w:p w14:paraId="02716948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Выдача результата предоставления муниципальной услуги в ГБУ «МФЦ» осуществляется экспертами многофункционального центра после предварительного информирования заявителя (представителя заявителя) о готовности результата предоставления муниципальной услуги посредством телефонной связи.</w:t>
      </w:r>
    </w:p>
    <w:p w14:paraId="53E09A50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 предоставления муниципальной услуги в ГБУ «МФЦ» выдается заявителю (представителю заявителя), предъявившему следующие документы:</w:t>
      </w:r>
    </w:p>
    <w:p w14:paraId="6A8CE0E1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удостоверяющий личность заявителя либо его представителя;</w:t>
      </w:r>
    </w:p>
    <w:p w14:paraId="399C0536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экземпляр расписки о приеме (выдаче) документов с регистрационным номером, датой и подписью сотрудника, принявшего комплект документов, и выданный заявителю либо его представителю в день подачи заявления;</w:t>
      </w:r>
    </w:p>
    <w:p w14:paraId="3180AA8E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подтверждающий полномочия представителя заявителя.</w:t>
      </w:r>
    </w:p>
    <w:p w14:paraId="301BDD6F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если заявитель обратился за получением муниципальной услуги через ГБУ «МФЦ», Портал государственных и муниципальных услуг, Управление образования, образовательное учреждение, результат предоставления муниципальной услуги выдается заявителю в ГБУ «МФЦ», через Портал государственных и муниципальных услуг, Управление образования, образовательное учреждение соответственно.</w:t>
      </w:r>
    </w:p>
    <w:p w14:paraId="380AA89E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.2.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Предоставление государственной услуги в многофункциональных центрах осуществляется в соответствии с нормативными правовыми актами и соглашениями о взаимодействии с момента вступления в силу соответствующего соглашения о взаимодействии.</w:t>
      </w:r>
    </w:p>
    <w:p w14:paraId="0BF37F35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наличии технической возможности взаимодействие между многофункциональными центрами и Управлением образования осуществляется в электронной форме с использованием системы межведомственного электронного взаимодействия.</w:t>
      </w:r>
    </w:p>
    <w:p w14:paraId="1763C483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отсутствии у многофункционального центра технической возможности осуществления взаимодействия в электронной форме заявления о предоставлении государственной услуги и документы, предусмотренные пунктом 2.6. настоящего Административного регламента, передаются в Управление образования на бумажном носителе.</w:t>
      </w:r>
    </w:p>
    <w:p w14:paraId="6976882A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передаче документов, необходимых для предоставления государственной услуги, через многофункциональный центр непосредственное предоставление государственной услуги осуществляется Управлением образования.</w:t>
      </w:r>
    </w:p>
    <w:p w14:paraId="0352A467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 обеспечивается возможность получения государственной услуги при обращении в многофункциональный центр с комплексным запросом при условии включения государственной услуги в комплексный запрос.</w:t>
      </w:r>
    </w:p>
    <w:p w14:paraId="1479C189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Заявления, составленные многофункциональным центром на основании комплексного запроса заявителя, должны быть подписаны уполномоченным работником </w:t>
      </w: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многофункционального центра и скреплены печатью многофункционального центра.</w:t>
      </w:r>
    </w:p>
    <w:p w14:paraId="1E026E81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Заявления, составленные на основании комплексного запроса, и документы, необходимые для предоставления государственной услуги, направляются в Управление образования с приложением копии комплексного запроса, заверенной многофункциональным центром.</w:t>
      </w:r>
    </w:p>
    <w:p w14:paraId="5E560B26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5F6AB2A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r w:rsidRPr="008128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Формы контроля за исполнением Административного регламента</w:t>
      </w:r>
    </w:p>
    <w:p w14:paraId="0311357D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63DBDF9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4.1. Контроль за предоставлением муниципальной услуги осуществляется в форме текущего контроля за соблюдением и исполнением специалистами структурного подразделения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14:paraId="49ADD0D3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4.2.Текущий контроль за соблюдением и исполнением специалистами структурного подразделения последовательности административных действий, определенных административными процедурами по предоставлению муниципальной услуги, осуществляется начальником структурного подразделения.</w:t>
      </w:r>
    </w:p>
    <w:p w14:paraId="2C31178E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4.3.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по устранению соответствующих нарушений.</w:t>
      </w:r>
    </w:p>
    <w:p w14:paraId="72616173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4.4. Для проведения проверки полноты и качества предоставления муниципальной услуги создается комиссия, состав которой утверждается главой администрации.</w:t>
      </w:r>
    </w:p>
    <w:p w14:paraId="1CE461D4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</w:p>
    <w:p w14:paraId="0089CEF9" w14:textId="77777777" w:rsidR="009663E8" w:rsidRPr="0081287E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проверки оформляются в виде акта, в котором отмечаются выявленные недостатки и указываются предложения об их устранении. Акт подписывается всеми членами комиссии.</w:t>
      </w:r>
    </w:p>
    <w:p w14:paraId="41D5C87A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87E">
        <w:rPr>
          <w:rFonts w:ascii="Times New Roman" w:eastAsia="Times New Roman" w:hAnsi="Times New Roman" w:cs="Times New Roman"/>
          <w:color w:val="000000"/>
          <w:sz w:val="26"/>
          <w:szCs w:val="26"/>
        </w:rPr>
        <w:t>4.5. 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Федерации»;</w:t>
      </w:r>
    </w:p>
    <w:p w14:paraId="4178B5A1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DCC777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6DD023E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7ABA81D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F5D4517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830540D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115689C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5B2C78" w14:textId="77777777" w:rsidR="009663E8" w:rsidRPr="007E1E0B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E1E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14:paraId="0DC5E4EB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>.1. Информация для заявителя о его праве подать жалобу.</w:t>
      </w:r>
    </w:p>
    <w:p w14:paraId="7BEBBF5E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Заявитель имеет право на обжалование действий (бездействия) должностных лиц, муниципальных служащих управления образования, руководителя и работников </w:t>
      </w:r>
      <w:r w:rsidRPr="004A438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образовательных организации, предоставляющих муниципальную услугу в досудебном (внесудебном) порядке.</w:t>
      </w:r>
    </w:p>
    <w:p w14:paraId="1E197B9A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</w:t>
      </w: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 имеет право обратиться с жалобой, в том числе в следующих случаях:</w:t>
      </w:r>
    </w:p>
    <w:p w14:paraId="52A77F90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нарушение срока регистрации уведомления заявителя о предоставлении муниципальной услуги;</w:t>
      </w:r>
    </w:p>
    <w:p w14:paraId="7ED58F20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нарушение срока предоставления муниципальной услуги; требование у заявителя документов, не предусмотренных нормативными правовыми актами Российской Федерации, Кабардино- Балкарской Республики, муниципальными правовыми актами Урванского муниципального района для предоставления муниципальной услуги;</w:t>
      </w:r>
    </w:p>
    <w:p w14:paraId="61E0BA54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 в приеме документов, представление которых предусмотрено нормативными правовыми актами Российской Федерации, Кабардино-Балкарской Республики, муниципальными правовыми актами Урванского муниципального района для предоставления муниципальной услуги, у заявителя;</w:t>
      </w:r>
    </w:p>
    <w:p w14:paraId="05592487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 в предоставлении муниципальной услуги, если основания для отказа не предусмотрены нормативными правовыми актами Российской Федерации, Кабардино-Балкарской Республики, муниципальными правовыми актами Урванского муниципального района для предоставления муниципальной услуги;</w:t>
      </w:r>
    </w:p>
    <w:p w14:paraId="47DAF3C2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Кабардино-Балкарской Республики, муниципальными правовыми актами Урванского муниципального района;</w:t>
      </w:r>
    </w:p>
    <w:p w14:paraId="35C63377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 местной администрации Урванского муниципального района, должностного лица местной администрации Урванского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14:paraId="0FB13BD8" w14:textId="77777777" w:rsidR="009663E8" w:rsidRPr="004A4384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 может обратиться с жалобой в том числе, в случае требования у заявителя при предоставлении государственной (муниципальной)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N 210-ФЗ "Об организации предоставления государственных и муниципальных услуг".</w:t>
      </w:r>
    </w:p>
    <w:p w14:paraId="1D517841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5.3. Требования к порядку подачи жалобы;</w:t>
      </w:r>
    </w:p>
    <w:p w14:paraId="597F2496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жалоба на решение, принятое местной администрацией Урванского муниципального района, подается главе местной администрации Урванского муниципального района;</w:t>
      </w:r>
    </w:p>
    <w:p w14:paraId="7DAB7990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жалоба на решение и действия (бездействие) начальника структурного подразделения подается главе местной администрации Урванского муниципального района;</w:t>
      </w:r>
    </w:p>
    <w:p w14:paraId="366378CF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жалоба на действия (бездействие) муниципального служащего структурного подразделения подается начальнику структурного подразделения.</w:t>
      </w:r>
    </w:p>
    <w:p w14:paraId="211E5B78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5.4. Жалоба подается в письменной форме на бумажном носителе, в том числе при личном приеме заявителя, или в электронной форме. Регистрация жалобы осуществляется в день ее поступления.</w:t>
      </w:r>
    </w:p>
    <w:p w14:paraId="24A7BBE6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5.4.1. Жалоба в письменной форме на бумажном носителе может быть подана:</w:t>
      </w:r>
    </w:p>
    <w:p w14:paraId="51E02DF6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непосредственно в отдел делопроизводства местной администрации Урванского муниципального района;</w:t>
      </w:r>
    </w:p>
    <w:p w14:paraId="2050142E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почтовым отправлением по месту нахождения местной администрации Урванского муниципального района или структурного подразделения местной администрации;</w:t>
      </w:r>
    </w:p>
    <w:p w14:paraId="3B22EC12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в ходе личного приема главы местной администрации Урванского муниципального района;</w:t>
      </w:r>
    </w:p>
    <w:p w14:paraId="45C753B1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государственное бюджетное учреждение "Многофункциональный центр по предоставлению государственных и муниципальных услуг Кабардино-Балкарской Республики".</w:t>
      </w:r>
    </w:p>
    <w:p w14:paraId="0AE28F63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30A37386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подаче жалобы через представителя представляется документ, подтверждающий полномочия представителя.</w:t>
      </w:r>
    </w:p>
    <w:p w14:paraId="0993BC1E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5.4.2. В электронной форме жалоба может быть подана заявителем посредством:</w:t>
      </w:r>
    </w:p>
    <w:p w14:paraId="03A4759D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официального сайта местной администрации Урванского муниципального района в информационно-телекоммуникационной сети "Интернет";</w:t>
      </w:r>
    </w:p>
    <w:p w14:paraId="5740A9AD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в том числе посредством федеральной государственной информационной системы «Единый портал государственных и муниципальных услуг (функций)» https://www.gosuslugi.ru, Министерство просвещения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науки КБР, а также в местную администрацию Урванского муниципального района КБР.</w:t>
      </w:r>
    </w:p>
    <w:p w14:paraId="66BA410A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подаче жалобы в электронной форме документ, подтверждающий полномочия представителя, представляется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25E0BC1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5.5. Жалоба должна содержать:</w:t>
      </w:r>
    </w:p>
    <w:p w14:paraId="3CF5ACE7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37F6DFD4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 (его представителю);</w:t>
      </w:r>
    </w:p>
    <w:p w14:paraId="14F58D8D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 об обжалуемых решениях и действиях (бездействии) местной администрации Урванского муниципального района, должностного лица местной администрации Урванского муниципального района либо муниципального служащего;</w:t>
      </w:r>
    </w:p>
    <w:p w14:paraId="2B442348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доводы, на основании которых заявитель не согласен с решением и действием </w:t>
      </w: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(бездействием) местной администрации Урванского муниципального района, должностного лица местной администрации Урванского муниципального района либо муниципального служащего.</w:t>
      </w:r>
    </w:p>
    <w:p w14:paraId="700A3873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532495ED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5.6. Жалоба, поступившая в местную администрацию Урванского муниципального района, подлежит рассмотрению в течение 15 рабочих дней со дня ее регистрации, а в случае обжалования отказа местной администрации Урванского муниципального района, должностного лица местной администрации Урванского муниципального района в приеме документов у заявителя (его представителя)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D989292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5.7. В случае если жалоба подана заявителем в структурное подразделение местной администрации Урванского муниципального района, должностному лицу местной администрации Урванского муниципального района, в компетенцию которого не входит принятие решения по жалобе в соответствии с пунктом 5.3, указанное структурное подразделение местной администрации Урванского муниципального района, должностное лицо местной администрации Урванского муниципального района в течение двух рабочих дней со дня ее регистрации направляет жалобу в уполномоченное на ее рассмотрение структурное подразделение местной администрации Урванского муниципального района, должностному лицу местной администрации Урванского муниципального района и в письменной форме информирует заявителя о перенаправлении жалобы.</w:t>
      </w:r>
    </w:p>
    <w:p w14:paraId="213BACFA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рассмотрения жалобы исчисляется со дня регистрации жалобы в уполномоченном на ее рассмотрение структурном подразделении местной администрации Урванского муниципального района.</w:t>
      </w:r>
    </w:p>
    <w:p w14:paraId="0967C6AB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5.8. По результатам рассмотрения жалобы глава местной администрации Урванского муниципального района, начальник структурного подразделения принимает одно из следующих решений:</w:t>
      </w:r>
    </w:p>
    <w:p w14:paraId="6D3D4B69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Кабардино- Балкарской Республики, муниципальными правовыми актами местной администрации Урванского муниципального района, а также в иных формах;</w:t>
      </w:r>
    </w:p>
    <w:p w14:paraId="6382EB4F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отказывает в удовлетворении жалобы.</w:t>
      </w:r>
    </w:p>
    <w:p w14:paraId="308A32C1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5.9. Не позднее дня, следующего за днем принятия решения, указанного в пункте 5.8,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40C9F606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5.10. В письменном ответе по результатам рассмотрения жалобы указываются:</w:t>
      </w:r>
    </w:p>
    <w:p w14:paraId="1EF00AD7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наименование структурного подразделения местной администрации Урванского муниципального района, предоставляющего муниципальную услугу, рассмотревшего жалобу, должность, фамилия, имя, отчество (при наличии) должностного лица местной администрации Урванского муниципального района, принявшего решение по жалобе;</w:t>
      </w:r>
    </w:p>
    <w:p w14:paraId="79DC9898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1ED6EBCB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фамилия, имя, отчество (при наличии) или наименование заявителя;</w:t>
      </w:r>
    </w:p>
    <w:p w14:paraId="362085DE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 для принятия решения по жалобе;</w:t>
      </w:r>
    </w:p>
    <w:p w14:paraId="18BC5531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принятое по жалобе решение;</w:t>
      </w:r>
    </w:p>
    <w:p w14:paraId="0C1CED7B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жалоба признана обоснованной, - сроки устранения выявленных нарушений;</w:t>
      </w:r>
    </w:p>
    <w:p w14:paraId="4CCF2F65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 о порядке обжалования принятого по жалобе решения.</w:t>
      </w:r>
    </w:p>
    <w:p w14:paraId="435A19DF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5.11. Если текст письменной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в местной администрации Урванского муниципального района сообщается заявителю, направившему жалобу, если его фамилия (наименование) и почтовый адрес (адрес местонахождения) или адрес электронной почты поддаются прочтению.</w:t>
      </w:r>
    </w:p>
    <w:p w14:paraId="729F543A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местной администрации Урванского муниципального района вправе оставить обращение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14:paraId="656F3B91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14:paraId="774D054F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должностное лицо, наделенное полномочиями по рассмотрению жалоб в соответствии с ч. 1 ст.11.2 Федерального закона от 27.07.2010 N 210-ФЗ "Об организации предоставления государственных и муниципальных услуг”, незамедлительно направляет имеющиеся материалы в органы прокуратуры.</w:t>
      </w:r>
    </w:p>
    <w:p w14:paraId="60D1AD85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5.12. Заявитель имеет право на получение информации и документов, необходимых для обоснования и рассмотрения жалобы.</w:t>
      </w:r>
    </w:p>
    <w:p w14:paraId="66FAB10A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5.13.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лично, либо почтовым отправлением, либо в электронной форме, в том числе через Единый портал государственных и муниципальных услуг.</w:t>
      </w:r>
    </w:p>
    <w:p w14:paraId="3A66B1C9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5.14. Заявитель вправе обжаловать решение по жалобе в судебном порядке в соответствии с законодательством Российской Федерации.</w:t>
      </w:r>
    </w:p>
    <w:p w14:paraId="10BF4E1B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5.15. Заявитель может обратиться с жалобой в том числе, в случае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N </w:t>
      </w: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N 210-ФЗ "Об организации предоставления государственных и муниципальных услуг".</w:t>
      </w:r>
    </w:p>
    <w:p w14:paraId="16240C5F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5.16. Подлежат рассмотрению жалобы поданные по предмету, определенному ст. 11.1 Федерального закона от 27.07.2010 N 210-ФЗ "Об организации предоставления государственных и муниципальных услуг", и которые соответствуют требованиям, установленным ч. 5 ст. 11.2 Федерального закона от 27.07.2010 N 210-ФЗ "Об организации предоставления государственных и муниципальных услуг".</w:t>
      </w:r>
    </w:p>
    <w:p w14:paraId="7FFB5294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5.17. По результатам рассмотрения жалобы не может быть принято решение об его оставлении без рассмотрения (ч. 5 ст. 11.2 Федерального закона от 27.07.2010 N 210-ФЗ "Об организации предоставления государственных и муниципальных услуг").</w:t>
      </w:r>
    </w:p>
    <w:p w14:paraId="679BEF33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6434660B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93BB120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5.18. В соответствии сч. 1 ст. 11.2 Федерального закона от 27.04.2010N 210-ФЗ "Об организации предоставления государственных и муниципальных услуг" положения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Федерации".</w:t>
      </w:r>
    </w:p>
    <w:p w14:paraId="1206FF81" w14:textId="77777777" w:rsidR="009663E8" w:rsidRPr="007C3155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3155">
        <w:rPr>
          <w:rFonts w:ascii="Times New Roman" w:eastAsia="Times New Roman" w:hAnsi="Times New Roman" w:cs="Times New Roman"/>
          <w:color w:val="000000"/>
          <w:sz w:val="26"/>
          <w:szCs w:val="26"/>
        </w:rPr>
        <w:t>5.19. Информация указанная в настоящем разделе Административного регламента касающаяся досудебного (внесудебного) обжалования решений и действий (бездействия) должностных лиц, структурных подразделений местной администрации подлежит обязательному размещению на Едином портале государственных и муниципальных услуг.».</w:t>
      </w:r>
    </w:p>
    <w:p w14:paraId="3184BA67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BEFC048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7B07335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740850E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13D4AE4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76F00BF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87C52CA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480DA16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E3B5B81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63231B8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AA08C1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C1EB4B2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106EFAC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2257F9D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9D73B0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6C15FC" w14:textId="77777777" w:rsidR="009663E8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F941F5E" w14:textId="77777777" w:rsidR="009663E8" w:rsidRPr="004F69CB" w:rsidRDefault="009663E8" w:rsidP="009663E8">
      <w:pPr>
        <w:widowControl w:val="0"/>
        <w:tabs>
          <w:tab w:val="left" w:pos="1306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F69C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084232E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284660DF" w14:textId="77777777" w:rsidR="009663E8" w:rsidRPr="004F69CB" w:rsidRDefault="009663E8" w:rsidP="009663E8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</w:rPr>
      </w:pPr>
    </w:p>
    <w:p w14:paraId="2EFF1797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</w:p>
    <w:p w14:paraId="0B38C7C3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Приложение № 1 </w:t>
      </w:r>
    </w:p>
    <w:p w14:paraId="1C543765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к административному регламенту </w:t>
      </w:r>
    </w:p>
    <w:p w14:paraId="65DDCFF7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>по предоставлению муниципальной услуги</w:t>
      </w:r>
    </w:p>
    <w:p w14:paraId="0980325E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 «Предоставление информации о текущей успеваемости</w:t>
      </w:r>
    </w:p>
    <w:p w14:paraId="1618E863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 обучающегося, ведение электронного дневника</w:t>
      </w:r>
    </w:p>
    <w:p w14:paraId="5497E632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>и электронного журнала успеваемости»</w:t>
      </w:r>
    </w:p>
    <w:p w14:paraId="6266E9E6" w14:textId="77777777" w:rsidR="009663E8" w:rsidRPr="004F69CB" w:rsidRDefault="009663E8" w:rsidP="009663E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bookmark4"/>
    </w:p>
    <w:p w14:paraId="2127FF50" w14:textId="77777777" w:rsidR="009663E8" w:rsidRPr="004F69CB" w:rsidRDefault="009663E8" w:rsidP="009663E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14:paraId="167A62FA" w14:textId="77777777" w:rsidR="009663E8" w:rsidRPr="004F69CB" w:rsidRDefault="009663E8" w:rsidP="009663E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муниципальных общеобразовательных учреждений </w:t>
      </w:r>
    </w:p>
    <w:bookmarkEnd w:id="2"/>
    <w:p w14:paraId="7033CC29" w14:textId="77777777" w:rsidR="009663E8" w:rsidRPr="004F69CB" w:rsidRDefault="009663E8" w:rsidP="009663E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sz w:val="26"/>
          <w:szCs w:val="26"/>
        </w:rPr>
        <w:t>Урванского муниципального района КБР</w:t>
      </w:r>
    </w:p>
    <w:tbl>
      <w:tblPr>
        <w:tblStyle w:val="13"/>
        <w:tblW w:w="108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941"/>
        <w:gridCol w:w="6"/>
        <w:gridCol w:w="1700"/>
        <w:gridCol w:w="2128"/>
        <w:gridCol w:w="992"/>
        <w:gridCol w:w="2410"/>
      </w:tblGrid>
      <w:tr w:rsidR="009663E8" w:rsidRPr="004F69CB" w14:paraId="12C23953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3BB5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372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Наименование образовательной </w:t>
            </w:r>
          </w:p>
          <w:p w14:paraId="2D7F363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организации (по уставу)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E46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Адрес</w:t>
            </w:r>
          </w:p>
          <w:p w14:paraId="2E5640B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месторасположения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9B41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EB7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Контактный </w:t>
            </w:r>
          </w:p>
          <w:p w14:paraId="17D4592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D8B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Адрес сайта </w:t>
            </w:r>
          </w:p>
        </w:tc>
      </w:tr>
      <w:tr w:rsidR="009663E8" w:rsidRPr="004F69CB" w14:paraId="25C79C9D" w14:textId="77777777" w:rsidTr="00B247E7">
        <w:trPr>
          <w:trHeight w:val="17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704" w14:textId="77777777" w:rsidR="009663E8" w:rsidRPr="004F69CB" w:rsidRDefault="009663E8" w:rsidP="009663E8">
            <w:pPr>
              <w:numPr>
                <w:ilvl w:val="0"/>
                <w:numId w:val="20"/>
              </w:num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515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«Лицей №1» г.п.Нарткала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EB4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361330, КБР, 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Урванский район, </w:t>
            </w: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г.п.Нарткала ул. Имени Т.Х.Эркенова,1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65A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Беждугов Аскер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77FC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8(866)35-4-17-21</w:t>
            </w:r>
          </w:p>
          <w:p w14:paraId="0F33EC2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8-964-403-96-66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FD9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https://лицей1нарткала.рф</w:t>
              </w:r>
            </w:hyperlink>
          </w:p>
        </w:tc>
      </w:tr>
      <w:tr w:rsidR="009663E8" w:rsidRPr="004F69CB" w14:paraId="26375B87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CF4" w14:textId="77777777" w:rsidR="009663E8" w:rsidRPr="004F69CB" w:rsidRDefault="009663E8" w:rsidP="009663E8">
            <w:pPr>
              <w:numPr>
                <w:ilvl w:val="0"/>
                <w:numId w:val="20"/>
              </w:num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362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общеобщеобразовательная школа №2» г.п.Нарткала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D353" w14:textId="77777777" w:rsidR="009663E8" w:rsidRPr="004F69CB" w:rsidRDefault="009663E8" w:rsidP="00B247E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361333, КБР,Урванский район, г.п.Нарткала, ул.Кабардинская,д. 131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599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Шибзухова Инна Хасановна</w:t>
            </w:r>
          </w:p>
          <w:p w14:paraId="08B68E6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A3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4-25-21</w:t>
            </w:r>
          </w:p>
          <w:p w14:paraId="1772885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8-960-424-11-62</w:t>
            </w:r>
          </w:p>
          <w:p w14:paraId="1FE49A8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776D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https://school2nartkala.ru/</w:t>
              </w:r>
            </w:hyperlink>
          </w:p>
        </w:tc>
      </w:tr>
      <w:tr w:rsidR="009663E8" w:rsidRPr="004F69CB" w14:paraId="26E694DA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1619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7E9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Муниципальное казенное общеобразовательное учреждение «Средняя общеобразовательная школа №3» г.п.Нарткала Урванского муниципального района 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КБР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77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361331, КБР, Урванский район, г.п.Нарткала ул. Ватутина, 1</w:t>
            </w:r>
          </w:p>
          <w:p w14:paraId="7E5DD9B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C4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Иванова Елена Михайловна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E85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8(866)35-4-41-85</w:t>
            </w:r>
          </w:p>
          <w:p w14:paraId="6527ECD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909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489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DCD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https://нарткаласош3.школа07.рф/</w:t>
              </w:r>
            </w:hyperlink>
          </w:p>
        </w:tc>
      </w:tr>
      <w:tr w:rsidR="009663E8" w:rsidRPr="004F69CB" w14:paraId="5A4CB2D7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3A1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A9AD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№4» г.п.Нарткала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9C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361 332, КБР, Урванский район, г.п.Нарткала ул. Горького, 3</w:t>
            </w:r>
          </w:p>
          <w:p w14:paraId="77E6385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D6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Шибзухова Дина Юнусовна</w:t>
            </w:r>
          </w:p>
          <w:p w14:paraId="5C29E63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2B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4-29-29</w:t>
            </w:r>
          </w:p>
          <w:p w14:paraId="6081748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8-903-491-20-86</w:t>
            </w:r>
          </w:p>
          <w:p w14:paraId="615F4CC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7F48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http://nartkala4shool.ucoz.net/</w:t>
              </w:r>
            </w:hyperlink>
          </w:p>
        </w:tc>
      </w:tr>
      <w:tr w:rsidR="009663E8" w:rsidRPr="004F69CB" w14:paraId="09684E4A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B919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C97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№5» г.п.Нарткала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00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361 334, КБР, Урванский район, г.п.Нарткала ул. Пушкина, 76</w:t>
            </w:r>
          </w:p>
          <w:p w14:paraId="0D710FB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051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Кашироков Рустам Русланович </w:t>
            </w:r>
            <w:r w:rsidRPr="004F69C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77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4-8-903-426-17-19</w:t>
            </w:r>
          </w:p>
          <w:p w14:paraId="6DF8CD3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728C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http://shkola5-kbr.ucoz.ru/</w:t>
              </w:r>
            </w:hyperlink>
          </w:p>
        </w:tc>
      </w:tr>
      <w:tr w:rsidR="009663E8" w:rsidRPr="004F69CB" w14:paraId="6275D0D6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0FE1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D78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№6» г.п.Нарткала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E12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361 335, КБР, Урванский район, г.п.Нарткала ул. Жамборова, 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C4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Шибзухова Оксана Хаталиевна</w:t>
            </w:r>
          </w:p>
          <w:p w14:paraId="0D03E4C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8F9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2-89-74</w:t>
            </w:r>
          </w:p>
          <w:p w14:paraId="0169E661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8-964-039-20-23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C10C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https://nartk-shkola6.ucoz.net/</w:t>
              </w:r>
            </w:hyperlink>
          </w:p>
        </w:tc>
      </w:tr>
      <w:tr w:rsidR="009663E8" w:rsidRPr="004F69CB" w14:paraId="5FBEA252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812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B3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» с.п. Герменчик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31C5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361 300, КБР, Урванский район, с.п.  Герменчик,  ул. Школьная, 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3C8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Иванова Жанна Мусабиевна</w:t>
            </w:r>
          </w:p>
          <w:p w14:paraId="0E3967A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10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77-4-59</w:t>
            </w:r>
          </w:p>
          <w:p w14:paraId="75E1B539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8-906-189-97-81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47F0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7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https://школагерменчик.рф</w:t>
              </w:r>
            </w:hyperlink>
          </w:p>
        </w:tc>
      </w:tr>
      <w:tr w:rsidR="009663E8" w:rsidRPr="004F69CB" w14:paraId="43B029F1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FF6D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D80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№1» с.п. Кахун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AA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361 304, КБР, Урванский район, с.п. Кахун ул. Кирова, 140</w:t>
            </w:r>
          </w:p>
          <w:p w14:paraId="582B7CA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36D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Понежева Фатима Мухамедовна</w:t>
            </w:r>
          </w:p>
          <w:p w14:paraId="2154AEB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0E1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70-2-37</w:t>
            </w:r>
          </w:p>
          <w:p w14:paraId="602BB82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8-967-410-77-37</w:t>
            </w:r>
          </w:p>
          <w:p w14:paraId="0843ECB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AFDB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https://kahun1.ru/</w:t>
              </w:r>
            </w:hyperlink>
          </w:p>
        </w:tc>
      </w:tr>
      <w:tr w:rsidR="009663E8" w:rsidRPr="004F69CB" w14:paraId="44ED03D7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E40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CD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школа№2» с.п. Кахун Урванского муниципального района 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9C3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361 304, КБР, Урванский район, с.п.  Кахун, ул. Октябрьская, 100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9E3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Гетокова Римма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47F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70-3-46</w:t>
            </w:r>
          </w:p>
          <w:p w14:paraId="6C99160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-963-391-98-64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DC4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https://soch2kachun.kbrschool.ru/</w:t>
              </w:r>
            </w:hyperlink>
          </w:p>
        </w:tc>
      </w:tr>
      <w:tr w:rsidR="009663E8" w:rsidRPr="004F69CB" w14:paraId="59104EF9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2E9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33E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« с.п. Нижний Черек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2A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361 307, КБР, Урванский район, с.п. Нижний Черек ул. Ленина, 69</w:t>
            </w:r>
          </w:p>
          <w:p w14:paraId="2F99978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9F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Тхазеплова Асият Юрьевна</w:t>
            </w:r>
          </w:p>
          <w:p w14:paraId="59BCA75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FE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78-4-37</w:t>
            </w:r>
          </w:p>
          <w:p w14:paraId="08DF0EB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8-903-491-67-17</w:t>
            </w:r>
          </w:p>
          <w:p w14:paraId="70454DB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26C6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https://ncherek.kbrschool.ru/</w:t>
              </w:r>
            </w:hyperlink>
          </w:p>
        </w:tc>
      </w:tr>
      <w:tr w:rsidR="009663E8" w:rsidRPr="004F69CB" w14:paraId="30181571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868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4A8D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№1» с.п. Псыгансу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97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361 326, КБР, Урванский район, с.п. Псыгансу ул. Ленина, 109</w:t>
            </w:r>
          </w:p>
          <w:p w14:paraId="13471DE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45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Макоева Залина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3C99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72-4-97</w:t>
            </w:r>
          </w:p>
          <w:p w14:paraId="5DB59C7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89286924587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3843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1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https://psigansu1.ru/</w:t>
              </w:r>
            </w:hyperlink>
          </w:p>
        </w:tc>
      </w:tr>
      <w:tr w:rsidR="009663E8" w:rsidRPr="004F69CB" w14:paraId="6A7157E0" w14:textId="77777777" w:rsidTr="00B247E7">
        <w:trPr>
          <w:trHeight w:val="9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653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E985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№2» с.п. Псыгансу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5FA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361 327, КБР, Урванский район, с.п. Псыгансу ул. Бр. Безировых, 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007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Канкулова Неля Муридовна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54F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72-4-56</w:t>
            </w:r>
          </w:p>
          <w:p w14:paraId="6A1438E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89034942912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15F0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2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https://sh2ps.ucoz.ru/</w:t>
              </w:r>
            </w:hyperlink>
          </w:p>
        </w:tc>
      </w:tr>
      <w:tr w:rsidR="009663E8" w:rsidRPr="004F69CB" w14:paraId="788F5D90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155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E38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№3» с.п. Псыгансу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6F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361 326, КБР, Урванский район, с.п. Псыгансу ул. Бекалдиева, 20</w:t>
            </w:r>
          </w:p>
          <w:p w14:paraId="0EED9BA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732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Гогуноков Владислав  Каральбиевич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506" w14:textId="77777777" w:rsidR="009663E8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72-4-39</w:t>
            </w:r>
          </w:p>
          <w:p w14:paraId="658FF2D1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8-962-652-55-09</w:t>
            </w:r>
          </w:p>
          <w:p w14:paraId="5E631B6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682E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3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https://mousoshpsigansu3.ru/</w:t>
              </w:r>
            </w:hyperlink>
          </w:p>
        </w:tc>
      </w:tr>
      <w:tr w:rsidR="009663E8" w:rsidRPr="004F69CB" w14:paraId="0A0CD99F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47A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087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школа» с.п. Псыкод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855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361 303, КБР, Урванский район, с.п. Псыкод ул. Ленина,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E0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Кимова Мадина Ногмановна</w:t>
            </w:r>
          </w:p>
          <w:p w14:paraId="72B22BA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41D2A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206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4-10-35</w:t>
            </w:r>
          </w:p>
          <w:p w14:paraId="2DB4A67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8-906-485-27-54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741B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4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https://psikod.ru/</w:t>
              </w:r>
            </w:hyperlink>
          </w:p>
        </w:tc>
      </w:tr>
      <w:tr w:rsidR="009663E8" w:rsidRPr="004F69CB" w14:paraId="6D1D4DF9" w14:textId="77777777" w:rsidTr="00B247E7">
        <w:trPr>
          <w:trHeight w:val="2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69E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8A4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имени В.Х. Кагазежева» с.п. Псынабо Урванского муниципального района КБР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9D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361 319, КБР, Урванский район, с.п. Псынабо ул. Пролетарская, 24</w:t>
            </w:r>
          </w:p>
          <w:p w14:paraId="12DFB5B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4A44A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B67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Теувова Ирина Хамидбиевна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651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4-08-16</w:t>
            </w:r>
          </w:p>
          <w:p w14:paraId="347C816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8-903-493-77-69</w:t>
            </w:r>
          </w:p>
          <w:p w14:paraId="277D9DF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F4FD" w14:textId="77777777" w:rsidR="009663E8" w:rsidRPr="004F69CB" w:rsidRDefault="009663E8" w:rsidP="00B247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5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http://lbhbh.narod.ru/</w:t>
              </w:r>
            </w:hyperlink>
          </w:p>
        </w:tc>
      </w:tr>
      <w:tr w:rsidR="009663E8" w:rsidRPr="004F69CB" w14:paraId="450F3D48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2EE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786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№1» с.п. Старый Черек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C5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361 324, КБР, Урванский район, с.п. Старый Черек ул. Ленина, 134</w:t>
            </w:r>
          </w:p>
          <w:p w14:paraId="567FAF4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BA5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Альборов Аслан Сулейманович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39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8(866)35-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73-4-43</w:t>
            </w:r>
          </w:p>
          <w:p w14:paraId="341A187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8-903-426-43-28</w:t>
            </w:r>
          </w:p>
          <w:p w14:paraId="682A99E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D9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https://cherek-1.ru/</w:t>
              </w:r>
            </w:hyperlink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8349A45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3E8" w:rsidRPr="004F69CB" w14:paraId="7177F947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C26D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D68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№2» с.п. Старый Черек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195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361 324, КБР, Урванский район, с.п. Старый Черек ул. Ленина, 23</w:t>
            </w:r>
          </w:p>
          <w:p w14:paraId="46E627F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E9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Иванова Рита Фордовна</w:t>
            </w:r>
          </w:p>
          <w:p w14:paraId="674CE15D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8EF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8(866)35-73-4-63</w:t>
            </w:r>
          </w:p>
          <w:p w14:paraId="2B6E8B71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8-960-429-64-97</w:t>
            </w:r>
          </w:p>
          <w:p w14:paraId="4AE84A5D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A33B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cherek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2-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kbr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ucoz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</w:hyperlink>
          </w:p>
        </w:tc>
      </w:tr>
      <w:tr w:rsidR="009663E8" w:rsidRPr="004F69CB" w14:paraId="06C0D3BE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19BF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7F1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школа» с.п. Урвань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72DD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361 308, КБР, Урванский район, с.п. Урвань ул. Школьная, 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7C81" w14:textId="77777777" w:rsidR="009663E8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Хацукова Марияяна Амербиевна</w:t>
            </w:r>
          </w:p>
          <w:p w14:paraId="537F09C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D183" w14:textId="77777777" w:rsidR="009663E8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 (866)35-75-3-12</w:t>
            </w:r>
          </w:p>
          <w:p w14:paraId="59C06D99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89626527841</w:t>
            </w:r>
          </w:p>
          <w:p w14:paraId="46396CB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8-928-690-31-23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4BB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https://urvansosh.edu07.ru/</w:t>
              </w:r>
            </w:hyperlink>
          </w:p>
        </w:tc>
      </w:tr>
      <w:tr w:rsidR="009663E8" w:rsidRPr="004F69CB" w14:paraId="30E1CEEA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DEF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7363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школа» с.п. Черная Речка 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5A5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361 313, КБР, Урванский район, с.п. Черная Речка ул. Ленина, 83</w:t>
            </w:r>
          </w:p>
          <w:p w14:paraId="272C4C20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31A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Шидова Фатима Мухадиновна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BF31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8(866)35-71-3-45</w:t>
            </w:r>
          </w:p>
          <w:p w14:paraId="03D58762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14:paraId="31B7602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1EFE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https://сош-речка.рф</w:t>
              </w:r>
            </w:hyperlink>
          </w:p>
        </w:tc>
      </w:tr>
      <w:tr w:rsidR="009663E8" w:rsidRPr="004F69CB" w14:paraId="1ACF9DA3" w14:textId="77777777" w:rsidTr="00B247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BC46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BE64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школа» с.п. Шитхала  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Урванского муниципального района КБР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F0EC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361 309, КБР, Урванский район, с.п. Шитхала  ул. 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Мира, 57</w:t>
            </w:r>
          </w:p>
          <w:p w14:paraId="437D6B78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BD5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Байматова Светлана Пшизабиевна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89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8(866)35-71-1-16</w:t>
            </w:r>
          </w:p>
          <w:p w14:paraId="0E346405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t>8-928-</w:t>
            </w:r>
            <w:r w:rsidRPr="004F69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713-30-90</w:t>
            </w:r>
          </w:p>
          <w:p w14:paraId="0AEDC1E7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633A" w14:textId="77777777" w:rsidR="009663E8" w:rsidRPr="004F69CB" w:rsidRDefault="009663E8" w:rsidP="00B247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tgtFrame="_blank" w:history="1">
              <w:r w:rsidRPr="004F69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https://school-shithala.ru/</w:t>
              </w:r>
            </w:hyperlink>
          </w:p>
        </w:tc>
      </w:tr>
    </w:tbl>
    <w:p w14:paraId="29DF2978" w14:textId="77777777" w:rsidR="009663E8" w:rsidRPr="004F69CB" w:rsidRDefault="009663E8" w:rsidP="009663E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1469D5C" w14:textId="77777777" w:rsidR="009663E8" w:rsidRPr="004F69CB" w:rsidRDefault="009663E8" w:rsidP="009663E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D0FB82D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1F19639A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2C0EC8D6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4E3B94EE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</w:rPr>
        <w:sectPr w:rsidR="009663E8" w:rsidRPr="004F69CB" w:rsidSect="004F69CB">
          <w:pgSz w:w="11909" w:h="16834"/>
          <w:pgMar w:top="854" w:right="794" w:bottom="854" w:left="794" w:header="0" w:footer="3" w:gutter="298"/>
          <w:cols w:space="720"/>
          <w:noEndnote/>
          <w:docGrid w:linePitch="360"/>
        </w:sectPr>
      </w:pPr>
    </w:p>
    <w:p w14:paraId="5ECD4A79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04AEDFE6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43D02929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23C7E2FC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465BB643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476C0494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15F86C3F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765D757D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7A713CFC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653D840F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04001EAD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13A5838E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4FB4949C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5DB5FD16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29BB1BB8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0A233CCF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04E0984F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373FD0A3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2633D110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2CE8101B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5DBEA59D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75E44EA6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52AA359B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66D76C86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716B3C20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39EE8399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0E3B54AF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152C77B9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</w:p>
    <w:p w14:paraId="65F9A5E2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</w:rPr>
        <w:t>2</w:t>
      </w:r>
      <w:r w:rsidRPr="004F69C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55DB95A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к административному регламенту </w:t>
      </w:r>
    </w:p>
    <w:p w14:paraId="679C7AE6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>по предоставлению муниципальной услуги</w:t>
      </w:r>
    </w:p>
    <w:p w14:paraId="7923B526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 «Предоставление информации о текущей успеваемости</w:t>
      </w:r>
    </w:p>
    <w:p w14:paraId="69E96CB6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 обучающегося, ведение электронного дневника</w:t>
      </w:r>
    </w:p>
    <w:p w14:paraId="3AFC7056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>и электронного журнала успеваемости»</w:t>
      </w:r>
    </w:p>
    <w:p w14:paraId="016E7481" w14:textId="77777777" w:rsidR="009663E8" w:rsidRPr="004F69CB" w:rsidRDefault="009663E8" w:rsidP="009663E8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782380" w14:textId="77777777" w:rsidR="009663E8" w:rsidRPr="004F69CB" w:rsidRDefault="009663E8" w:rsidP="009663E8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6CF6A689" w14:textId="77777777" w:rsidR="009663E8" w:rsidRPr="004F69CB" w:rsidRDefault="009663E8" w:rsidP="009663E8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родителей (законных представителей) на предоставление информации о текущей успеваемости обучающегося, ведение электронного дневника и</w:t>
      </w:r>
    </w:p>
    <w:p w14:paraId="4D5FD495" w14:textId="77777777" w:rsidR="009663E8" w:rsidRPr="004F69CB" w:rsidRDefault="009663E8" w:rsidP="009663E8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электронного журнала</w:t>
      </w:r>
    </w:p>
    <w:p w14:paraId="706B27A0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Директору_______________________________</w:t>
      </w:r>
    </w:p>
    <w:p w14:paraId="59DC1A9C" w14:textId="77777777" w:rsidR="009663E8" w:rsidRPr="004F69CB" w:rsidRDefault="009663E8" w:rsidP="009663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F69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(наименование учреждения)</w:t>
      </w:r>
    </w:p>
    <w:p w14:paraId="6BF5CBAE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</w:t>
      </w:r>
    </w:p>
    <w:p w14:paraId="4F93B976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</w:t>
      </w:r>
    </w:p>
    <w:p w14:paraId="713EC964" w14:textId="77777777" w:rsidR="009663E8" w:rsidRPr="004F69CB" w:rsidRDefault="009663E8" w:rsidP="009663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F69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(Ф.И.О. директора)</w:t>
      </w:r>
    </w:p>
    <w:p w14:paraId="10C10641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Ф.И.О. __________________________________</w:t>
      </w:r>
    </w:p>
    <w:p w14:paraId="5819A814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</w:t>
      </w:r>
    </w:p>
    <w:p w14:paraId="6B51F782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</w:t>
      </w:r>
    </w:p>
    <w:p w14:paraId="429113D0" w14:textId="77777777" w:rsidR="009663E8" w:rsidRPr="004F69CB" w:rsidRDefault="009663E8" w:rsidP="009663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F69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Родителя (законного представителя)</w:t>
      </w:r>
    </w:p>
    <w:p w14:paraId="52B1E775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Город___________________________________</w:t>
      </w:r>
    </w:p>
    <w:p w14:paraId="0E0945A1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Улица___________________________________</w:t>
      </w:r>
    </w:p>
    <w:p w14:paraId="14C0E7F7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Дом_____ корп.______ кв._________________</w:t>
      </w:r>
    </w:p>
    <w:p w14:paraId="478FA43B" w14:textId="77777777" w:rsidR="009663E8" w:rsidRPr="004F69CB" w:rsidRDefault="009663E8" w:rsidP="009663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F69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(Место регистрации)</w:t>
      </w:r>
    </w:p>
    <w:p w14:paraId="6C9C396E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Телефон_________________________________</w:t>
      </w:r>
    </w:p>
    <w:p w14:paraId="40543489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Паспорт серия__________ № _______________</w:t>
      </w:r>
    </w:p>
    <w:p w14:paraId="7970441B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Выдан___________________________________</w:t>
      </w:r>
    </w:p>
    <w:p w14:paraId="62F1C5EE" w14:textId="77777777" w:rsidR="009663E8" w:rsidRPr="004F69CB" w:rsidRDefault="009663E8" w:rsidP="009663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</w:t>
      </w:r>
    </w:p>
    <w:p w14:paraId="70431AB1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963F355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A7AE79B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141C73" w14:textId="77777777" w:rsidR="009663E8" w:rsidRPr="004F69CB" w:rsidRDefault="009663E8" w:rsidP="009663E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Заявление</w:t>
      </w:r>
    </w:p>
    <w:p w14:paraId="069413EA" w14:textId="77777777" w:rsidR="009663E8" w:rsidRPr="004F69CB" w:rsidRDefault="009663E8" w:rsidP="009663E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9CCAAF5" w14:textId="77777777" w:rsidR="009663E8" w:rsidRPr="004F69CB" w:rsidRDefault="009663E8" w:rsidP="009663E8">
      <w:pPr>
        <w:widowControl w:val="0"/>
        <w:tabs>
          <w:tab w:val="left" w:leader="underscore" w:pos="499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Прошу предоставлять информацию о текущей и итоговой успеваемости моего ребенка (сына, дочери) __________________________________________________,</w:t>
      </w:r>
    </w:p>
    <w:p w14:paraId="3BC766A0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69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(фамилия, имя, отчество)</w:t>
      </w:r>
    </w:p>
    <w:p w14:paraId="6BB8D812" w14:textId="77777777" w:rsidR="009663E8" w:rsidRPr="004F69CB" w:rsidRDefault="009663E8" w:rsidP="00966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Обучающегося __________________ классе, посредством ведения</w:t>
      </w:r>
    </w:p>
    <w:p w14:paraId="2D46237A" w14:textId="77777777" w:rsidR="009663E8" w:rsidRPr="004F69CB" w:rsidRDefault="009663E8" w:rsidP="009663E8">
      <w:pPr>
        <w:widowControl w:val="0"/>
        <w:tabs>
          <w:tab w:val="left" w:leader="underscore" w:pos="3082"/>
          <w:tab w:val="left" w:leader="underscore" w:pos="3826"/>
          <w:tab w:val="left" w:leader="underscore" w:pos="6389"/>
          <w:tab w:val="left" w:leader="underscore" w:pos="7018"/>
        </w:tabs>
        <w:spacing w:after="0" w:line="322" w:lineRule="exac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электронного дневника и электронного журнала успеваемости. </w:t>
      </w:r>
    </w:p>
    <w:p w14:paraId="76CBB963" w14:textId="77777777" w:rsidR="009663E8" w:rsidRPr="004F69CB" w:rsidRDefault="009663E8" w:rsidP="009663E8">
      <w:pPr>
        <w:widowControl w:val="0"/>
        <w:tabs>
          <w:tab w:val="left" w:leader="underscore" w:pos="3082"/>
          <w:tab w:val="left" w:leader="underscore" w:pos="3826"/>
          <w:tab w:val="left" w:leader="underscore" w:pos="6389"/>
          <w:tab w:val="left" w:leader="underscore" w:pos="7018"/>
        </w:tabs>
        <w:spacing w:after="0" w:line="322" w:lineRule="exac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940268" w14:textId="77777777" w:rsidR="009663E8" w:rsidRPr="004F69CB" w:rsidRDefault="009663E8" w:rsidP="009663E8">
      <w:pPr>
        <w:widowControl w:val="0"/>
        <w:tabs>
          <w:tab w:val="left" w:leader="underscore" w:pos="3082"/>
          <w:tab w:val="left" w:leader="underscore" w:pos="3826"/>
          <w:tab w:val="left" w:leader="underscore" w:pos="6389"/>
          <w:tab w:val="left" w:leader="underscore" w:pos="7018"/>
        </w:tabs>
        <w:spacing w:after="0" w:line="322" w:lineRule="exac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«</w:t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»</w:t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20 ____года</w:t>
      </w:r>
    </w:p>
    <w:p w14:paraId="492CF193" w14:textId="77777777" w:rsidR="009663E8" w:rsidRPr="004F69CB" w:rsidRDefault="009663E8" w:rsidP="009663E8">
      <w:pPr>
        <w:widowControl w:val="0"/>
        <w:spacing w:after="0" w:line="1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69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(подпись)</w:t>
      </w:r>
    </w:p>
    <w:p w14:paraId="5C3C6B2B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14E842F7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2D5DB840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7F7243C4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5D9EB235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2C278CC6" w14:textId="77777777" w:rsidR="009663E8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04504287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1614EA2C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4F69C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B684525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к административному регламенту </w:t>
      </w:r>
    </w:p>
    <w:p w14:paraId="2A3167E5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>по предоставлению муниципальной услуги</w:t>
      </w:r>
    </w:p>
    <w:p w14:paraId="446B92A9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 «Предоставление информации о текущей успеваемости</w:t>
      </w:r>
    </w:p>
    <w:p w14:paraId="6DE62865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 xml:space="preserve"> обучающегося, ведение электронного дневника</w:t>
      </w:r>
    </w:p>
    <w:p w14:paraId="31A8A414" w14:textId="77777777" w:rsidR="009663E8" w:rsidRPr="004F69CB" w:rsidRDefault="009663E8" w:rsidP="009663E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</w:rPr>
      </w:pPr>
      <w:r w:rsidRPr="004F69CB">
        <w:rPr>
          <w:rFonts w:ascii="Times New Roman" w:eastAsia="Times New Roman" w:hAnsi="Times New Roman" w:cs="Times New Roman"/>
          <w:color w:val="000000"/>
        </w:rPr>
        <w:t>и электронного журнала успеваемости»</w:t>
      </w:r>
    </w:p>
    <w:p w14:paraId="2DAB50A2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204127A0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7E99F79E" w14:textId="77777777" w:rsidR="009663E8" w:rsidRPr="004F69CB" w:rsidRDefault="009663E8" w:rsidP="009663E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73BD6813" w14:textId="77777777" w:rsidR="009663E8" w:rsidRPr="004F69CB" w:rsidRDefault="009663E8" w:rsidP="009663E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14:paraId="444E8E86" w14:textId="77777777" w:rsidR="009663E8" w:rsidRPr="004F69CB" w:rsidRDefault="009663E8" w:rsidP="009663E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4BE7AA2" w14:textId="77777777" w:rsidR="009663E8" w:rsidRPr="004F69CB" w:rsidRDefault="009663E8" w:rsidP="009663E8">
      <w:pPr>
        <w:widowControl w:val="0"/>
        <w:tabs>
          <w:tab w:val="left" w:leader="underscore" w:pos="9054"/>
        </w:tabs>
        <w:spacing w:after="0" w:line="326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Федеральным законом №152-ФЗ от 27.07.2006 года «О персональных данных» даю свое согласие___________________________________</w:t>
      </w:r>
    </w:p>
    <w:p w14:paraId="6A73450F" w14:textId="77777777" w:rsidR="009663E8" w:rsidRPr="004F69CB" w:rsidRDefault="009663E8" w:rsidP="009663E8">
      <w:pPr>
        <w:widowControl w:val="0"/>
        <w:spacing w:after="0" w:line="1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69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(наименование образовательного учреждения)</w:t>
      </w:r>
    </w:p>
    <w:p w14:paraId="632D30BB" w14:textId="77777777" w:rsidR="009663E8" w:rsidRPr="004F69CB" w:rsidRDefault="009663E8" w:rsidP="009663E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персональных данных моего ребенка, а именно: фамилии, имени, отчестве, дате рождения, и т.д. в государственной информационной системе (далее - ГИС) учебным процессом, функционирующей на сервере по адресу: __________________, в рамках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успеваемости».</w:t>
      </w:r>
    </w:p>
    <w:p w14:paraId="57B35F6E" w14:textId="77777777" w:rsidR="009663E8" w:rsidRPr="004F69CB" w:rsidRDefault="009663E8" w:rsidP="009663E8">
      <w:pPr>
        <w:widowControl w:val="0"/>
        <w:spacing w:after="0" w:line="317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Разрешаю разместить в ГИС «Электронная школа» следующие данные: </w:t>
      </w:r>
    </w:p>
    <w:p w14:paraId="1760F593" w14:textId="77777777" w:rsidR="009663E8" w:rsidRPr="004F69CB" w:rsidRDefault="009663E8" w:rsidP="009663E8">
      <w:pPr>
        <w:widowControl w:val="0"/>
        <w:spacing w:after="0" w:line="317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Данные ребенка</w:t>
      </w:r>
    </w:p>
    <w:p w14:paraId="7DB9D07B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394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Фамилия</w:t>
      </w:r>
    </w:p>
    <w:p w14:paraId="5C7FF4D8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409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begin"/>
      </w: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instrText xml:space="preserve"> TOC \o "1-5" \h \z </w:instrText>
      </w: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separate"/>
      </w: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Имя</w:t>
      </w:r>
    </w:p>
    <w:p w14:paraId="33E0ED8B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414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Отчество</w:t>
      </w:r>
    </w:p>
    <w:p w14:paraId="5705B6A0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414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Дата рождения</w:t>
      </w:r>
    </w:p>
    <w:p w14:paraId="113BFCC2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404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Пол</w:t>
      </w:r>
    </w:p>
    <w:p w14:paraId="455C4FC8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409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Е-тай</w:t>
      </w: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end"/>
      </w:r>
    </w:p>
    <w:p w14:paraId="016D7311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409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Текущие и итоговые оценки успеваемости</w:t>
      </w:r>
    </w:p>
    <w:p w14:paraId="5EE40A9F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399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Иностранный язык</w:t>
      </w:r>
    </w:p>
    <w:p w14:paraId="6D785F7C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404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Посещаемость</w:t>
      </w:r>
    </w:p>
    <w:p w14:paraId="3DF408AA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390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Движение</w:t>
      </w:r>
    </w:p>
    <w:p w14:paraId="55FD3BE5" w14:textId="77777777" w:rsidR="009663E8" w:rsidRPr="004F69CB" w:rsidRDefault="009663E8" w:rsidP="009663E8">
      <w:pPr>
        <w:widowControl w:val="0"/>
        <w:numPr>
          <w:ilvl w:val="0"/>
          <w:numId w:val="16"/>
        </w:numPr>
        <w:tabs>
          <w:tab w:val="left" w:pos="385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Программа обучения</w:t>
      </w:r>
    </w:p>
    <w:p w14:paraId="6EEFADBC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Обработка моих персональных данных будет производиться с целью:</w:t>
      </w:r>
    </w:p>
    <w:p w14:paraId="7BE8F490" w14:textId="77777777" w:rsidR="009663E8" w:rsidRPr="004F69CB" w:rsidRDefault="009663E8" w:rsidP="009663E8">
      <w:pPr>
        <w:widowControl w:val="0"/>
        <w:numPr>
          <w:ilvl w:val="0"/>
          <w:numId w:val="17"/>
        </w:numPr>
        <w:tabs>
          <w:tab w:val="left" w:pos="844"/>
        </w:tabs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Создания единой базы данных общеобразовательных учреждений.</w:t>
      </w:r>
    </w:p>
    <w:p w14:paraId="32FB2E7A" w14:textId="77777777" w:rsidR="009663E8" w:rsidRPr="004F69CB" w:rsidRDefault="009663E8" w:rsidP="009663E8">
      <w:pPr>
        <w:widowControl w:val="0"/>
        <w:numPr>
          <w:ilvl w:val="0"/>
          <w:numId w:val="17"/>
        </w:numPr>
        <w:tabs>
          <w:tab w:val="left" w:pos="898"/>
        </w:tabs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Автоматизации процессов сбора, хранения и анализа статистической информации (успеваемость, посещаемость, движение обучающихся и др.).</w:t>
      </w:r>
    </w:p>
    <w:p w14:paraId="6932C307" w14:textId="77777777" w:rsidR="009663E8" w:rsidRPr="004F69CB" w:rsidRDefault="009663E8" w:rsidP="009663E8">
      <w:pPr>
        <w:widowControl w:val="0"/>
        <w:numPr>
          <w:ilvl w:val="0"/>
          <w:numId w:val="17"/>
        </w:numPr>
        <w:tabs>
          <w:tab w:val="left" w:pos="942"/>
        </w:tabs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Обеспечения возможности оперативного доступа к информации по уникальному логину и паролю и в соответствии с правами доступа для всех ключевых субъектов образовательного процесса (обучающийся, родитель (законный представитель), учитель, административные работники). В том числе для предоставления (по уникальному логину и паролю) мне показателей посещаемости, успеваемости ребенка, через Интернет.</w:t>
      </w:r>
    </w:p>
    <w:p w14:paraId="5B70D309" w14:textId="77777777" w:rsidR="009663E8" w:rsidRPr="004F69CB" w:rsidRDefault="009663E8" w:rsidP="009663E8">
      <w:pPr>
        <w:widowControl w:val="0"/>
        <w:numPr>
          <w:ilvl w:val="0"/>
          <w:numId w:val="17"/>
        </w:numPr>
        <w:tabs>
          <w:tab w:val="left" w:pos="989"/>
        </w:tabs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Принятия образовательным учреждением оперативных решений связанных с учебно-воспитательным процессом.</w:t>
      </w:r>
    </w:p>
    <w:p w14:paraId="125CE4E7" w14:textId="77777777" w:rsidR="009663E8" w:rsidRPr="004F69CB" w:rsidRDefault="009663E8" w:rsidP="009663E8">
      <w:pPr>
        <w:widowControl w:val="0"/>
        <w:numPr>
          <w:ilvl w:val="0"/>
          <w:numId w:val="17"/>
        </w:numPr>
        <w:tabs>
          <w:tab w:val="left" w:pos="1075"/>
        </w:tabs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Обеспечения возможности проводить единую согласованную политику в области управления и содержания образования в ГИС.</w:t>
      </w:r>
    </w:p>
    <w:p w14:paraId="10C62339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согласие сохраняет силу до выбытия ребенка из образовательного учреждения.</w:t>
      </w:r>
    </w:p>
    <w:p w14:paraId="1C42091E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</w:t>
      </w:r>
    </w:p>
    <w:p w14:paraId="2C647B59" w14:textId="77777777" w:rsidR="009663E8" w:rsidRPr="004F69CB" w:rsidRDefault="009663E8" w:rsidP="009663E8">
      <w:pPr>
        <w:widowControl w:val="0"/>
        <w:spacing w:after="0" w:line="180" w:lineRule="exac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69CB">
        <w:rPr>
          <w:rFonts w:ascii="Times New Roman" w:eastAsia="Times New Roman" w:hAnsi="Times New Roman" w:cs="Times New Roman"/>
          <w:color w:val="000000"/>
          <w:sz w:val="18"/>
          <w:szCs w:val="18"/>
        </w:rPr>
        <w:t>ФИО ребенка (детей)</w:t>
      </w:r>
    </w:p>
    <w:p w14:paraId="25DCC8B2" w14:textId="77777777" w:rsidR="009663E8" w:rsidRPr="004F69CB" w:rsidRDefault="009663E8" w:rsidP="009663E8">
      <w:pPr>
        <w:widowControl w:val="0"/>
        <w:tabs>
          <w:tab w:val="left" w:leader="underscore" w:pos="8678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14:paraId="220C1375" w14:textId="77777777" w:rsidR="009663E8" w:rsidRPr="004F69CB" w:rsidRDefault="009663E8" w:rsidP="009663E8">
      <w:pPr>
        <w:widowControl w:val="0"/>
        <w:spacing w:after="0" w:line="180" w:lineRule="exact"/>
        <w:ind w:firstLine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69CB">
        <w:rPr>
          <w:rFonts w:ascii="Times New Roman" w:eastAsia="Times New Roman" w:hAnsi="Times New Roman" w:cs="Times New Roman"/>
          <w:color w:val="000000"/>
          <w:sz w:val="18"/>
          <w:szCs w:val="18"/>
        </w:rPr>
        <w:t>ФИО родителя (законного представителя)</w:t>
      </w:r>
    </w:p>
    <w:p w14:paraId="44532B39" w14:textId="77777777" w:rsidR="009663E8" w:rsidRPr="004F69CB" w:rsidRDefault="009663E8" w:rsidP="009663E8">
      <w:pPr>
        <w:widowControl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проживания</w:t>
      </w:r>
    </w:p>
    <w:p w14:paraId="45ADFAA1" w14:textId="77777777" w:rsidR="009663E8" w:rsidRPr="004F69CB" w:rsidRDefault="009663E8" w:rsidP="009663E8">
      <w:pPr>
        <w:widowControl w:val="0"/>
        <w:tabs>
          <w:tab w:val="left" w:leader="underscore" w:pos="4056"/>
          <w:tab w:val="left" w:leader="underscore" w:pos="87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паспорт </w:t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, выдан </w:t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,</w:t>
      </w:r>
    </w:p>
    <w:p w14:paraId="3E74D2EC" w14:textId="77777777" w:rsidR="009663E8" w:rsidRPr="004F69CB" w:rsidRDefault="009663E8" w:rsidP="009663E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F69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серия, номер</w:t>
      </w:r>
    </w:p>
    <w:p w14:paraId="22CC78CF" w14:textId="77777777" w:rsidR="009663E8" w:rsidRPr="004F69CB" w:rsidRDefault="009663E8" w:rsidP="009663E8">
      <w:pPr>
        <w:widowControl w:val="0"/>
        <w:tabs>
          <w:tab w:val="left" w:leader="underscore" w:pos="351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>кем</w:t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9436535" w14:textId="77777777" w:rsidR="009663E8" w:rsidRPr="004F69CB" w:rsidRDefault="009663E8" w:rsidP="009663E8">
      <w:pPr>
        <w:widowControl w:val="0"/>
        <w:tabs>
          <w:tab w:val="left" w:leader="underscore" w:pos="1112"/>
          <w:tab w:val="left" w:leader="underscore" w:pos="2230"/>
          <w:tab w:val="left" w:leader="underscore" w:pos="6949"/>
        </w:tabs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»</w:t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20 года</w:t>
      </w:r>
      <w:r w:rsidRPr="004F6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98E6B15" w14:textId="77777777" w:rsidR="009663E8" w:rsidRPr="004F69CB" w:rsidRDefault="009663E8" w:rsidP="009663E8">
      <w:pPr>
        <w:widowControl w:val="0"/>
        <w:spacing w:after="0" w:line="18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69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подпись родителя (законного представителя)</w:t>
      </w:r>
    </w:p>
    <w:p w14:paraId="77AEF3BF" w14:textId="77777777" w:rsidR="009663E8" w:rsidRDefault="009663E8" w:rsidP="009663E8"/>
    <w:p w14:paraId="37FE1F56" w14:textId="0DC9CE8A" w:rsidR="007D4B89" w:rsidRDefault="007D4B89" w:rsidP="006B11F8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FF01C58"/>
    <w:multiLevelType w:val="multilevel"/>
    <w:tmpl w:val="45B81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A354C5"/>
    <w:multiLevelType w:val="multilevel"/>
    <w:tmpl w:val="7FECF4B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4" w15:restartNumberingAfterBreak="0">
    <w:nsid w:val="143B624F"/>
    <w:multiLevelType w:val="multilevel"/>
    <w:tmpl w:val="72AED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7740B2"/>
    <w:multiLevelType w:val="multilevel"/>
    <w:tmpl w:val="424CE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D7687E"/>
    <w:multiLevelType w:val="multilevel"/>
    <w:tmpl w:val="D092F8F4"/>
    <w:lvl w:ilvl="0">
      <w:start w:val="2011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227FF1"/>
    <w:multiLevelType w:val="multilevel"/>
    <w:tmpl w:val="0FA0DD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0C12436"/>
    <w:multiLevelType w:val="multilevel"/>
    <w:tmpl w:val="C62AC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DF0194"/>
    <w:multiLevelType w:val="multilevel"/>
    <w:tmpl w:val="4D423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E9136F"/>
    <w:multiLevelType w:val="multilevel"/>
    <w:tmpl w:val="7F2E6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C462EA"/>
    <w:multiLevelType w:val="multilevel"/>
    <w:tmpl w:val="13A86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FB70B2"/>
    <w:multiLevelType w:val="multilevel"/>
    <w:tmpl w:val="5EAEB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9A781E"/>
    <w:multiLevelType w:val="multilevel"/>
    <w:tmpl w:val="D526B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8C1ED7"/>
    <w:multiLevelType w:val="hybridMultilevel"/>
    <w:tmpl w:val="2770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C7D32"/>
    <w:multiLevelType w:val="multilevel"/>
    <w:tmpl w:val="53B47A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3A0CA0"/>
    <w:multiLevelType w:val="multilevel"/>
    <w:tmpl w:val="29EE0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A4ABC"/>
    <w:multiLevelType w:val="multilevel"/>
    <w:tmpl w:val="C79C6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B11B9C"/>
    <w:multiLevelType w:val="multilevel"/>
    <w:tmpl w:val="AFFCC2E6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267F19"/>
    <w:multiLevelType w:val="multilevel"/>
    <w:tmpl w:val="91E8EB02"/>
    <w:lvl w:ilvl="0">
      <w:start w:val="201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1" w15:restartNumberingAfterBreak="0">
    <w:nsid w:val="6A7A251D"/>
    <w:multiLevelType w:val="hybridMultilevel"/>
    <w:tmpl w:val="54ACE34A"/>
    <w:lvl w:ilvl="0" w:tplc="30C2ED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90C84"/>
    <w:multiLevelType w:val="multilevel"/>
    <w:tmpl w:val="8E5AA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267226"/>
    <w:multiLevelType w:val="multilevel"/>
    <w:tmpl w:val="EBB4F2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C371FE"/>
    <w:multiLevelType w:val="multilevel"/>
    <w:tmpl w:val="D6EEFCD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4B4F97"/>
    <w:multiLevelType w:val="multilevel"/>
    <w:tmpl w:val="556C6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833A19"/>
    <w:multiLevelType w:val="multilevel"/>
    <w:tmpl w:val="0B147D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7" w15:restartNumberingAfterBreak="0">
    <w:nsid w:val="79395B7F"/>
    <w:multiLevelType w:val="multilevel"/>
    <w:tmpl w:val="AFD2BDB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46181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185189">
    <w:abstractNumId w:val="29"/>
  </w:num>
  <w:num w:numId="3" w16cid:durableId="33426268">
    <w:abstractNumId w:val="20"/>
  </w:num>
  <w:num w:numId="4" w16cid:durableId="1903559285">
    <w:abstractNumId w:val="16"/>
  </w:num>
  <w:num w:numId="5" w16cid:durableId="2103409212">
    <w:abstractNumId w:val="19"/>
  </w:num>
  <w:num w:numId="6" w16cid:durableId="794638026">
    <w:abstractNumId w:val="18"/>
  </w:num>
  <w:num w:numId="7" w16cid:durableId="477378246">
    <w:abstractNumId w:val="32"/>
  </w:num>
  <w:num w:numId="8" w16cid:durableId="256333130">
    <w:abstractNumId w:val="26"/>
  </w:num>
  <w:num w:numId="9" w16cid:durableId="1003514135">
    <w:abstractNumId w:val="37"/>
  </w:num>
  <w:num w:numId="10" w16cid:durableId="1895121066">
    <w:abstractNumId w:val="14"/>
  </w:num>
  <w:num w:numId="11" w16cid:durableId="2103642953">
    <w:abstractNumId w:val="35"/>
  </w:num>
  <w:num w:numId="12" w16cid:durableId="825243412">
    <w:abstractNumId w:val="15"/>
  </w:num>
  <w:num w:numId="13" w16cid:durableId="1060249661">
    <w:abstractNumId w:val="22"/>
  </w:num>
  <w:num w:numId="14" w16cid:durableId="1820223797">
    <w:abstractNumId w:val="33"/>
  </w:num>
  <w:num w:numId="15" w16cid:durableId="1825924164">
    <w:abstractNumId w:val="23"/>
  </w:num>
  <w:num w:numId="16" w16cid:durableId="1593196030">
    <w:abstractNumId w:val="27"/>
  </w:num>
  <w:num w:numId="17" w16cid:durableId="143813247">
    <w:abstractNumId w:val="21"/>
  </w:num>
  <w:num w:numId="18" w16cid:durableId="1516578766">
    <w:abstractNumId w:val="1"/>
  </w:num>
  <w:num w:numId="19" w16cid:durableId="1460763541">
    <w:abstractNumId w:val="2"/>
  </w:num>
  <w:num w:numId="20" w16cid:durableId="640111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2940665">
    <w:abstractNumId w:val="12"/>
  </w:num>
  <w:num w:numId="22" w16cid:durableId="897399568">
    <w:abstractNumId w:val="34"/>
  </w:num>
  <w:num w:numId="23" w16cid:durableId="248975214">
    <w:abstractNumId w:val="25"/>
  </w:num>
  <w:num w:numId="24" w16cid:durableId="729770655">
    <w:abstractNumId w:val="28"/>
  </w:num>
  <w:num w:numId="25" w16cid:durableId="669865930">
    <w:abstractNumId w:val="3"/>
  </w:num>
  <w:num w:numId="26" w16cid:durableId="924873962">
    <w:abstractNumId w:val="4"/>
  </w:num>
  <w:num w:numId="27" w16cid:durableId="2107534430">
    <w:abstractNumId w:val="6"/>
  </w:num>
  <w:num w:numId="28" w16cid:durableId="845637325">
    <w:abstractNumId w:val="7"/>
  </w:num>
  <w:num w:numId="29" w16cid:durableId="206644122">
    <w:abstractNumId w:val="8"/>
  </w:num>
  <w:num w:numId="30" w16cid:durableId="2064211076">
    <w:abstractNumId w:val="9"/>
  </w:num>
  <w:num w:numId="31" w16cid:durableId="2100128058">
    <w:abstractNumId w:val="10"/>
  </w:num>
  <w:num w:numId="32" w16cid:durableId="780806317">
    <w:abstractNumId w:val="11"/>
  </w:num>
  <w:num w:numId="33" w16cid:durableId="538125994">
    <w:abstractNumId w:val="0"/>
  </w:num>
  <w:num w:numId="34" w16cid:durableId="2091659989">
    <w:abstractNumId w:val="5"/>
  </w:num>
  <w:num w:numId="35" w16cid:durableId="867719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4196428">
    <w:abstractNumId w:val="30"/>
  </w:num>
  <w:num w:numId="37" w16cid:durableId="656349821">
    <w:abstractNumId w:val="17"/>
  </w:num>
  <w:num w:numId="38" w16cid:durableId="1662346624">
    <w:abstractNumId w:val="36"/>
  </w:num>
  <w:num w:numId="39" w16cid:durableId="9660121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1F8"/>
    <w:rsid w:val="00314C8A"/>
    <w:rsid w:val="006B11F8"/>
    <w:rsid w:val="007D4B89"/>
    <w:rsid w:val="009663E8"/>
    <w:rsid w:val="00B8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D980"/>
  <w15:docId w15:val="{141E7C19-B7F9-463B-8FD2-EB6C8EC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1F8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11F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6B11F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11F8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11F8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B1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1F8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63E8"/>
  </w:style>
  <w:style w:type="character" w:styleId="a6">
    <w:name w:val="Hyperlink"/>
    <w:basedOn w:val="a0"/>
    <w:uiPriority w:val="99"/>
    <w:rsid w:val="009663E8"/>
    <w:rPr>
      <w:color w:val="0066CC"/>
      <w:u w:val="single"/>
    </w:rPr>
  </w:style>
  <w:style w:type="character" w:customStyle="1" w:styleId="Bodytext2">
    <w:name w:val="Body text (2)_"/>
    <w:basedOn w:val="a0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3">
    <w:name w:val="Body text (3)_"/>
    <w:basedOn w:val="a0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0">
    <w:name w:val="Body text (3)"/>
    <w:basedOn w:val="Bodytext3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5">
    <w:name w:val="Body text (5)_"/>
    <w:basedOn w:val="a0"/>
    <w:rsid w:val="0096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0">
    <w:name w:val="Body text (5)"/>
    <w:basedOn w:val="Bodytext5"/>
    <w:rsid w:val="0096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4">
    <w:name w:val="Body text (4)_"/>
    <w:basedOn w:val="a0"/>
    <w:rsid w:val="009663E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0">
    <w:name w:val="Body text (4)"/>
    <w:basedOn w:val="Bodytext4"/>
    <w:rsid w:val="009663E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Bodytext6">
    <w:name w:val="Body text (6)_"/>
    <w:basedOn w:val="a0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60">
    <w:name w:val="Body text (6)"/>
    <w:basedOn w:val="Bodytext6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Основной текст1"/>
    <w:basedOn w:val="a0"/>
    <w:rsid w:val="0096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2"/>
    <w:basedOn w:val="Bodytext"/>
    <w:rsid w:val="009663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Picturecaption">
    <w:name w:val="Picture caption_"/>
    <w:basedOn w:val="a0"/>
    <w:rsid w:val="0096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0">
    <w:name w:val="Picture caption"/>
    <w:basedOn w:val="Picturecaption"/>
    <w:rsid w:val="0096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">
    <w:name w:val="Body text_"/>
    <w:basedOn w:val="a0"/>
    <w:link w:val="11"/>
    <w:rsid w:val="009663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odytext7">
    <w:name w:val="Body text (7)_"/>
    <w:basedOn w:val="a0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70">
    <w:name w:val="Body text (7)"/>
    <w:basedOn w:val="Bodytext7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7NotBold">
    <w:name w:val="Body text (7) + Not Bold"/>
    <w:basedOn w:val="Bodytext7"/>
    <w:rsid w:val="009663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BodytextSpacing3pt">
    <w:name w:val="Body text + Spacing 3 pt"/>
    <w:basedOn w:val="Bodytext"/>
    <w:rsid w:val="009663E8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4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odytext8">
    <w:name w:val="Body text (8)_"/>
    <w:basedOn w:val="a0"/>
    <w:rsid w:val="0096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96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6">
    <w:name w:val="Основной текст6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7">
    <w:name w:val="Основной текст7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8">
    <w:name w:val="Основной текст8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">
    <w:name w:val="Основной текст9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12ptSpacing-1pt">
    <w:name w:val="Body text + 12 pt;Spacing -1 pt"/>
    <w:basedOn w:val="Bodytext"/>
    <w:rsid w:val="009663E8"/>
    <w:rPr>
      <w:rFonts w:ascii="Times New Roman" w:eastAsia="Times New Roman" w:hAnsi="Times New Roman" w:cs="Times New Roman"/>
      <w:color w:val="000000"/>
      <w:spacing w:val="-2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Heading1">
    <w:name w:val="Heading #1_"/>
    <w:basedOn w:val="a0"/>
    <w:link w:val="Heading10"/>
    <w:rsid w:val="009663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10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odytext11pt">
    <w:name w:val="Body text + 11 pt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11ptItalic">
    <w:name w:val="Body text + 11 pt;Italic"/>
    <w:basedOn w:val="Bodytext"/>
    <w:rsid w:val="009663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4ptItalic">
    <w:name w:val="Body text + 4 pt;Italic"/>
    <w:basedOn w:val="Bodytext"/>
    <w:rsid w:val="009663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9663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10ptBold">
    <w:name w:val="Body text + 10 pt;Bold"/>
    <w:basedOn w:val="Bodytext"/>
    <w:rsid w:val="009663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Tableofcontents">
    <w:name w:val="Table of contents_"/>
    <w:basedOn w:val="a0"/>
    <w:link w:val="Tableofcontents0"/>
    <w:rsid w:val="009663E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0pt">
    <w:name w:val="Body text + 10 pt"/>
    <w:basedOn w:val="Bodytext"/>
    <w:rsid w:val="009663E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">
    <w:name w:val="Основной текст11"/>
    <w:basedOn w:val="a"/>
    <w:link w:val="Bodytext"/>
    <w:rsid w:val="009663E8"/>
    <w:pPr>
      <w:widowControl w:val="0"/>
      <w:shd w:val="clear" w:color="auto" w:fill="FFFFFF"/>
      <w:spacing w:after="0" w:line="0" w:lineRule="atLeast"/>
      <w:ind w:hanging="41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0">
    <w:name w:val="Heading #1"/>
    <w:basedOn w:val="a"/>
    <w:link w:val="Heading1"/>
    <w:rsid w:val="009663E8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Bodytext90">
    <w:name w:val="Body text (9)"/>
    <w:basedOn w:val="a"/>
    <w:link w:val="Bodytext9"/>
    <w:rsid w:val="009663E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Tableofcontents0">
    <w:name w:val="Table of contents"/>
    <w:basedOn w:val="a"/>
    <w:link w:val="Tableofcontents"/>
    <w:rsid w:val="009663E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rsid w:val="009663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2"/>
    <w:uiPriority w:val="99"/>
    <w:rsid w:val="009663E8"/>
    <w:pPr>
      <w:widowControl w:val="0"/>
      <w:shd w:val="clear" w:color="auto" w:fill="FFFFFF"/>
      <w:spacing w:after="660" w:line="240" w:lineRule="atLeast"/>
      <w:ind w:hanging="360"/>
      <w:jc w:val="righ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uiPriority w:val="99"/>
    <w:rsid w:val="009663E8"/>
    <w:rPr>
      <w:rFonts w:eastAsiaTheme="minorEastAsia"/>
      <w:lang w:eastAsia="ru-RU"/>
    </w:rPr>
  </w:style>
  <w:style w:type="table" w:customStyle="1" w:styleId="13">
    <w:name w:val="Сетка таблицы1"/>
    <w:basedOn w:val="a1"/>
    <w:uiPriority w:val="59"/>
    <w:rsid w:val="009663E8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basedOn w:val="a0"/>
    <w:uiPriority w:val="99"/>
    <w:rsid w:val="009663E8"/>
    <w:rPr>
      <w:rFonts w:ascii="Times New Roman" w:hAnsi="Times New Roman" w:cs="Times New Roman"/>
      <w:spacing w:val="1"/>
      <w:sz w:val="25"/>
      <w:szCs w:val="25"/>
      <w:u w:val="none"/>
    </w:rPr>
  </w:style>
  <w:style w:type="character" w:styleId="a9">
    <w:name w:val="FollowedHyperlink"/>
    <w:basedOn w:val="a0"/>
    <w:uiPriority w:val="99"/>
    <w:semiHidden/>
    <w:unhideWhenUsed/>
    <w:rsid w:val="00966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s://xn--3-7sbaa2chknnog2f.xn--07-6kc3bfr2e.xn--p1ai/" TargetMode="External"/><Relationship Id="rId18" Type="http://schemas.openxmlformats.org/officeDocument/2006/relationships/hyperlink" Target="https://kahun1.ru/" TargetMode="External"/><Relationship Id="rId26" Type="http://schemas.openxmlformats.org/officeDocument/2006/relationships/hyperlink" Target="https://cherek-1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sigansu1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s://school2nartkala.ru/" TargetMode="External"/><Relationship Id="rId17" Type="http://schemas.openxmlformats.org/officeDocument/2006/relationships/hyperlink" Target="https://xn--80aggaphfcmle2a8gd.xn--p1ai/" TargetMode="External"/><Relationship Id="rId25" Type="http://schemas.openxmlformats.org/officeDocument/2006/relationships/hyperlink" Target="http://lbhbh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tk-shkola6.ucoz.net/" TargetMode="External"/><Relationship Id="rId20" Type="http://schemas.openxmlformats.org/officeDocument/2006/relationships/hyperlink" Target="https://ncherek.kbrschool.ru/" TargetMode="External"/><Relationship Id="rId29" Type="http://schemas.openxmlformats.org/officeDocument/2006/relationships/hyperlink" Target="https://xn----8sbourne6cf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s://xn--1-8sbaavrikdhs1b0a3c.xn--p1ai/" TargetMode="External"/><Relationship Id="rId24" Type="http://schemas.openxmlformats.org/officeDocument/2006/relationships/hyperlink" Target="https://psikod.ru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shkola5-kbr.ucoz.ru/" TargetMode="External"/><Relationship Id="rId23" Type="http://schemas.openxmlformats.org/officeDocument/2006/relationships/hyperlink" Target="https://mousoshpsigansu3.ru/" TargetMode="External"/><Relationship Id="rId28" Type="http://schemas.openxmlformats.org/officeDocument/2006/relationships/hyperlink" Target="https://urvansosh.edu07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soch2kachun.kbrschool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indtk.ru/" TargetMode="External"/><Relationship Id="rId14" Type="http://schemas.openxmlformats.org/officeDocument/2006/relationships/hyperlink" Target="http://nartkala4shool.ucoz.net/" TargetMode="External"/><Relationship Id="rId22" Type="http://schemas.openxmlformats.org/officeDocument/2006/relationships/hyperlink" Target="https://sh2ps.ucoz.ru/" TargetMode="External"/><Relationship Id="rId27" Type="http://schemas.openxmlformats.org/officeDocument/2006/relationships/hyperlink" Target="https://cherek2-kbr.ucoz.ru/" TargetMode="External"/><Relationship Id="rId30" Type="http://schemas.openxmlformats.org/officeDocument/2006/relationships/hyperlink" Target="https://school-shitha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13101</Words>
  <Characters>74680</Characters>
  <Application>Microsoft Office Word</Application>
  <DocSecurity>0</DocSecurity>
  <Lines>622</Lines>
  <Paragraphs>175</Paragraphs>
  <ScaleCrop>false</ScaleCrop>
  <Company>MultiDVD Team</Company>
  <LinksUpToDate>false</LinksUpToDate>
  <CharactersWithSpaces>87606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Мухамед Коготыжев</cp:lastModifiedBy>
  <cp:revision>3</cp:revision>
  <dcterms:created xsi:type="dcterms:W3CDTF">2023-02-09T14:48:00Z</dcterms:created>
  <dcterms:modified xsi:type="dcterms:W3CDTF">2023-02-13T06:43:00Z</dcterms:modified>
</cp:coreProperties>
</file>